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2f82" w14:textId="9232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Ордабасы ауданы Шұбарсу ауыл округі әкімінің 2024 жылғы 22 тамыздағы № 241 шешiмi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19-бабының </w:t>
      </w:r>
      <w:r>
        <w:rPr>
          <w:rFonts w:ascii="Times New Roman"/>
          <w:b w:val="false"/>
          <w:i w:val="false"/>
          <w:color w:val="000000"/>
          <w:sz w:val="28"/>
        </w:rPr>
        <w:t>1-1) тармақшасына</w:t>
      </w:r>
      <w:r>
        <w:rPr>
          <w:rFonts w:ascii="Times New Roman"/>
          <w:b w:val="false"/>
          <w:i w:val="false"/>
          <w:color w:val="000000"/>
          <w:sz w:val="28"/>
        </w:rPr>
        <w:t xml:space="preserve">, 69 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35-бабының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Шұбарсу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"Қазақтелеком" акционерлік қоғамының филиалы – жобаларды басқару дирекциясына талшықты-оптикалық байланыс желісі құрылысы үшін Шұбарсу ауыл округі, Шұбарсу ауылы, Д.Қонаев көшесі бойынан 0,0346 га жер учаскесін жердің меншік иелері мен жер пайдаланушылардан алып қоймастан жер учаскелеріне уақытша өтеусіз қысқа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ауыл округі әкімінің орынбасары А.Бердешовке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А.Турсунбаев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