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4512" w14:textId="5434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 округтері әкімі аппараттарының Ережелерін бекіту туралы</w:t>
      </w:r>
    </w:p>
    <w:p>
      <w:pPr>
        <w:spacing w:after="0"/>
        <w:ind w:left="0"/>
        <w:jc w:val="both"/>
      </w:pPr>
      <w:r>
        <w:rPr>
          <w:rFonts w:ascii="Times New Roman"/>
          <w:b w:val="false"/>
          <w:i w:val="false"/>
          <w:color w:val="000000"/>
          <w:sz w:val="28"/>
        </w:rPr>
        <w:t>Түркістан облысы Отырар ауданы әкімдігінің 2024 жылғы 30 қыркүйектегі № 176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№15632 болып тіркелген)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Отырар ауданы әкімдігінің "Аққұм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Отырар ауданы әкімдігінің "Ақтөбе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Отырар ауданы әкімдігінің "Балтакөл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Отырар ауданы әкімдігінің "Көксарай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Отырар ауданы әкімдігінің "Қарақоңыр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Отырар ауданы әкімдігінің "Қарғалы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Отырар ауданы әкімдігінің "Қоғам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Отырар ауданы әкімдігінің "Маяқұм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Отырар ауданы әкімдігінің "Отырар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Отырар ауданы әкімдігінің "Талапты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Отырар ауданы әкімдігінің "Темір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Отырар ауданы әкімдігінің "Шәуілдір ауыл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Отырар ауданы әкімдігінің "Шілік ауыл округі әкімінің аппараты" мемлекеттік мекемесі туралы Ережесі бекітілсін.</w:t>
      </w:r>
    </w:p>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1 қосымша</w:t>
            </w:r>
          </w:p>
        </w:tc>
      </w:tr>
    </w:tbl>
    <w:p>
      <w:pPr>
        <w:spacing w:after="0"/>
        <w:ind w:left="0"/>
        <w:jc w:val="left"/>
      </w:pPr>
      <w:r>
        <w:rPr>
          <w:rFonts w:ascii="Times New Roman"/>
          <w:b/>
          <w:i w:val="false"/>
          <w:color w:val="000000"/>
        </w:rPr>
        <w:t xml:space="preserve"> Отырар ауданы әкімдігінің "Аққұм ауыл округі әкімінің аппараты" мемлекеттікмекемесі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"Аққұм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"Аққұм ауыл округі әкімінің аппараты" мемлекеттікмекемесі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Отырар ауданы әкімдігінің "Аққұм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Отырар ауданы, Аққұм ауыл округі, Аққұм ауыл, С.Сейфуллин көшесі, №2 А үй, индекс 160701.</w:t>
      </w:r>
    </w:p>
    <w:p>
      <w:pPr>
        <w:spacing w:after="0"/>
        <w:ind w:left="0"/>
        <w:jc w:val="both"/>
      </w:pPr>
      <w:r>
        <w:rPr>
          <w:rFonts w:ascii="Times New Roman"/>
          <w:b w:val="false"/>
          <w:i w:val="false"/>
          <w:color w:val="000000"/>
          <w:sz w:val="28"/>
        </w:rPr>
        <w:t>
      8. Отырар ауданы әкімдігінің "Аққұм ауыл округі әкімінің аппараты" мемлекеттік мекемесін аудан әкімдігі құрады, қысқартады және қайта ұйымдастырады.</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"Аққұм ауыл округі әкімінің аппараты" мемлекеттікмекемесінің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"Аққұм ауыл округі әкімінің аппараты" мемлекеттікмекемесінің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"Аққұм ауыл округі әкімінің аппараты" мемлекеттікмекемесінің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"Аққұм ауыл округі әкімінің аппараты" мемлекеттікмекемесін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2 қосымша</w:t>
            </w:r>
          </w:p>
        </w:tc>
      </w:tr>
    </w:tbl>
    <w:p>
      <w:pPr>
        <w:spacing w:after="0"/>
        <w:ind w:left="0"/>
        <w:jc w:val="left"/>
      </w:pPr>
      <w:r>
        <w:rPr>
          <w:rFonts w:ascii="Times New Roman"/>
          <w:b/>
          <w:i w:val="false"/>
          <w:color w:val="000000"/>
        </w:rPr>
        <w:t xml:space="preserve"> Отырар ауданы әкімдігінің "Ақтөбе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"Ақтөбе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"Ақтөбе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 Отырар ауданы әкімдігінің "Ақтөбе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Ақтөбе ауыл округі, Ақтөбе ауылы, Қажымұхан Мұңайтпасов көшесі, №22 ғимарат, индекс 160702.</w:t>
      </w:r>
    </w:p>
    <w:p>
      <w:pPr>
        <w:spacing w:after="0"/>
        <w:ind w:left="0"/>
        <w:jc w:val="both"/>
      </w:pPr>
      <w:r>
        <w:rPr>
          <w:rFonts w:ascii="Times New Roman"/>
          <w:b w:val="false"/>
          <w:i w:val="false"/>
          <w:color w:val="000000"/>
          <w:sz w:val="28"/>
        </w:rPr>
        <w:t xml:space="preserve">
      8. Отырар ауданы әкімдігінің "Ақтөбе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"Ақтөбе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"Ақтөбе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"Ақтөбе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"Ақтөбе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3 қосымша</w:t>
            </w:r>
          </w:p>
        </w:tc>
      </w:tr>
    </w:tbl>
    <w:p>
      <w:pPr>
        <w:spacing w:after="0"/>
        <w:ind w:left="0"/>
        <w:jc w:val="left"/>
      </w:pPr>
      <w:r>
        <w:rPr>
          <w:rFonts w:ascii="Times New Roman"/>
          <w:b/>
          <w:i w:val="false"/>
          <w:color w:val="000000"/>
        </w:rPr>
        <w:t xml:space="preserve"> Отырар ауданы әкімдігінің "Балтакөл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"Балтакөл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"Балтакөл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Отырар ауданы әкімдігінің "Балтакөл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Балтакөл ауыл округі, Балтакөл ауылы, Тәушен Әбуова көшесі, №8 ғимарат, индекс 160704.</w:t>
      </w:r>
    </w:p>
    <w:p>
      <w:pPr>
        <w:spacing w:after="0"/>
        <w:ind w:left="0"/>
        <w:jc w:val="both"/>
      </w:pPr>
      <w:r>
        <w:rPr>
          <w:rFonts w:ascii="Times New Roman"/>
          <w:b w:val="false"/>
          <w:i w:val="false"/>
          <w:color w:val="000000"/>
          <w:sz w:val="28"/>
        </w:rPr>
        <w:t xml:space="preserve">
      8. Отырар ауданы әкімдігінің "Балтакөл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"Балтакөл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"Балтакөл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"Балтакөл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"Балтакөл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4 қосымша</w:t>
            </w:r>
          </w:p>
        </w:tc>
      </w:tr>
    </w:tbl>
    <w:p>
      <w:pPr>
        <w:spacing w:after="0"/>
        <w:ind w:left="0"/>
        <w:jc w:val="left"/>
      </w:pPr>
      <w:r>
        <w:rPr>
          <w:rFonts w:ascii="Times New Roman"/>
          <w:b/>
          <w:i w:val="false"/>
          <w:color w:val="000000"/>
        </w:rPr>
        <w:t xml:space="preserve"> Отырар ауданы әкімдігінің "Көксарай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"Көксарай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"Көксарай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7. Әкім аппаратының толық атауы мен заңды мекенжайы Отырар ауданы әкімдігінің "Көксарай ауыл округі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Көксарай ауыл округі, Көксарай ауылы, Көксарай көшесі №15 үй, индекс 160709.</w:t>
      </w:r>
    </w:p>
    <w:p>
      <w:pPr>
        <w:spacing w:after="0"/>
        <w:ind w:left="0"/>
        <w:jc w:val="both"/>
      </w:pPr>
      <w:r>
        <w:rPr>
          <w:rFonts w:ascii="Times New Roman"/>
          <w:b w:val="false"/>
          <w:i w:val="false"/>
          <w:color w:val="000000"/>
          <w:sz w:val="28"/>
        </w:rPr>
        <w:t xml:space="preserve">
      8. Отырар ауданы әкімдігінің "Көксарай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"Көксарай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"Көксарай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"Көксарай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"Көксарай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5 қосымша</w:t>
            </w:r>
          </w:p>
        </w:tc>
      </w:tr>
    </w:tbl>
    <w:p>
      <w:pPr>
        <w:spacing w:after="0"/>
        <w:ind w:left="0"/>
        <w:jc w:val="left"/>
      </w:pPr>
      <w:r>
        <w:rPr>
          <w:rFonts w:ascii="Times New Roman"/>
          <w:b/>
          <w:i w:val="false"/>
          <w:color w:val="000000"/>
        </w:rPr>
        <w:t xml:space="preserve"> Отырар ауданы әкімдігінің "Қарақоңыр ауылы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"Қарақоңыр ауылы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"Қарақоңыр ауылы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 Отырар ауданы әкімдігінің "Шәуілдір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Қарақоңыр ауыл округі, Шәмші Қалдаяқов ауылы, Шерим Ерманов көшесі, №4 ғимарат, индекс 160705.</w:t>
      </w:r>
    </w:p>
    <w:p>
      <w:pPr>
        <w:spacing w:after="0"/>
        <w:ind w:left="0"/>
        <w:jc w:val="both"/>
      </w:pPr>
      <w:r>
        <w:rPr>
          <w:rFonts w:ascii="Times New Roman"/>
          <w:b w:val="false"/>
          <w:i w:val="false"/>
          <w:color w:val="000000"/>
          <w:sz w:val="28"/>
        </w:rPr>
        <w:t xml:space="preserve">
      8. Отырар ауданы әкімдігінің "Қарақоңыр ауылы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"Қарақоңыр ауылы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"Қарақоңыр ауылы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"Қарақоңыр ауылы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"Қарақоңыр ауылы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6 қосымша</w:t>
            </w:r>
          </w:p>
        </w:tc>
      </w:tr>
    </w:tbl>
    <w:p>
      <w:pPr>
        <w:spacing w:after="0"/>
        <w:ind w:left="0"/>
        <w:jc w:val="left"/>
      </w:pPr>
      <w:r>
        <w:rPr>
          <w:rFonts w:ascii="Times New Roman"/>
          <w:b/>
          <w:i w:val="false"/>
          <w:color w:val="000000"/>
        </w:rPr>
        <w:t xml:space="preserve"> Отырар ауданы әкімдігінің "Қарғалы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"Қарғалы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"Қарғалы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7. Әкім аппаратының толық атауы мен заңды мекенжайы Отырар ауданы әкімдігінің "Қарғалы ауыл округі әкімінің аппараты" мемлекеттік мекемесі.</w:t>
      </w:r>
    </w:p>
    <w:p>
      <w:pPr>
        <w:spacing w:after="0"/>
        <w:ind w:left="0"/>
        <w:jc w:val="both"/>
      </w:pPr>
      <w:r>
        <w:rPr>
          <w:rFonts w:ascii="Times New Roman"/>
          <w:b w:val="false"/>
          <w:i w:val="false"/>
          <w:color w:val="000000"/>
          <w:sz w:val="28"/>
        </w:rPr>
        <w:t xml:space="preserve">
      Заңды тұлғаның орналасқан жері: Түркістан облысы, Отырар ауданы, Қарғалы ауылы округі, Отырар ауылы, Әуез Әйменов көшесі №9 үй, индекс 160711. </w:t>
      </w:r>
    </w:p>
    <w:p>
      <w:pPr>
        <w:spacing w:after="0"/>
        <w:ind w:left="0"/>
        <w:jc w:val="both"/>
      </w:pPr>
      <w:r>
        <w:rPr>
          <w:rFonts w:ascii="Times New Roman"/>
          <w:b w:val="false"/>
          <w:i w:val="false"/>
          <w:color w:val="000000"/>
          <w:sz w:val="28"/>
        </w:rPr>
        <w:t xml:space="preserve">
      8. Отырар ауданы әкімдігінің "Қарғалы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"Қарғалы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"Қарғалы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"Қарғалы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"Қарғалы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7 қосымша</w:t>
            </w:r>
          </w:p>
        </w:tc>
      </w:tr>
    </w:tbl>
    <w:p>
      <w:pPr>
        <w:spacing w:after="0"/>
        <w:ind w:left="0"/>
        <w:jc w:val="left"/>
      </w:pPr>
      <w:r>
        <w:rPr>
          <w:rFonts w:ascii="Times New Roman"/>
          <w:b/>
          <w:i w:val="false"/>
          <w:color w:val="000000"/>
        </w:rPr>
        <w:t xml:space="preserve"> Отырар ауданы әкімдігінің "Қоғам ауылы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"Қоғам ауылы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"Қоғам ауылы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7.Әкім аппаратының толық атауы мен заңды мекенжайы Отырар ауданы әкімдігінің "Қоғам ауыл округі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Қоғам ауылы округі, Қоғам ауылы, Ұланбек Арғынбеков даңғылы №68 үй, индекс 160706.</w:t>
      </w:r>
    </w:p>
    <w:p>
      <w:pPr>
        <w:spacing w:after="0"/>
        <w:ind w:left="0"/>
        <w:jc w:val="both"/>
      </w:pPr>
      <w:r>
        <w:rPr>
          <w:rFonts w:ascii="Times New Roman"/>
          <w:b w:val="false"/>
          <w:i w:val="false"/>
          <w:color w:val="000000"/>
          <w:sz w:val="28"/>
        </w:rPr>
        <w:t xml:space="preserve">
      8. Отырар ауданы әкімдігінің "Қоғам ауылы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"Қоғам ауылы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"Қоғам ауылы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"Қоғам ауылы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"Қоғам ауылы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8 қосымша</w:t>
            </w:r>
          </w:p>
        </w:tc>
      </w:tr>
    </w:tbl>
    <w:p>
      <w:pPr>
        <w:spacing w:after="0"/>
        <w:ind w:left="0"/>
        <w:jc w:val="left"/>
      </w:pPr>
      <w:r>
        <w:rPr>
          <w:rFonts w:ascii="Times New Roman"/>
          <w:b/>
          <w:i w:val="false"/>
          <w:color w:val="000000"/>
        </w:rPr>
        <w:t xml:space="preserve"> Отырар ауданы әкімдігінің "Маяқұм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"Маяқұм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"Маяқұм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Отырар ауданы әкімдігінің "Маяқұм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Маяқұм ауыл округі, Маяқұм ауылы, Серім Сеитбеков көшесі, №4 үй, индекс 160710.</w:t>
      </w:r>
    </w:p>
    <w:p>
      <w:pPr>
        <w:spacing w:after="0"/>
        <w:ind w:left="0"/>
        <w:jc w:val="both"/>
      </w:pPr>
      <w:r>
        <w:rPr>
          <w:rFonts w:ascii="Times New Roman"/>
          <w:b w:val="false"/>
          <w:i w:val="false"/>
          <w:color w:val="000000"/>
          <w:sz w:val="28"/>
        </w:rPr>
        <w:t xml:space="preserve">
      8. Отырар ауданы әкімдігінің "Маяқұм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"Маяқұм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"Маяқұм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"Маяқұм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"Маяқұм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9 қосымша</w:t>
            </w:r>
          </w:p>
        </w:tc>
      </w:tr>
    </w:tbl>
    <w:p>
      <w:pPr>
        <w:spacing w:after="0"/>
        <w:ind w:left="0"/>
        <w:jc w:val="left"/>
      </w:pPr>
      <w:r>
        <w:rPr>
          <w:rFonts w:ascii="Times New Roman"/>
          <w:b/>
          <w:i w:val="false"/>
          <w:color w:val="000000"/>
        </w:rPr>
        <w:t xml:space="preserve"> Отырар ауданы әкімдігінің "Отырар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"Отырар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"Отырар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Отырар ауданы әкімдігінің "Отырар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Отырар ауыл округі, Арыс ауылы, Кенжебек Момбеков көшесі, №40 ғимарат, индекс 160703.</w:t>
      </w:r>
    </w:p>
    <w:p>
      <w:pPr>
        <w:spacing w:after="0"/>
        <w:ind w:left="0"/>
        <w:jc w:val="both"/>
      </w:pPr>
      <w:r>
        <w:rPr>
          <w:rFonts w:ascii="Times New Roman"/>
          <w:b w:val="false"/>
          <w:i w:val="false"/>
          <w:color w:val="000000"/>
          <w:sz w:val="28"/>
        </w:rPr>
        <w:t xml:space="preserve">
      8. Отырар ауданы әкімдігінің "Отырар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"Отырар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"Отырар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"Отырар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"Отырар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10 қосымша</w:t>
            </w:r>
          </w:p>
        </w:tc>
      </w:tr>
    </w:tbl>
    <w:p>
      <w:pPr>
        <w:spacing w:after="0"/>
        <w:ind w:left="0"/>
        <w:jc w:val="left"/>
      </w:pPr>
      <w:r>
        <w:rPr>
          <w:rFonts w:ascii="Times New Roman"/>
          <w:b/>
          <w:i w:val="false"/>
          <w:color w:val="000000"/>
        </w:rPr>
        <w:t xml:space="preserve"> Отырар ауданы әкімдігінің Отырар ауданы әкімдігінің "Талапты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Отырар ауданы әкімдігінің "Талапты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"Талапты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мен заңды мекенжайы Отырар ауданы әкімдігінің "Талапты ауыл округі әкімінің аппараты" мемлекеттік мекемесі. </w:t>
      </w:r>
    </w:p>
    <w:p>
      <w:pPr>
        <w:spacing w:after="0"/>
        <w:ind w:left="0"/>
        <w:jc w:val="both"/>
      </w:pPr>
      <w:r>
        <w:rPr>
          <w:rFonts w:ascii="Times New Roman"/>
          <w:b w:val="false"/>
          <w:i w:val="false"/>
          <w:color w:val="000000"/>
          <w:sz w:val="28"/>
        </w:rPr>
        <w:t xml:space="preserve">
      Заңды тұлғаның орналасқан жері: Түркістан облысы, Отырар ауданы, Талапты ауыл округі, Көкмардан ауылы, Тойшы Бейсенбі көшесі №23 ғимарат, индекс 160708. </w:t>
      </w:r>
    </w:p>
    <w:p>
      <w:pPr>
        <w:spacing w:after="0"/>
        <w:ind w:left="0"/>
        <w:jc w:val="both"/>
      </w:pPr>
      <w:r>
        <w:rPr>
          <w:rFonts w:ascii="Times New Roman"/>
          <w:b w:val="false"/>
          <w:i w:val="false"/>
          <w:color w:val="000000"/>
          <w:sz w:val="28"/>
        </w:rPr>
        <w:t xml:space="preserve">
      8. Отырар ауданы әкімдігінің Отырар ауданы әкімдігінің "Талапты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Отырар ауданы әкімдігінің "Талапты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"Талапты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Отырар ауданы әкімдігінің "Талапты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"Талапты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11 қосымша</w:t>
            </w:r>
          </w:p>
        </w:tc>
      </w:tr>
    </w:tbl>
    <w:p>
      <w:pPr>
        <w:spacing w:after="0"/>
        <w:ind w:left="0"/>
        <w:jc w:val="left"/>
      </w:pPr>
      <w:r>
        <w:rPr>
          <w:rFonts w:ascii="Times New Roman"/>
          <w:b/>
          <w:i w:val="false"/>
          <w:color w:val="000000"/>
        </w:rPr>
        <w:t xml:space="preserve"> Отырар ауданы әкімдігінің "Темір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"Темір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"Темір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мен заңды мекенжайы Отырар ауданы әкімдігінің "Темір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Отырар ауданы, Темір ауылы округі, Темір ауылы, Мұхтар Әлиев көшесі №7 ғимарат, индекс 160712.</w:t>
      </w:r>
    </w:p>
    <w:p>
      <w:pPr>
        <w:spacing w:after="0"/>
        <w:ind w:left="0"/>
        <w:jc w:val="both"/>
      </w:pPr>
      <w:r>
        <w:rPr>
          <w:rFonts w:ascii="Times New Roman"/>
          <w:b w:val="false"/>
          <w:i w:val="false"/>
          <w:color w:val="000000"/>
          <w:sz w:val="28"/>
        </w:rPr>
        <w:t xml:space="preserve">
      8. Отырар ауданы әкімдігінің "Темір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"Темір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"Темір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"Темір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"Темір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12 қосымша</w:t>
            </w:r>
          </w:p>
        </w:tc>
      </w:tr>
    </w:tbl>
    <w:p>
      <w:pPr>
        <w:spacing w:after="0"/>
        <w:ind w:left="0"/>
        <w:jc w:val="left"/>
      </w:pPr>
      <w:r>
        <w:rPr>
          <w:rFonts w:ascii="Times New Roman"/>
          <w:b/>
          <w:i w:val="false"/>
          <w:color w:val="000000"/>
        </w:rPr>
        <w:t xml:space="preserve"> Отырар ауданы әкімдігінің "Шәуілдір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"Шәуілдір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"Шәуілдір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Отырар ауданы әкімдігінің "Шәуілдір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Шәуілдір ауыл округі, Шәуілдір ауылы, Жібек жолы даңғылы, № 66 үй, индекс 160700.</w:t>
      </w:r>
    </w:p>
    <w:p>
      <w:pPr>
        <w:spacing w:after="0"/>
        <w:ind w:left="0"/>
        <w:jc w:val="both"/>
      </w:pPr>
      <w:r>
        <w:rPr>
          <w:rFonts w:ascii="Times New Roman"/>
          <w:b w:val="false"/>
          <w:i w:val="false"/>
          <w:color w:val="000000"/>
          <w:sz w:val="28"/>
        </w:rPr>
        <w:t xml:space="preserve">
      8. Отырар ауданы әкімдігінің "Шәуілдір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"Шәуілдір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"Шәуілдір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"Шәуілдір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"Шәуілдір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r>
              <w:br/>
            </w:r>
            <w:r>
              <w:rPr>
                <w:rFonts w:ascii="Times New Roman"/>
                <w:b w:val="false"/>
                <w:i w:val="false"/>
                <w:color w:val="000000"/>
                <w:sz w:val="20"/>
              </w:rPr>
              <w:t>№ 176 қаулыға № 13 қосымша</w:t>
            </w:r>
          </w:p>
        </w:tc>
      </w:tr>
    </w:tbl>
    <w:p>
      <w:pPr>
        <w:spacing w:after="0"/>
        <w:ind w:left="0"/>
        <w:jc w:val="left"/>
      </w:pPr>
      <w:r>
        <w:rPr>
          <w:rFonts w:ascii="Times New Roman"/>
          <w:b/>
          <w:i w:val="false"/>
          <w:color w:val="000000"/>
        </w:rPr>
        <w:t xml:space="preserve"> Отырар ауданы әкімдігінің "Шілік ауыл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"Шілік ауыл округі әкімінің аппараты" мемлекеттік мекемесі (бұдан әрі – әкімнің аппараты) ауыл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Отырар ауданы әкімдігінің "Шілік ауыл округі әкімінің аппараты" мемлекеттік мекемесі туралы ережені, оның құрылымын аудан әкімдігі бекітеді. </w:t>
      </w:r>
    </w:p>
    <w:p>
      <w:pPr>
        <w:spacing w:after="0"/>
        <w:ind w:left="0"/>
        <w:jc w:val="both"/>
      </w:pPr>
      <w:r>
        <w:rPr>
          <w:rFonts w:ascii="Times New Roman"/>
          <w:b w:val="false"/>
          <w:i w:val="false"/>
          <w:color w:val="000000"/>
          <w:sz w:val="28"/>
        </w:rPr>
        <w:t xml:space="preserve">
      7. Әкім аппаратының толық атауы - "Шілік ауыл округі әкімінің аппараты" мемлекеттік мекемесі. </w:t>
      </w:r>
    </w:p>
    <w:p>
      <w:pPr>
        <w:spacing w:after="0"/>
        <w:ind w:left="0"/>
        <w:jc w:val="both"/>
      </w:pPr>
      <w:r>
        <w:rPr>
          <w:rFonts w:ascii="Times New Roman"/>
          <w:b w:val="false"/>
          <w:i w:val="false"/>
          <w:color w:val="000000"/>
          <w:sz w:val="28"/>
        </w:rPr>
        <w:t>
      Заңды тұлғаның орналасқан жері: Түркістан облысы, Отырар ауданы, Шілік ауыл округі, Жаңа Шілік ауылы, Тұрғанбай Датқа көшесі үй 14, индекс 160713.</w:t>
      </w:r>
    </w:p>
    <w:p>
      <w:pPr>
        <w:spacing w:after="0"/>
        <w:ind w:left="0"/>
        <w:jc w:val="both"/>
      </w:pPr>
      <w:r>
        <w:rPr>
          <w:rFonts w:ascii="Times New Roman"/>
          <w:b w:val="false"/>
          <w:i w:val="false"/>
          <w:color w:val="000000"/>
          <w:sz w:val="28"/>
        </w:rPr>
        <w:t xml:space="preserve">
      8. Отырар ауданы әкімдігінің "Шілік ауыл округі әкімінің аппараты" мемлекеттік мекемесін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Отырар ауданы әкімдігінің "Шілік ауыл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1) Ауыл округі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мәслихатына ауыл округ бюджетінің атқарылуы туралы есепті ұсынады;</w:t>
      </w:r>
    </w:p>
    <w:p>
      <w:pPr>
        <w:spacing w:after="0"/>
        <w:ind w:left="0"/>
        <w:jc w:val="both"/>
      </w:pPr>
      <w:r>
        <w:rPr>
          <w:rFonts w:ascii="Times New Roman"/>
          <w:b w:val="false"/>
          <w:i w:val="false"/>
          <w:color w:val="000000"/>
          <w:sz w:val="28"/>
        </w:rPr>
        <w:t>
      ауыл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Ауыл округі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 округінің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келіседі;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p>
      <w:pPr>
        <w:spacing w:after="0"/>
        <w:ind w:left="0"/>
        <w:jc w:val="left"/>
      </w:pPr>
      <w:r>
        <w:rPr>
          <w:rFonts w:ascii="Times New Roman"/>
          <w:b/>
          <w:i w:val="false"/>
          <w:color w:val="000000"/>
        </w:rPr>
        <w:t xml:space="preserve"> 3-тарау. Отырар ауданы әкімдігінің "Шілік ауыл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Отырар ауданы әкімдігінің "Шілік ауыл округі әкімінің аппараты" мемлекеттік мекемесінің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Отырар ауданы әкімдігінің "Шілік ауыл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