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90fb" w14:textId="97e9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Отырар аудандық мәслихатының 2024 жылғы 29 наурыздағы № 13/73-VIII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