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8c68" w14:textId="9a98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2023 жылғы 21 желтоқсандағы № 10/57-VIІІ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2024 жылғы 6 тамыздағы № 18/100-VIII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2023 жылғы 21 желтоқсандағы №10/57-VIІІ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Отырар ауданының 2024-2026 жылдарға арналған аудандық бюджеті тиісінше 1,2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8 381 652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2 829 751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5 531 970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8 882 670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44 539мың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66456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-545 557мың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545 557мың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562 134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5 340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№10/57-VIIІ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жер қатынастарыбөлімі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Нысаналыпайдаланылмаған (толықпайдаланылмаған) 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