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f8b6" w14:textId="87bf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аудандық мәслихатының 2022 жылғы 25 наурыздағы № 14/82-VII "Отырар ауданының мәслихатының 2018 жылғы 25 маусымдағы № 27/144-VI "Б" корпусы Отырар аудандық мәслихат аппаратының мемлекеттік әкімшілік қызметшілерінің қызметін бағалаудың әдістемесін бекіту туралы" шешіміне өзгерістер енгізу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2024 жылғы 27 қыркүйектегі № 19/113-VIII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Отырар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"Отырар ауданының мәслихатының 2018 жылғы 25 маусымдағы №27/144-VI "Б" корпусы Отырар аудандық мәслихат аппаратының мемлекеттік әкімшілік қызметшілерінің қызметін бағалаудың әдістемесін бекіту туралы" шешіміне өзгерістер енгізу туралы" Отырар аудандық мәслихатының 2022 жылғы 25 наурыздағы №14/82-VII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