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3620f" w14:textId="6c362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ауданының ауылдық елді мекендеріне жұмыс істеуге және тұруға келген денсаулық сақтау,білім беру, әлеуметтік қамсыздандыру,мәдениет, спорт және агро өнеркәсіптік кешен саласындағы мамандарға, ауылдық округтер әкімдері аппаратының мемлекеттік қызметшілеріне 2024 жылы көтерме жәрдемақы және тұрғын үй сатып алу немесе салу үшін бюджеттік кредит беру туралы</w:t>
      </w:r>
    </w:p>
    <w:p>
      <w:pPr>
        <w:spacing w:after="0"/>
        <w:ind w:left="0"/>
        <w:jc w:val="both"/>
      </w:pPr>
      <w:r>
        <w:rPr>
          <w:rFonts w:ascii="Times New Roman"/>
          <w:b w:val="false"/>
          <w:i w:val="false"/>
          <w:color w:val="000000"/>
          <w:sz w:val="28"/>
        </w:rPr>
        <w:t>Түркістан облысы Отырар аудандық мәслихатының 2024 жылғы 18 қарашадағы № 21/121-VIІІ шешiмi</w:t>
      </w:r>
    </w:p>
    <w:p>
      <w:pPr>
        <w:spacing w:after="0"/>
        <w:ind w:left="0"/>
        <w:jc w:val="both"/>
      </w:pPr>
      <w:bookmarkStart w:name="z1"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Республикасының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Ұлттық экономика министрінің 2014 жылы 6 қарашадағы №72 "Ауылдық елді мекендеріне жұмыс істеуге және тұруға келген денсаулық сақтау,білім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Отырар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Отырар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Қазақстан Республикасының "Мемлекеттік қызметі туралы" Заңының 56 бабы </w:t>
      </w:r>
      <w:r>
        <w:rPr>
          <w:rFonts w:ascii="Times New Roman"/>
          <w:b w:val="false"/>
          <w:i w:val="false"/>
          <w:color w:val="000000"/>
          <w:sz w:val="28"/>
        </w:rPr>
        <w:t>12 тармағының</w:t>
      </w:r>
      <w:r>
        <w:rPr>
          <w:rFonts w:ascii="Times New Roman"/>
          <w:b w:val="false"/>
          <w:i w:val="false"/>
          <w:color w:val="000000"/>
          <w:sz w:val="28"/>
        </w:rPr>
        <w:t xml:space="preserve"> сақтай отырып, Қазақстан Республикасы Ұлттық экономика министрінің 2014 жылы 6 қарашадағы №72 "Ауылдық елді мекендеріне жұмыс істеугежәне тұруға келген денсаулық сақтау,білім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2024 жылға арналған аудан бюджетінде қарастырылған сома көлемінде келесі әлеуметтік қолдау шаралары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Start w:name="z3" w:id="2"/>
    <w:p>
      <w:pPr>
        <w:spacing w:after="0"/>
        <w:ind w:left="0"/>
        <w:jc w:val="both"/>
      </w:pPr>
      <w:r>
        <w:rPr>
          <w:rFonts w:ascii="Times New Roman"/>
          <w:b w:val="false"/>
          <w:i w:val="false"/>
          <w:color w:val="000000"/>
          <w:sz w:val="28"/>
        </w:rPr>
        <w:t xml:space="preserve">
      2. "Отырар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2024 жылы көтерме жәрдемақы және тұрғын үй сатып алу немесе салу үшінбюджеттік кредит беру туралы" Отырар аудандық мәслихатының 2024 жылғы 29 наурыздағы № 13/73-VIII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Отырар аудандық мәслихаты төрағасының</w:t>
            </w:r>
          </w:p>
          <w:p>
            <w:pPr>
              <w:spacing w:after="20"/>
              <w:ind w:left="20"/>
              <w:jc w:val="both"/>
            </w:pPr>
          </w:p>
          <w:p>
            <w:pPr>
              <w:spacing w:after="20"/>
              <w:ind w:left="20"/>
              <w:jc w:val="both"/>
            </w:pPr>
            <w:r>
              <w:rPr>
                <w:rFonts w:ascii="Times New Roman"/>
                <w:b w:val="false"/>
                <w:i/>
                <w:color w:val="000000"/>
                <w:sz w:val="20"/>
              </w:rPr>
              <w:t>өкілеттігін уақытша жүзеге асырушы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Т.Айдаркулов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