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5305" w14:textId="c0b5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24 желтоқсандағы № 23/132-VIII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Отырар аудандық мәслихатының 2024 жылғы № 22/126-VIII "2025-2027 жылдарға арналған аудандық бюджет туралы" шешіміне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Қарақоңыр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ауылдық округ бюджетіне берілетін субвенция мөлшерінің жалпы сомасы 57 029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Көксарай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94 070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–19 671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ауылдық округ бюджетіне берілетін субвенция мөлшерінің жалпы сомасы 63 891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Балтакөл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74 701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ауылдық округ бюджетіне берілетін субвенция мөлшерінің жалпы сомасы 56 362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Талапты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15 503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жылы аудандық бюджеттен ауылдық округ бюджетіне берілетін субвенция мөлшерінің жалпы сомасы 65 639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Шілік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ауылдық округ бюджетіне берілетін субвенция мөлшерінің жалпы сомасы 55 708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Шәуілдір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133 104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ауылдық округ бюджетіне берілетін субвенция мөлшерінің жалпы сомасы 68 851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Темір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жылы аудандық бюджеттен ауылдық округ бюджетіне берілетін субвенция мөлшерінің жалпы сомасы 57 040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Маяқұм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ауылдық округ бюджетіне берілетін субвенция мөлшерінің жалпы сомасы 55 677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Отырар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жылы аудандық бюджеттен ауылдық округ бюджетіне берілетін субвенция мөлшерінің жалпы сомасы 55 327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Қоғам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жылы аудандық бюджеттен ауылдық округ бюджетіне берілетін субвенция мөлшерінің жалпы сомасы 56 914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Қарғалы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52 686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жылы аудандық бюджеттен ауылдық округ бюджетіне берілетін субвенция мөлшерінің жалпы сомасы 45 735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Аққұм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жылы аудандық бюджеттен ауылдық округ бюджетіне берілетін субвенция мөлшерінің жалпы сомасы 48 842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Ақтөбе ауыл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 жылы аудандық бюджеттен ауылдық округ бюджетіне берілетін субвенция мөлшерінің жалпы сомасы 43 572 мың теңге болып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