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7d6b" w14:textId="b4e7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тұрғын үй-коммуналдық шаруашылығы, жолаушылар көлігі және автомобиль жолдары бөлімі" мемлекеттік мекемесін қайта ұйымдастыру туралы</w:t>
      </w:r>
    </w:p>
    <w:p>
      <w:pPr>
        <w:spacing w:after="0"/>
        <w:ind w:left="0"/>
        <w:jc w:val="both"/>
      </w:pPr>
      <w:r>
        <w:rPr>
          <w:rFonts w:ascii="Times New Roman"/>
          <w:b w:val="false"/>
          <w:i w:val="false"/>
          <w:color w:val="000000"/>
          <w:sz w:val="28"/>
        </w:rPr>
        <w:t>Түркістан облысы Сайрам ауданы әкiмдiгiнiң 2024 жылғы 18 қаңтардағы № 9 қаулысы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Заңдарына, "Қазақстан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 Қазақстан Республикасы Үкіметінің 2013 жылғы 18 маусымдағы № 608 </w:t>
      </w:r>
      <w:r>
        <w:rPr>
          <w:rFonts w:ascii="Times New Roman"/>
          <w:b w:val="false"/>
          <w:i w:val="false"/>
          <w:color w:val="000000"/>
          <w:sz w:val="28"/>
        </w:rPr>
        <w:t>қаулысына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және "Түркістан облысы Сайрам ауданының әкімшілік-аумақтық бірлікті басқару схемасын бекіту туралы" Сайрам аудандық маслихатының 2023 жылғы 20 желтоқсандағы №9-67/VІІІ шешіміне сәйкес Түркістан облысы әкімі аппараты басшысының 19.12.2023 жылғы № 01-2638-Қ/Х қызметтік жазбасын қарай келе, Сайрам ауданы әкімдігі ҚАУЛЫ ЕТЕДI:</w:t>
      </w:r>
    </w:p>
    <w:bookmarkStart w:name="z2" w:id="0"/>
    <w:p>
      <w:pPr>
        <w:spacing w:after="0"/>
        <w:ind w:left="0"/>
        <w:jc w:val="both"/>
      </w:pPr>
      <w:r>
        <w:rPr>
          <w:rFonts w:ascii="Times New Roman"/>
          <w:b w:val="false"/>
          <w:i w:val="false"/>
          <w:color w:val="000000"/>
          <w:sz w:val="28"/>
        </w:rPr>
        <w:t>
      1. "Сайрам аудандық тұрғын үй-коммуналдық шаруашылығы, жолаушылар көлігі және автомобиль жолдары бөлімі" мемлекеттік мекемесі "Сайрам аудандық тұрғын үй-коммуналдық шаруашылық бөлімі" және "Сайрам аудандық жолаушылар көлігі және автомобиль жолдары бөлімі" мемлекеттік мекемелеріне бөліп шығару жолымен қайта ұйымдастырылсын.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Түркістан облысы Сайрам ауданы әкiмдiгiнiң 30.01.2024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"Сайрам аудандық тұрғын үй-коммуналдық шаруашылық бөлімі" мемлекеттік мекесесінің ережесі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3. Сайрам аудандық жолаушылар көлігі және автомобиль жолдары бөлімі" мемлекеттік мекемесінің ережесі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2"/>
    <w:bookmarkStart w:name="z5" w:id="3"/>
    <w:p>
      <w:pPr>
        <w:spacing w:after="0"/>
        <w:ind w:left="0"/>
        <w:jc w:val="both"/>
      </w:pPr>
      <w:r>
        <w:rPr>
          <w:rFonts w:ascii="Times New Roman"/>
          <w:b w:val="false"/>
          <w:i w:val="false"/>
          <w:color w:val="000000"/>
          <w:sz w:val="28"/>
        </w:rPr>
        <w:t>
      4. Осы қаулының 1-тармағында көсетілген мемлекеттік мекемелерді заңнамада белгіленген тәртіппен әділет органдарында мемлекеттік тіркеуді қамтамасыз ету жөнінде шаралар қабылдансын.</w:t>
      </w:r>
    </w:p>
    <w:bookmarkEnd w:id="3"/>
    <w:bookmarkStart w:name="z6" w:id="4"/>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мекемелерді бөлу балансы бекітілсін.</w:t>
      </w:r>
    </w:p>
    <w:bookmarkEnd w:id="4"/>
    <w:bookmarkStart w:name="z7" w:id="5"/>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5"/>
    <w:bookmarkStart w:name="z8" w:id="6"/>
    <w:p>
      <w:pPr>
        <w:spacing w:after="0"/>
        <w:ind w:left="0"/>
        <w:jc w:val="both"/>
      </w:pPr>
      <w:r>
        <w:rPr>
          <w:rFonts w:ascii="Times New Roman"/>
          <w:b w:val="false"/>
          <w:i w:val="false"/>
          <w:color w:val="000000"/>
          <w:sz w:val="28"/>
        </w:rPr>
        <w:t>
      7. Осы қаулының орындалуын бақылау аудан әкімінің орынбасары М.Оразалиевке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18 қаңтардағы</w:t>
            </w:r>
            <w:r>
              <w:br/>
            </w:r>
            <w:r>
              <w:rPr>
                <w:rFonts w:ascii="Times New Roman"/>
                <w:b w:val="false"/>
                <w:i w:val="false"/>
                <w:color w:val="000000"/>
                <w:sz w:val="20"/>
              </w:rPr>
              <w:t>№9 қаулысына 1 қосымша</w:t>
            </w:r>
          </w:p>
        </w:tc>
      </w:tr>
    </w:tbl>
    <w:bookmarkStart w:name="z10" w:id="7"/>
    <w:p>
      <w:pPr>
        <w:spacing w:after="0"/>
        <w:ind w:left="0"/>
        <w:jc w:val="left"/>
      </w:pPr>
      <w:r>
        <w:rPr>
          <w:rFonts w:ascii="Times New Roman"/>
          <w:b/>
          <w:i w:val="false"/>
          <w:color w:val="000000"/>
        </w:rPr>
        <w:t xml:space="preserve"> "Сайрам аудандық тұрғын үй-коммуналдық шаруашылық бөлімі" мемлекеттік мекемесінің ережесі</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"Сайрам аудандық тұрғын үй-коммуналдық шаруашылық бөлімі" мемлекеттік мекемесі (бұдан әрі – мемлекеттік орган) тұрғын үй-коммуналдық шаруашылығын саласында қызметті жүзеге асыратын Қазақстан Республикасының мемлекеттік органы болып табылады.</w:t>
      </w:r>
    </w:p>
    <w:bookmarkEnd w:id="9"/>
    <w:p>
      <w:pPr>
        <w:spacing w:after="0"/>
        <w:ind w:left="0"/>
        <w:jc w:val="both"/>
      </w:pPr>
      <w:r>
        <w:rPr>
          <w:rFonts w:ascii="Times New Roman"/>
          <w:b w:val="false"/>
          <w:i w:val="false"/>
          <w:color w:val="000000"/>
          <w:sz w:val="28"/>
        </w:rPr>
        <w:t>
      "Сайрам аудандық тұрғын үй-коммуналдық шаруашылық бөлімі" мемлекеттік мекемесі "Сайрам аудандық тұрғын үй-коммуналдық шаруашылығы,жолаушылар көлігі және автомобиль жолдары бөлімі" мемлекеттік мекемесінің құқықтық мирасқоры болып табылады.</w:t>
      </w:r>
    </w:p>
    <w:bookmarkStart w:name="z13" w:id="10"/>
    <w:p>
      <w:pPr>
        <w:spacing w:after="0"/>
        <w:ind w:left="0"/>
        <w:jc w:val="both"/>
      </w:pPr>
      <w:r>
        <w:rPr>
          <w:rFonts w:ascii="Times New Roman"/>
          <w:b w:val="false"/>
          <w:i w:val="false"/>
          <w:color w:val="000000"/>
          <w:sz w:val="28"/>
        </w:rPr>
        <w:t>
      2. "Сайрам аудандық тұрғын үй-коммуналдық шаруашылық бөлімі" мемлекеттік мекемесінің ведомостволары жоқ.</w:t>
      </w:r>
    </w:p>
    <w:bookmarkEnd w:id="10"/>
    <w:bookmarkStart w:name="z14" w:id="11"/>
    <w:p>
      <w:pPr>
        <w:spacing w:after="0"/>
        <w:ind w:left="0"/>
        <w:jc w:val="both"/>
      </w:pPr>
      <w:r>
        <w:rPr>
          <w:rFonts w:ascii="Times New Roman"/>
          <w:b w:val="false"/>
          <w:i w:val="false"/>
          <w:color w:val="000000"/>
          <w:sz w:val="28"/>
        </w:rPr>
        <w:t>
      3. "Сайрам аудандық тұрғын үй-коммуналдық шаруашылық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асырады.</w:t>
      </w:r>
    </w:p>
    <w:bookmarkEnd w:id="11"/>
    <w:p>
      <w:pPr>
        <w:spacing w:after="0"/>
        <w:ind w:left="0"/>
        <w:jc w:val="both"/>
      </w:pPr>
      <w:r>
        <w:rPr>
          <w:rFonts w:ascii="Times New Roman"/>
          <w:b w:val="false"/>
          <w:i w:val="false"/>
          <w:color w:val="000000"/>
          <w:sz w:val="28"/>
        </w:rPr>
        <w:t xml:space="preserve">
      Мемлекеттік орган туралы ереже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Start w:name="z15" w:id="12"/>
    <w:p>
      <w:pPr>
        <w:spacing w:after="0"/>
        <w:ind w:left="0"/>
        <w:jc w:val="both"/>
      </w:pPr>
      <w:r>
        <w:rPr>
          <w:rFonts w:ascii="Times New Roman"/>
          <w:b w:val="false"/>
          <w:i w:val="false"/>
          <w:color w:val="000000"/>
          <w:sz w:val="28"/>
        </w:rPr>
        <w:t>
      4. "Сайрам аудандық тұрғын үй-коммуналдық шаруашылық бөлімі" мемлекеттік мекемесі ұйымдық-құқықтық нысандағы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жалыған мөртабандары, белгіленген үлгідегі бланкілері, Қазақстан Республикасының заңнамасына сәйкес қазынашылық органдарда шоттары болады.</w:t>
      </w:r>
    </w:p>
    <w:bookmarkEnd w:id="12"/>
    <w:bookmarkStart w:name="z16" w:id="13"/>
    <w:p>
      <w:pPr>
        <w:spacing w:after="0"/>
        <w:ind w:left="0"/>
        <w:jc w:val="both"/>
      </w:pPr>
      <w:r>
        <w:rPr>
          <w:rFonts w:ascii="Times New Roman"/>
          <w:b w:val="false"/>
          <w:i w:val="false"/>
          <w:color w:val="000000"/>
          <w:sz w:val="28"/>
        </w:rPr>
        <w:t>
      5. "Сайрам аудандық тұрғын үй-коммуналдық шаруашылық бөлімі" мемлекеттік мекемесі азаматтық-құқықтық қатынастарға өз атынан жасайды.</w:t>
      </w:r>
    </w:p>
    <w:bookmarkEnd w:id="13"/>
    <w:bookmarkStart w:name="z17" w:id="14"/>
    <w:p>
      <w:pPr>
        <w:spacing w:after="0"/>
        <w:ind w:left="0"/>
        <w:jc w:val="both"/>
      </w:pPr>
      <w:r>
        <w:rPr>
          <w:rFonts w:ascii="Times New Roman"/>
          <w:b w:val="false"/>
          <w:i w:val="false"/>
          <w:color w:val="000000"/>
          <w:sz w:val="28"/>
        </w:rPr>
        <w:t>
      6. "Сайрам аудандық тұрғын үй-коммуналдық шаруашылық бөлімі" мемлекеттік мекемесі егер заңнамаға сәйкес осыған уәкілеттік берілген болса, мемлекеттің атынан азаматтық- құқықтық қатынастардың тарапы болуға құқығы бар.</w:t>
      </w:r>
    </w:p>
    <w:bookmarkEnd w:id="14"/>
    <w:bookmarkStart w:name="z18" w:id="15"/>
    <w:p>
      <w:pPr>
        <w:spacing w:after="0"/>
        <w:ind w:left="0"/>
        <w:jc w:val="both"/>
      </w:pPr>
      <w:r>
        <w:rPr>
          <w:rFonts w:ascii="Times New Roman"/>
          <w:b w:val="false"/>
          <w:i w:val="false"/>
          <w:color w:val="000000"/>
          <w:sz w:val="28"/>
        </w:rPr>
        <w:t>
      7. "Сайрам аудандық тұрғын үй-коммуналдық шаруашылық бөлімі" мемлекеттік мекемесі өз құзыретінің мәселелері бойынша заңнамада белгіленген тәіртіппен "Сайрам аудандық тұрғын үй-коммуналдық шаруашылық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9" w:id="16"/>
    <w:p>
      <w:pPr>
        <w:spacing w:after="0"/>
        <w:ind w:left="0"/>
        <w:jc w:val="both"/>
      </w:pPr>
      <w:r>
        <w:rPr>
          <w:rFonts w:ascii="Times New Roman"/>
          <w:b w:val="false"/>
          <w:i w:val="false"/>
          <w:color w:val="000000"/>
          <w:sz w:val="28"/>
        </w:rPr>
        <w:t>
      8. "Сайрам аудандық тұрғын үй-коммуналдық шаруашылық бөлімі" мемлекеттік мекемесі құрылымы мен штат санының лимиті қолданыстағы заңнамаға сәйкес бекітіледі.</w:t>
      </w:r>
    </w:p>
    <w:bookmarkEnd w:id="16"/>
    <w:bookmarkStart w:name="z20" w:id="17"/>
    <w:p>
      <w:pPr>
        <w:spacing w:after="0"/>
        <w:ind w:left="0"/>
        <w:jc w:val="both"/>
      </w:pPr>
      <w:r>
        <w:rPr>
          <w:rFonts w:ascii="Times New Roman"/>
          <w:b w:val="false"/>
          <w:i w:val="false"/>
          <w:color w:val="000000"/>
          <w:sz w:val="28"/>
        </w:rPr>
        <w:t>
      9. Мемлекеттік органның құрылтайшысы – "Сайрам ауданы әкімінің аппараты" мемлекеттік мекемесі болып табылады. БСН-020940000997.</w:t>
      </w:r>
    </w:p>
    <w:bookmarkEnd w:id="17"/>
    <w:bookmarkStart w:name="z21" w:id="18"/>
    <w:p>
      <w:pPr>
        <w:spacing w:after="0"/>
        <w:ind w:left="0"/>
        <w:jc w:val="both"/>
      </w:pPr>
      <w:r>
        <w:rPr>
          <w:rFonts w:ascii="Times New Roman"/>
          <w:b w:val="false"/>
          <w:i w:val="false"/>
          <w:color w:val="000000"/>
          <w:sz w:val="28"/>
        </w:rPr>
        <w:t>
      10. Мемлекеттік органның толық атауы – "Сайрам аудандық тұрғын үй-коммуналдық шаруашылық бөлімі" мемлекеттік мекемесі.</w:t>
      </w:r>
    </w:p>
    <w:bookmarkEnd w:id="18"/>
    <w:bookmarkStart w:name="z22" w:id="19"/>
    <w:p>
      <w:pPr>
        <w:spacing w:after="0"/>
        <w:ind w:left="0"/>
        <w:jc w:val="both"/>
      </w:pPr>
      <w:r>
        <w:rPr>
          <w:rFonts w:ascii="Times New Roman"/>
          <w:b w:val="false"/>
          <w:i w:val="false"/>
          <w:color w:val="000000"/>
          <w:sz w:val="28"/>
        </w:rPr>
        <w:t>
      11. Заңды тұлғаның орналасқан жері: Қазақстан Республикасы, Түркістан облысы, Сайрам ауданы, Ақсу ауылы, Жібек –жолы көшесі, 95 үй, индексі 160800, телефон: 8(72531)5-94-18.</w:t>
      </w:r>
    </w:p>
    <w:bookmarkEnd w:id="19"/>
    <w:bookmarkStart w:name="z23" w:id="20"/>
    <w:p>
      <w:pPr>
        <w:spacing w:after="0"/>
        <w:ind w:left="0"/>
        <w:jc w:val="both"/>
      </w:pPr>
      <w:r>
        <w:rPr>
          <w:rFonts w:ascii="Times New Roman"/>
          <w:b w:val="false"/>
          <w:i w:val="false"/>
          <w:color w:val="000000"/>
          <w:sz w:val="28"/>
        </w:rPr>
        <w:t>
      12. "Сайрам аудандық тұрғын үй-коммуналдық шаруашылық бөлімі" мемлекеттік мекемесінің қызметін қаржыландыру жергілікті бюджеттен жүзеге асырылады.</w:t>
      </w:r>
    </w:p>
    <w:bookmarkEnd w:id="20"/>
    <w:bookmarkStart w:name="z24" w:id="21"/>
    <w:p>
      <w:pPr>
        <w:spacing w:after="0"/>
        <w:ind w:left="0"/>
        <w:jc w:val="both"/>
      </w:pPr>
      <w:r>
        <w:rPr>
          <w:rFonts w:ascii="Times New Roman"/>
          <w:b w:val="false"/>
          <w:i w:val="false"/>
          <w:color w:val="000000"/>
          <w:sz w:val="28"/>
        </w:rPr>
        <w:t>
      13. "Сайрам аудандық тұрғын үй-коммуналдық шаруашылығы, жолаушылар көлігі және автомобиль жолдары бөлімі" мемлекеттік мекемесіне кәсіпкерлік субъектілер мен "Сайрам аудандық тұрғын үй-коммуналдық шаруашылық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5" w:id="22"/>
    <w:p>
      <w:pPr>
        <w:spacing w:after="0"/>
        <w:ind w:left="0"/>
        <w:jc w:val="left"/>
      </w:pPr>
      <w:r>
        <w:rPr>
          <w:rFonts w:ascii="Times New Roman"/>
          <w:b/>
          <w:i w:val="false"/>
          <w:color w:val="000000"/>
        </w:rPr>
        <w:t xml:space="preserve"> 2-тарау. Мемлекеттік органның мақсаттары, құқықтары, міндеттері мен функциялары</w:t>
      </w:r>
    </w:p>
    <w:bookmarkEnd w:id="22"/>
    <w:bookmarkStart w:name="z26" w:id="23"/>
    <w:p>
      <w:pPr>
        <w:spacing w:after="0"/>
        <w:ind w:left="0"/>
        <w:jc w:val="both"/>
      </w:pPr>
      <w:r>
        <w:rPr>
          <w:rFonts w:ascii="Times New Roman"/>
          <w:b w:val="false"/>
          <w:i w:val="false"/>
          <w:color w:val="000000"/>
          <w:sz w:val="28"/>
        </w:rPr>
        <w:t xml:space="preserve">
      14. Мақсаттары: </w:t>
      </w:r>
    </w:p>
    <w:bookmarkEnd w:id="23"/>
    <w:p>
      <w:pPr>
        <w:spacing w:after="0"/>
        <w:ind w:left="0"/>
        <w:jc w:val="both"/>
      </w:pPr>
      <w:r>
        <w:rPr>
          <w:rFonts w:ascii="Times New Roman"/>
          <w:b w:val="false"/>
          <w:i w:val="false"/>
          <w:color w:val="000000"/>
          <w:sz w:val="28"/>
        </w:rPr>
        <w:t>
      • Сайрам аудандық тұрғын үй-коммуналдық шаруашылығықызметін көрсету бойынша мемлекет саясатын жүзеге асыру.</w:t>
      </w:r>
    </w:p>
    <w:bookmarkStart w:name="z27" w:id="24"/>
    <w:p>
      <w:pPr>
        <w:spacing w:after="0"/>
        <w:ind w:left="0"/>
        <w:jc w:val="both"/>
      </w:pPr>
      <w:r>
        <w:rPr>
          <w:rFonts w:ascii="Times New Roman"/>
          <w:b w:val="false"/>
          <w:i w:val="false"/>
          <w:color w:val="000000"/>
          <w:sz w:val="28"/>
        </w:rPr>
        <w:t>
      15.Өкілеттіктері:</w:t>
      </w:r>
    </w:p>
    <w:bookmarkEnd w:id="24"/>
    <w:bookmarkStart w:name="z28" w:id="25"/>
    <w:p>
      <w:pPr>
        <w:spacing w:after="0"/>
        <w:ind w:left="0"/>
        <w:jc w:val="both"/>
      </w:pPr>
      <w:r>
        <w:rPr>
          <w:rFonts w:ascii="Times New Roman"/>
          <w:b w:val="false"/>
          <w:i w:val="false"/>
          <w:color w:val="000000"/>
          <w:sz w:val="28"/>
        </w:rPr>
        <w:t>
      1)Құқықтары:</w:t>
      </w:r>
    </w:p>
    <w:bookmarkEnd w:id="25"/>
    <w:p>
      <w:pPr>
        <w:spacing w:after="0"/>
        <w:ind w:left="0"/>
        <w:jc w:val="both"/>
      </w:pPr>
      <w:r>
        <w:rPr>
          <w:rFonts w:ascii="Times New Roman"/>
          <w:b w:val="false"/>
          <w:i w:val="false"/>
          <w:color w:val="000000"/>
          <w:sz w:val="28"/>
        </w:rPr>
        <w:t>
      • мемлекеттің мүдделерін ұсыну және соттарда, барлық меншік нысанындағы ұйымдарда оның мүліктік құқықтарын қорғау;</w:t>
      </w:r>
    </w:p>
    <w:p>
      <w:pPr>
        <w:spacing w:after="0"/>
        <w:ind w:left="0"/>
        <w:jc w:val="both"/>
      </w:pPr>
      <w:r>
        <w:rPr>
          <w:rFonts w:ascii="Times New Roman"/>
          <w:b w:val="false"/>
          <w:i w:val="false"/>
          <w:color w:val="000000"/>
          <w:sz w:val="28"/>
        </w:rPr>
        <w:t>
      • тұрғын үй-коммуналдық шаруашылық саласындағы қызметтерді жетілдіру туралы аудан әкіміне және орындаушы органдарға ұсыныстар енгізу;</w:t>
      </w:r>
    </w:p>
    <w:p>
      <w:pPr>
        <w:spacing w:after="0"/>
        <w:ind w:left="0"/>
        <w:jc w:val="both"/>
      </w:pPr>
      <w:r>
        <w:rPr>
          <w:rFonts w:ascii="Times New Roman"/>
          <w:b w:val="false"/>
          <w:i w:val="false"/>
          <w:color w:val="000000"/>
          <w:sz w:val="28"/>
        </w:rPr>
        <w:t>
      • мемлекеттік органдардан және басқада мекемелерден "Сайрам аудандық тұрғын үй-коммуналдық шаруашылық бөлімі" мемлекеттік мекемесі жүктелген функцияларды жүзеге асыру мақсатында мәліметтерді сұрату;</w:t>
      </w:r>
    </w:p>
    <w:p>
      <w:pPr>
        <w:spacing w:after="0"/>
        <w:ind w:left="0"/>
        <w:jc w:val="both"/>
      </w:pPr>
      <w:r>
        <w:rPr>
          <w:rFonts w:ascii="Times New Roman"/>
          <w:b w:val="false"/>
          <w:i w:val="false"/>
          <w:color w:val="000000"/>
          <w:sz w:val="28"/>
        </w:rPr>
        <w:t xml:space="preserve">
      • "Сайрам аудандық тұрғын үй-коммуналдық шаруашылық бөлімі" мемлекеттік мекемесі құзіретіне қатысты аудан әкімінің өкімін, аудан әкімдігінің қаулысын, және маслихат шешімін жобаларын даярлауға қатысу; </w:t>
      </w:r>
    </w:p>
    <w:p>
      <w:pPr>
        <w:spacing w:after="0"/>
        <w:ind w:left="0"/>
        <w:jc w:val="both"/>
      </w:pPr>
      <w:r>
        <w:rPr>
          <w:rFonts w:ascii="Times New Roman"/>
          <w:b w:val="false"/>
          <w:i w:val="false"/>
          <w:color w:val="000000"/>
          <w:sz w:val="28"/>
        </w:rPr>
        <w:t>
      • Қазақстан Республикасының заңнамасына сәйкес, заңды тұлға ретінде барлық құқықтарды пайдалану;</w:t>
      </w:r>
    </w:p>
    <w:bookmarkStart w:name="z29" w:id="26"/>
    <w:p>
      <w:pPr>
        <w:spacing w:after="0"/>
        <w:ind w:left="0"/>
        <w:jc w:val="both"/>
      </w:pPr>
      <w:r>
        <w:rPr>
          <w:rFonts w:ascii="Times New Roman"/>
          <w:b w:val="false"/>
          <w:i w:val="false"/>
          <w:color w:val="000000"/>
          <w:sz w:val="28"/>
        </w:rPr>
        <w:t>
      Міндеттері:</w:t>
      </w:r>
    </w:p>
    <w:bookmarkEnd w:id="26"/>
    <w:p>
      <w:pPr>
        <w:spacing w:after="0"/>
        <w:ind w:left="0"/>
        <w:jc w:val="both"/>
      </w:pPr>
      <w:r>
        <w:rPr>
          <w:rFonts w:ascii="Times New Roman"/>
          <w:b w:val="false"/>
          <w:i w:val="false"/>
          <w:color w:val="000000"/>
          <w:sz w:val="28"/>
        </w:rPr>
        <w:t>
      • тұрғын үй-коммуналдық шаруашылық саласын дамытуда, инвестицияларды тартуда ортақ стратегияны қалыптастыру және іске асыру;</w:t>
      </w:r>
    </w:p>
    <w:p>
      <w:pPr>
        <w:spacing w:after="0"/>
        <w:ind w:left="0"/>
        <w:jc w:val="both"/>
      </w:pPr>
      <w:r>
        <w:rPr>
          <w:rFonts w:ascii="Times New Roman"/>
          <w:b w:val="false"/>
          <w:i w:val="false"/>
          <w:color w:val="000000"/>
          <w:sz w:val="28"/>
        </w:rPr>
        <w:t>
      • Қазақстан Республикасының заңнамасына сәйкес, заңды тұлға ретінде барлық құқықтарды пайдалану;</w:t>
      </w:r>
    </w:p>
    <w:p>
      <w:pPr>
        <w:spacing w:after="0"/>
        <w:ind w:left="0"/>
        <w:jc w:val="both"/>
      </w:pPr>
      <w:r>
        <w:rPr>
          <w:rFonts w:ascii="Times New Roman"/>
          <w:b w:val="false"/>
          <w:i w:val="false"/>
          <w:color w:val="000000"/>
          <w:sz w:val="28"/>
        </w:rPr>
        <w:t>
      • көппәтерлі тұрғын үйдің ортақ мүлкін мемлекеттік техникалық зерттеп-қарауды ұйымдастырады;</w:t>
      </w:r>
    </w:p>
    <w:p>
      <w:pPr>
        <w:spacing w:after="0"/>
        <w:ind w:left="0"/>
        <w:jc w:val="both"/>
      </w:pPr>
      <w:r>
        <w:rPr>
          <w:rFonts w:ascii="Times New Roman"/>
          <w:b w:val="false"/>
          <w:i w:val="false"/>
          <w:color w:val="000000"/>
          <w:sz w:val="28"/>
        </w:rPr>
        <w:t>
      • кондоминиум объектісінің ортақ мүлкіне күрделі жөндеу жүргізудің тізбесін, кезеңдерін және кезектілігін айқындатады;</w:t>
      </w:r>
    </w:p>
    <w:p>
      <w:pPr>
        <w:spacing w:after="0"/>
        <w:ind w:left="0"/>
        <w:jc w:val="both"/>
      </w:pPr>
      <w:r>
        <w:rPr>
          <w:rFonts w:ascii="Times New Roman"/>
          <w:b w:val="false"/>
          <w:i w:val="false"/>
          <w:color w:val="000000"/>
          <w:sz w:val="28"/>
        </w:rPr>
        <w:t>
      • кондоминиум объектісінің ортақ мүлкіне күрделі жөндеу жүргізуге арналған шығыстар сметасын келіседі;</w:t>
      </w:r>
    </w:p>
    <w:p>
      <w:pPr>
        <w:spacing w:after="0"/>
        <w:ind w:left="0"/>
        <w:jc w:val="both"/>
      </w:pPr>
      <w:r>
        <w:rPr>
          <w:rFonts w:ascii="Times New Roman"/>
          <w:b w:val="false"/>
          <w:i w:val="false"/>
          <w:color w:val="000000"/>
          <w:sz w:val="28"/>
        </w:rPr>
        <w:t>
      • кондоминиум объектісінің ортақ мүлкін күрделі жөндеу бойынша орындалған жұмыстарды қабылдау жөніндегі комиссияларға қатысады;</w:t>
      </w:r>
    </w:p>
    <w:p>
      <w:pPr>
        <w:spacing w:after="0"/>
        <w:ind w:left="0"/>
        <w:jc w:val="both"/>
      </w:pPr>
      <w:r>
        <w:rPr>
          <w:rFonts w:ascii="Times New Roman"/>
          <w:b w:val="false"/>
          <w:i w:val="false"/>
          <w:color w:val="000000"/>
          <w:sz w:val="28"/>
        </w:rPr>
        <w:t>
      • кондоминиум объектісінің ортақ мүлкін күтіп-ұстау қағидаларына сәйкес бұзушылықтарды жою бойынша орындалуы міндетті нұсқамалар (ұсынымдар) шығарады;</w:t>
      </w:r>
    </w:p>
    <w:p>
      <w:pPr>
        <w:spacing w:after="0"/>
        <w:ind w:left="0"/>
        <w:jc w:val="both"/>
      </w:pPr>
      <w:r>
        <w:rPr>
          <w:rFonts w:ascii="Times New Roman"/>
          <w:b w:val="false"/>
          <w:i w:val="false"/>
          <w:color w:val="000000"/>
          <w:sz w:val="28"/>
        </w:rPr>
        <w:t>
      •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жүргізеді.</w:t>
      </w:r>
    </w:p>
    <w:p>
      <w:pPr>
        <w:spacing w:after="0"/>
        <w:ind w:left="0"/>
        <w:jc w:val="both"/>
      </w:pPr>
      <w:r>
        <w:rPr>
          <w:rFonts w:ascii="Times New Roman"/>
          <w:b w:val="false"/>
          <w:i w:val="false"/>
          <w:color w:val="000000"/>
          <w:sz w:val="28"/>
        </w:rPr>
        <w:t>
      • жедел басқару құқығындағы мүліктерді пайдалануды жүзеге асыру.</w:t>
      </w:r>
    </w:p>
    <w:p>
      <w:pPr>
        <w:spacing w:after="0"/>
        <w:ind w:left="0"/>
        <w:jc w:val="both"/>
      </w:pPr>
      <w:r>
        <w:rPr>
          <w:rFonts w:ascii="Times New Roman"/>
          <w:b w:val="false"/>
          <w:i w:val="false"/>
          <w:color w:val="000000"/>
          <w:sz w:val="28"/>
        </w:rPr>
        <w:t>
      • жеке және заңды тұлғалардың өтініштерін уақытылы және сапалы қарау.</w:t>
      </w:r>
    </w:p>
    <w:p>
      <w:pPr>
        <w:spacing w:after="0"/>
        <w:ind w:left="0"/>
        <w:jc w:val="both"/>
      </w:pPr>
      <w:r>
        <w:rPr>
          <w:rFonts w:ascii="Times New Roman"/>
          <w:b w:val="false"/>
          <w:i w:val="false"/>
          <w:color w:val="000000"/>
          <w:sz w:val="28"/>
        </w:rPr>
        <w:t>
      • Қазақстан Республикасының заңнамасына сәйкес өз құзіреті шегінде басқа да құқықтар мен міндеттерді жүзеге асыру.</w:t>
      </w:r>
    </w:p>
    <w:p>
      <w:pPr>
        <w:spacing w:after="0"/>
        <w:ind w:left="0"/>
        <w:jc w:val="both"/>
      </w:pPr>
      <w:r>
        <w:rPr>
          <w:rFonts w:ascii="Times New Roman"/>
          <w:b w:val="false"/>
          <w:i w:val="false"/>
          <w:color w:val="000000"/>
          <w:sz w:val="28"/>
        </w:rPr>
        <w:t>
      • аудан аумағында тұрғын үй-коммуналдық шаруашылық қызметін жүзеге асыру;</w:t>
      </w:r>
    </w:p>
    <w:bookmarkStart w:name="z30" w:id="27"/>
    <w:p>
      <w:pPr>
        <w:spacing w:after="0"/>
        <w:ind w:left="0"/>
        <w:jc w:val="both"/>
      </w:pPr>
      <w:r>
        <w:rPr>
          <w:rFonts w:ascii="Times New Roman"/>
          <w:b w:val="false"/>
          <w:i w:val="false"/>
          <w:color w:val="000000"/>
          <w:sz w:val="28"/>
        </w:rPr>
        <w:t>
      16. Функциялары:</w:t>
      </w:r>
    </w:p>
    <w:bookmarkEnd w:id="27"/>
    <w:p>
      <w:pPr>
        <w:spacing w:after="0"/>
        <w:ind w:left="0"/>
        <w:jc w:val="both"/>
      </w:pPr>
      <w:r>
        <w:rPr>
          <w:rFonts w:ascii="Times New Roman"/>
          <w:b w:val="false"/>
          <w:i w:val="false"/>
          <w:color w:val="000000"/>
          <w:sz w:val="28"/>
        </w:rPr>
        <w:t>
      • жылу желілерін жоспарлы жөндеуді келіседі;</w:t>
      </w:r>
    </w:p>
    <w:p>
      <w:pPr>
        <w:spacing w:after="0"/>
        <w:ind w:left="0"/>
        <w:jc w:val="both"/>
      </w:pPr>
      <w:r>
        <w:rPr>
          <w:rFonts w:ascii="Times New Roman"/>
          <w:b w:val="false"/>
          <w:i w:val="false"/>
          <w:color w:val="000000"/>
          <w:sz w:val="28"/>
        </w:rPr>
        <w:t>
      •барлық қуаттағы жылыту қазандықтары мен жылу желілерінің күзгі-қысқы жағдайдағыларды жұмысқа дайындығының паспорттарын береді;</w:t>
      </w:r>
    </w:p>
    <w:p>
      <w:pPr>
        <w:spacing w:after="0"/>
        <w:ind w:left="0"/>
        <w:jc w:val="both"/>
      </w:pPr>
      <w:r>
        <w:rPr>
          <w:rFonts w:ascii="Times New Roman"/>
          <w:b w:val="false"/>
          <w:i w:val="false"/>
          <w:color w:val="000000"/>
          <w:sz w:val="28"/>
        </w:rPr>
        <w:t>
      • энергия үнемдеу және энергия тиімділігін арттыру саласында мемлекеттік саясатты жүргізуді қамтамасыз етеді;</w:t>
      </w:r>
    </w:p>
    <w:p>
      <w:pPr>
        <w:spacing w:after="0"/>
        <w:ind w:left="0"/>
        <w:jc w:val="both"/>
      </w:pPr>
      <w:r>
        <w:rPr>
          <w:rFonts w:ascii="Times New Roman"/>
          <w:b w:val="false"/>
          <w:i w:val="false"/>
          <w:color w:val="000000"/>
          <w:sz w:val="28"/>
        </w:rPr>
        <w:t>
      • заң актілеріне сәйкес ауданның коммуналдық меншігін басқарады, оны қорғау жөніндегі шараларды жүзеге асырады;</w:t>
      </w:r>
    </w:p>
    <w:p>
      <w:pPr>
        <w:spacing w:after="0"/>
        <w:ind w:left="0"/>
        <w:jc w:val="both"/>
      </w:pPr>
      <w:r>
        <w:rPr>
          <w:rFonts w:ascii="Times New Roman"/>
          <w:b w:val="false"/>
          <w:i w:val="false"/>
          <w:color w:val="000000"/>
          <w:sz w:val="28"/>
        </w:rPr>
        <w:t>
      • ауданның комуналдық меншік объектілері мен әлеуметтік- мәдени мақсаттағы объектілер салу, реконструкциялау және жөндеу бойынша тапсырысшы болады, коммуналдық желілер мен құрылыстарды салуға рұқсат береді;</w:t>
      </w:r>
    </w:p>
    <w:p>
      <w:pPr>
        <w:spacing w:after="0"/>
        <w:ind w:left="0"/>
        <w:jc w:val="both"/>
      </w:pPr>
      <w:r>
        <w:rPr>
          <w:rFonts w:ascii="Times New Roman"/>
          <w:b w:val="false"/>
          <w:i w:val="false"/>
          <w:color w:val="000000"/>
          <w:sz w:val="28"/>
        </w:rPr>
        <w:t>
      • су құбырларын, тазарту құрылыстарын, жылу мен электр желілерін және инженерлік инфақұрылымдар объектілерінің құрылысын салуды және пайдалануды ұйымдастырады;</w:t>
      </w:r>
    </w:p>
    <w:p>
      <w:pPr>
        <w:spacing w:after="0"/>
        <w:ind w:left="0"/>
        <w:jc w:val="both"/>
      </w:pPr>
      <w:r>
        <w:rPr>
          <w:rFonts w:ascii="Times New Roman"/>
          <w:b w:val="false"/>
          <w:i w:val="false"/>
          <w:color w:val="000000"/>
          <w:sz w:val="28"/>
        </w:rPr>
        <w:t>
      • тұрғын үй-жайлардың сейсмикалық беріктігін орнықтыруға бағытталған іс-шараларды өткізеді;</w:t>
      </w:r>
    </w:p>
    <w:p>
      <w:pPr>
        <w:spacing w:after="0"/>
        <w:ind w:left="0"/>
        <w:jc w:val="both"/>
      </w:pPr>
      <w:r>
        <w:rPr>
          <w:rFonts w:ascii="Times New Roman"/>
          <w:b w:val="false"/>
          <w:i w:val="false"/>
          <w:color w:val="000000"/>
          <w:sz w:val="28"/>
        </w:rPr>
        <w:t>
      • азаматтық-құқықтық шарттар негізінде мүлікті сатып алу және оны жасау жұмыстарын ұйымдастырады;</w:t>
      </w:r>
    </w:p>
    <w:p>
      <w:pPr>
        <w:spacing w:after="0"/>
        <w:ind w:left="0"/>
        <w:jc w:val="both"/>
      </w:pPr>
      <w:r>
        <w:rPr>
          <w:rFonts w:ascii="Times New Roman"/>
          <w:b w:val="false"/>
          <w:i w:val="false"/>
          <w:color w:val="000000"/>
          <w:sz w:val="28"/>
        </w:rPr>
        <w:t>
      • авариялық үй-жайларды бұзуды ұйымдастырады;</w:t>
      </w:r>
    </w:p>
    <w:p>
      <w:pPr>
        <w:spacing w:after="0"/>
        <w:ind w:left="0"/>
        <w:jc w:val="both"/>
      </w:pPr>
      <w:r>
        <w:rPr>
          <w:rFonts w:ascii="Times New Roman"/>
          <w:b w:val="false"/>
          <w:i w:val="false"/>
          <w:color w:val="000000"/>
          <w:sz w:val="28"/>
        </w:rPr>
        <w:t>
      • қоғамдық орындарды абаттандыру және сыртқы безендіру мәселелерін шешеді;</w:t>
      </w:r>
    </w:p>
    <w:p>
      <w:pPr>
        <w:spacing w:after="0"/>
        <w:ind w:left="0"/>
        <w:jc w:val="both"/>
      </w:pPr>
      <w:r>
        <w:rPr>
          <w:rFonts w:ascii="Times New Roman"/>
          <w:b w:val="false"/>
          <w:i w:val="false"/>
          <w:color w:val="000000"/>
          <w:sz w:val="28"/>
        </w:rPr>
        <w:t>
      • коммуналдық қалдықтардың пайда болуы мен жинақталуы нормаларын әзірлеп, аудандық мәслихатқа бекітуге ұсыну үшін, аудан әкімдігіне енгізеді;</w:t>
      </w:r>
    </w:p>
    <w:p>
      <w:pPr>
        <w:spacing w:after="0"/>
        <w:ind w:left="0"/>
        <w:jc w:val="both"/>
      </w:pPr>
      <w:r>
        <w:rPr>
          <w:rFonts w:ascii="Times New Roman"/>
          <w:b w:val="false"/>
          <w:i w:val="false"/>
          <w:color w:val="000000"/>
          <w:sz w:val="28"/>
        </w:rPr>
        <w:t>
      • қоршаған ортаны қорғау саласындағы уәкілетті орган әзірлейтін және бекітетін әдістемеге сәйкес есептелген тұрмыстық қатты қалдықтарды жинау, әкету және көму тарифтерін әзірлеп, аудандық мәслихатқа бекітуге ұсыну үшін, аудан әкімдігіне енгізеді;</w:t>
      </w:r>
    </w:p>
    <w:p>
      <w:pPr>
        <w:spacing w:after="0"/>
        <w:ind w:left="0"/>
        <w:jc w:val="both"/>
      </w:pPr>
      <w:r>
        <w:rPr>
          <w:rFonts w:ascii="Times New Roman"/>
          <w:b w:val="false"/>
          <w:i w:val="false"/>
          <w:color w:val="000000"/>
          <w:sz w:val="28"/>
        </w:rPr>
        <w:t>
      • коммуналдық қалдықтармен жұмыс істеу саласында мемлекеттік саясатты іске асырады;</w:t>
      </w:r>
    </w:p>
    <w:p>
      <w:pPr>
        <w:spacing w:after="0"/>
        <w:ind w:left="0"/>
        <w:jc w:val="both"/>
      </w:pPr>
      <w:r>
        <w:rPr>
          <w:rFonts w:ascii="Times New Roman"/>
          <w:b w:val="false"/>
          <w:i w:val="false"/>
          <w:color w:val="000000"/>
          <w:sz w:val="28"/>
        </w:rPr>
        <w:t>
      • ауданның елді мекендерін абаттандыру мен көгалдандыру жөніндегі жұмыстарды ұйымдастырады;</w:t>
      </w:r>
    </w:p>
    <w:p>
      <w:pPr>
        <w:spacing w:after="0"/>
        <w:ind w:left="0"/>
        <w:jc w:val="both"/>
      </w:pPr>
      <w:r>
        <w:rPr>
          <w:rFonts w:ascii="Times New Roman"/>
          <w:b w:val="false"/>
          <w:i w:val="false"/>
          <w:color w:val="000000"/>
          <w:sz w:val="28"/>
        </w:rPr>
        <w:t>
      • ауданның елді мекендерін санитарлық тазартуды қамтамасыз ету жөніндегі жұмыстарды ұйымдастырады;</w:t>
      </w:r>
    </w:p>
    <w:p>
      <w:pPr>
        <w:spacing w:after="0"/>
        <w:ind w:left="0"/>
        <w:jc w:val="both"/>
      </w:pPr>
      <w:r>
        <w:rPr>
          <w:rFonts w:ascii="Times New Roman"/>
          <w:b w:val="false"/>
          <w:i w:val="false"/>
          <w:color w:val="000000"/>
          <w:sz w:val="28"/>
        </w:rPr>
        <w:t>
      • өндіріс және тұтыну қалдықтарын сақтау мен көму орындарын күтіп ұстауды ұйымдастырады;</w:t>
      </w:r>
    </w:p>
    <w:p>
      <w:pPr>
        <w:spacing w:after="0"/>
        <w:ind w:left="0"/>
        <w:jc w:val="both"/>
      </w:pPr>
      <w:r>
        <w:rPr>
          <w:rFonts w:ascii="Times New Roman"/>
          <w:b w:val="false"/>
          <w:i w:val="false"/>
          <w:color w:val="000000"/>
          <w:sz w:val="28"/>
        </w:rPr>
        <w:t>
      • көшелерді, саябақтарды, скверлерді, ирригация жүйелерін, ұңғымаларды және фонтандарды, көпшілік пайдаланатын жерлер мен көріктендіру, ескерткіш нысандарын өз дәрежесінде күтіп ұстауды ұйымдастырады;</w:t>
      </w:r>
    </w:p>
    <w:p>
      <w:pPr>
        <w:spacing w:after="0"/>
        <w:ind w:left="0"/>
        <w:jc w:val="both"/>
      </w:pPr>
      <w:r>
        <w:rPr>
          <w:rFonts w:ascii="Times New Roman"/>
          <w:b w:val="false"/>
          <w:i w:val="false"/>
          <w:color w:val="000000"/>
          <w:sz w:val="28"/>
        </w:rPr>
        <w:t>
      • жер учаскесін мемлекет мұқтаж үшін алып қоюға байланысты жер учаскесін немесе өзге де жылжымайтын мүлікті сатып алу туралы шарт жасайды;</w:t>
      </w:r>
    </w:p>
    <w:p>
      <w:pPr>
        <w:spacing w:after="0"/>
        <w:ind w:left="0"/>
        <w:jc w:val="both"/>
      </w:pPr>
      <w:r>
        <w:rPr>
          <w:rFonts w:ascii="Times New Roman"/>
          <w:b w:val="false"/>
          <w:i w:val="false"/>
          <w:color w:val="000000"/>
          <w:sz w:val="28"/>
        </w:rPr>
        <w:t>
      • "Мемлекеттік мүлік туралы" Қазақстан Республикасы Заңында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p>
      <w:pPr>
        <w:spacing w:after="0"/>
        <w:ind w:left="0"/>
        <w:jc w:val="both"/>
      </w:pPr>
      <w:r>
        <w:rPr>
          <w:rFonts w:ascii="Times New Roman"/>
          <w:b w:val="false"/>
          <w:i w:val="false"/>
          <w:color w:val="000000"/>
          <w:sz w:val="28"/>
        </w:rPr>
        <w:t>
      • инженерлік- коммуникациялық инфақұрылымға жобалау- сметалық құжаттамалар, техникалық экономикалық негіздер жерге орналастыру жобаларын әзірлеу жұмыстарын үйлестіреді;</w:t>
      </w:r>
    </w:p>
    <w:p>
      <w:pPr>
        <w:spacing w:after="0"/>
        <w:ind w:left="0"/>
        <w:jc w:val="both"/>
      </w:pPr>
      <w:r>
        <w:rPr>
          <w:rFonts w:ascii="Times New Roman"/>
          <w:b w:val="false"/>
          <w:i w:val="false"/>
          <w:color w:val="000000"/>
          <w:sz w:val="28"/>
        </w:rPr>
        <w:t>
      • азаматтық- құқықтық шарттар негізінде мүлікті сатып алу және оны жасау жұмыстарын ұйымдастырады;</w:t>
      </w:r>
    </w:p>
    <w:p>
      <w:pPr>
        <w:spacing w:after="0"/>
        <w:ind w:left="0"/>
        <w:jc w:val="both"/>
      </w:pPr>
      <w:r>
        <w:rPr>
          <w:rFonts w:ascii="Times New Roman"/>
          <w:b w:val="false"/>
          <w:i w:val="false"/>
          <w:color w:val="000000"/>
          <w:sz w:val="28"/>
        </w:rPr>
        <w:t>
      • тиісті саладағы мемлекеттік кәсіпорындардың таза табысының белгіленген бөлігінің бюджетке толық және уақтылы аударылуына бақылауды жүзеге асырады;</w:t>
      </w:r>
    </w:p>
    <w:p>
      <w:pPr>
        <w:spacing w:after="0"/>
        <w:ind w:left="0"/>
        <w:jc w:val="both"/>
      </w:pPr>
      <w:r>
        <w:rPr>
          <w:rFonts w:ascii="Times New Roman"/>
          <w:b w:val="false"/>
          <w:i w:val="false"/>
          <w:color w:val="000000"/>
          <w:sz w:val="28"/>
        </w:rPr>
        <w:t>
      • "Әкімшілік құқық бұзушылық туралы" Қазақстан Республикасы Кодексіне сәйкес әкімшілік құқық бұзушылықтар туралы хаттамалар толтырады;</w:t>
      </w:r>
    </w:p>
    <w:p>
      <w:pPr>
        <w:spacing w:after="0"/>
        <w:ind w:left="0"/>
        <w:jc w:val="both"/>
      </w:pPr>
      <w:r>
        <w:rPr>
          <w:rFonts w:ascii="Times New Roman"/>
          <w:b w:val="false"/>
          <w:i w:val="false"/>
          <w:color w:val="000000"/>
          <w:sz w:val="28"/>
        </w:rPr>
        <w:t>
      •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асырады;</w:t>
      </w:r>
    </w:p>
    <w:p>
      <w:pPr>
        <w:spacing w:after="0"/>
        <w:ind w:left="0"/>
        <w:jc w:val="both"/>
      </w:pPr>
      <w:r>
        <w:rPr>
          <w:rFonts w:ascii="Times New Roman"/>
          <w:b w:val="false"/>
          <w:i w:val="false"/>
          <w:color w:val="000000"/>
          <w:sz w:val="28"/>
        </w:rPr>
        <w:t>
      •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бақылауды жүзеге асырады;</w:t>
      </w:r>
    </w:p>
    <w:p>
      <w:pPr>
        <w:spacing w:after="0"/>
        <w:ind w:left="0"/>
        <w:jc w:val="both"/>
      </w:pPr>
      <w:r>
        <w:rPr>
          <w:rFonts w:ascii="Times New Roman"/>
          <w:b w:val="false"/>
          <w:i w:val="false"/>
          <w:color w:val="000000"/>
          <w:sz w:val="28"/>
        </w:rPr>
        <w:t>
      •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қадағалауды жүзеге асырады;</w:t>
      </w:r>
    </w:p>
    <w:p>
      <w:pPr>
        <w:spacing w:after="0"/>
        <w:ind w:left="0"/>
        <w:jc w:val="both"/>
      </w:pPr>
      <w:r>
        <w:rPr>
          <w:rFonts w:ascii="Times New Roman"/>
          <w:b w:val="false"/>
          <w:i w:val="false"/>
          <w:color w:val="000000"/>
          <w:sz w:val="28"/>
        </w:rPr>
        <w:t>
      • тұрғын үй инспекциясы туралы ережеге сәйкес кондоминиум объектілеріне мемлекеттік бақылау функцияларын жүзеге асырады.</w:t>
      </w:r>
    </w:p>
    <w:p>
      <w:pPr>
        <w:spacing w:after="0"/>
        <w:ind w:left="0"/>
        <w:jc w:val="both"/>
      </w:pPr>
      <w:r>
        <w:rPr>
          <w:rFonts w:ascii="Times New Roman"/>
          <w:b w:val="false"/>
          <w:i w:val="false"/>
          <w:color w:val="000000"/>
          <w:sz w:val="28"/>
        </w:rPr>
        <w:t>
      • Қазақстан Республикасының заңнамасымен көзделген өзге де функцияларды жүзеге асыру;</w:t>
      </w:r>
    </w:p>
    <w:bookmarkStart w:name="z31" w:id="28"/>
    <w:p>
      <w:pPr>
        <w:spacing w:after="0"/>
        <w:ind w:left="0"/>
        <w:jc w:val="left"/>
      </w:pPr>
      <w:r>
        <w:rPr>
          <w:rFonts w:ascii="Times New Roman"/>
          <w:b/>
          <w:i w:val="false"/>
          <w:color w:val="000000"/>
        </w:rPr>
        <w:t xml:space="preserve"> 3-тарау. Мемлекеттік органның қызметін ұйымдастыру</w:t>
      </w:r>
    </w:p>
    <w:bookmarkEnd w:id="28"/>
    <w:bookmarkStart w:name="z32" w:id="29"/>
    <w:p>
      <w:pPr>
        <w:spacing w:after="0"/>
        <w:ind w:left="0"/>
        <w:jc w:val="both"/>
      </w:pPr>
      <w:r>
        <w:rPr>
          <w:rFonts w:ascii="Times New Roman"/>
          <w:b w:val="false"/>
          <w:i w:val="false"/>
          <w:color w:val="000000"/>
          <w:sz w:val="28"/>
        </w:rPr>
        <w:t>
      17. "Сайрам аудандық тұрғын үй-коммуналдық шаруашылық бөлімі" мемлекеттік мекемесіне басшылықты "Сайрам аудандық тұрғын үй-коммуналдық шаруашылық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3" w:id="30"/>
    <w:p>
      <w:pPr>
        <w:spacing w:after="0"/>
        <w:ind w:left="0"/>
        <w:jc w:val="both"/>
      </w:pPr>
      <w:r>
        <w:rPr>
          <w:rFonts w:ascii="Times New Roman"/>
          <w:b w:val="false"/>
          <w:i w:val="false"/>
          <w:color w:val="000000"/>
          <w:sz w:val="28"/>
        </w:rPr>
        <w:t>
      18. "Сайрам аудандық тұрғын үй-коммуналдық шаруашылық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30"/>
    <w:bookmarkStart w:name="z34" w:id="31"/>
    <w:p>
      <w:pPr>
        <w:spacing w:after="0"/>
        <w:ind w:left="0"/>
        <w:jc w:val="both"/>
      </w:pPr>
      <w:r>
        <w:rPr>
          <w:rFonts w:ascii="Times New Roman"/>
          <w:b w:val="false"/>
          <w:i w:val="false"/>
          <w:color w:val="000000"/>
          <w:sz w:val="28"/>
        </w:rPr>
        <w:t>
      19. "Сайрам аудандық тұрғын үй-коммуналдық шаруашылық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31"/>
    <w:bookmarkStart w:name="z35" w:id="32"/>
    <w:p>
      <w:pPr>
        <w:spacing w:after="0"/>
        <w:ind w:left="0"/>
        <w:jc w:val="both"/>
      </w:pPr>
      <w:r>
        <w:rPr>
          <w:rFonts w:ascii="Times New Roman"/>
          <w:b w:val="false"/>
          <w:i w:val="false"/>
          <w:color w:val="000000"/>
          <w:sz w:val="28"/>
        </w:rPr>
        <w:t>
      20. "Сайрам аудандық тұрғын үй-коммуналдық шаруашылық бөлімі" мемлекеттік мекемесінің бірінші басшысының өкілеттігі:</w:t>
      </w:r>
    </w:p>
    <w:bookmarkEnd w:id="32"/>
    <w:p>
      <w:pPr>
        <w:spacing w:after="0"/>
        <w:ind w:left="0"/>
        <w:jc w:val="both"/>
      </w:pPr>
      <w:r>
        <w:rPr>
          <w:rFonts w:ascii="Times New Roman"/>
          <w:b w:val="false"/>
          <w:i w:val="false"/>
          <w:color w:val="000000"/>
          <w:sz w:val="28"/>
        </w:rPr>
        <w:t>
      • мекеменің жұмыс жоспарын бекітеді;</w:t>
      </w:r>
    </w:p>
    <w:p>
      <w:pPr>
        <w:spacing w:after="0"/>
        <w:ind w:left="0"/>
        <w:jc w:val="both"/>
      </w:pPr>
      <w:r>
        <w:rPr>
          <w:rFonts w:ascii="Times New Roman"/>
          <w:b w:val="false"/>
          <w:i w:val="false"/>
          <w:color w:val="000000"/>
          <w:sz w:val="28"/>
        </w:rPr>
        <w:t>
      • мемлекеттік мекеменің атынан әрекет етеді;</w:t>
      </w:r>
    </w:p>
    <w:p>
      <w:pPr>
        <w:spacing w:after="0"/>
        <w:ind w:left="0"/>
        <w:jc w:val="both"/>
      </w:pPr>
      <w:r>
        <w:rPr>
          <w:rFonts w:ascii="Times New Roman"/>
          <w:b w:val="false"/>
          <w:i w:val="false"/>
          <w:color w:val="000000"/>
          <w:sz w:val="28"/>
        </w:rPr>
        <w:t>
      • сенімхаттар береді;</w:t>
      </w:r>
    </w:p>
    <w:p>
      <w:pPr>
        <w:spacing w:after="0"/>
        <w:ind w:left="0"/>
        <w:jc w:val="both"/>
      </w:pPr>
      <w:r>
        <w:rPr>
          <w:rFonts w:ascii="Times New Roman"/>
          <w:b w:val="false"/>
          <w:i w:val="false"/>
          <w:color w:val="000000"/>
          <w:sz w:val="28"/>
        </w:rPr>
        <w:t>
      •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 бөлім қызметкерлерінің міндеттері мен өкілеттіктерін өз құзыреті шегінде айқындайды;</w:t>
      </w:r>
    </w:p>
    <w:p>
      <w:pPr>
        <w:spacing w:after="0"/>
        <w:ind w:left="0"/>
        <w:jc w:val="both"/>
      </w:pPr>
      <w:r>
        <w:rPr>
          <w:rFonts w:ascii="Times New Roman"/>
          <w:b w:val="false"/>
          <w:i w:val="false"/>
          <w:color w:val="000000"/>
          <w:sz w:val="28"/>
        </w:rPr>
        <w:t>
      • Бөлім қызметкерлерін қолданыстағы заңнамаға сәйкес қызметке тағайындайды және босатады;</w:t>
      </w:r>
    </w:p>
    <w:p>
      <w:pPr>
        <w:spacing w:after="0"/>
        <w:ind w:left="0"/>
        <w:jc w:val="both"/>
      </w:pPr>
      <w:r>
        <w:rPr>
          <w:rFonts w:ascii="Times New Roman"/>
          <w:b w:val="false"/>
          <w:i w:val="false"/>
          <w:color w:val="000000"/>
          <w:sz w:val="28"/>
        </w:rPr>
        <w:t>
      •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 мемлекеттік мекеменің ішкі еңбек тәртібін бекітеді;</w:t>
      </w:r>
    </w:p>
    <w:p>
      <w:pPr>
        <w:spacing w:after="0"/>
        <w:ind w:left="0"/>
        <w:jc w:val="both"/>
      </w:pPr>
      <w:r>
        <w:rPr>
          <w:rFonts w:ascii="Times New Roman"/>
          <w:b w:val="false"/>
          <w:i w:val="false"/>
          <w:color w:val="000000"/>
          <w:sz w:val="28"/>
        </w:rPr>
        <w:t>
      • мемлекеттік мекемеде Қазақстан Республикасының "Қазақстан Республикасының мемлекеттік қызметі туралы "Заңының сақталуын бақылауды жүзеге асырады;</w:t>
      </w:r>
    </w:p>
    <w:p>
      <w:pPr>
        <w:spacing w:after="0"/>
        <w:ind w:left="0"/>
        <w:jc w:val="both"/>
      </w:pPr>
      <w:r>
        <w:rPr>
          <w:rFonts w:ascii="Times New Roman"/>
          <w:b w:val="false"/>
          <w:i w:val="false"/>
          <w:color w:val="000000"/>
          <w:sz w:val="28"/>
        </w:rPr>
        <w:t>
      • азаматтарды жеке қабылдауды жүзеге асырады;</w:t>
      </w:r>
    </w:p>
    <w:p>
      <w:pPr>
        <w:spacing w:after="0"/>
        <w:ind w:left="0"/>
        <w:jc w:val="both"/>
      </w:pPr>
      <w:r>
        <w:rPr>
          <w:rFonts w:ascii="Times New Roman"/>
          <w:b w:val="false"/>
          <w:i w:val="false"/>
          <w:color w:val="000000"/>
          <w:sz w:val="28"/>
        </w:rPr>
        <w:t>
      •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 сыбайлас жемқорлыққа қарсы іс-қимыл туралы заңнаманың орындалуына дербес жауапты болады;</w:t>
      </w:r>
    </w:p>
    <w:p>
      <w:pPr>
        <w:spacing w:after="0"/>
        <w:ind w:left="0"/>
        <w:jc w:val="both"/>
      </w:pPr>
      <w:r>
        <w:rPr>
          <w:rFonts w:ascii="Times New Roman"/>
          <w:b w:val="false"/>
          <w:i w:val="false"/>
          <w:color w:val="000000"/>
          <w:sz w:val="28"/>
        </w:rPr>
        <w:t xml:space="preserve">
      • "Сайрам аудандық тұрғын үй-коммуналдық шаруашылық бөлімі" мемлекеттік мекемесінің бірінші басшысы болмаған кезде оның өкілеттіктерін қолданыстағы заңнамаға сәйкес оны алмастыратын тұлға орындайды. </w:t>
      </w:r>
    </w:p>
    <w:bookmarkStart w:name="z36" w:id="33"/>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заңнамаларға сәйкес айқындайды.</w:t>
      </w:r>
    </w:p>
    <w:bookmarkEnd w:id="33"/>
    <w:bookmarkStart w:name="z37" w:id="34"/>
    <w:p>
      <w:pPr>
        <w:spacing w:after="0"/>
        <w:ind w:left="0"/>
        <w:jc w:val="both"/>
      </w:pPr>
      <w:r>
        <w:rPr>
          <w:rFonts w:ascii="Times New Roman"/>
          <w:b w:val="false"/>
          <w:i w:val="false"/>
          <w:color w:val="000000"/>
          <w:sz w:val="28"/>
        </w:rPr>
        <w:t>
      22. "Сайрам аудандық тұрғын үй-коммуналдық шаруашылық бөлімі" аппаратын Қазақстан Республикасының қолданыстағы заңнамасына сәйкес лауазымға тағайындалатын және лауазымнан босатылатын мекеменің бірінші басшысы басқарады.</w:t>
      </w:r>
    </w:p>
    <w:bookmarkEnd w:id="34"/>
    <w:bookmarkStart w:name="z38" w:id="35"/>
    <w:p>
      <w:pPr>
        <w:spacing w:after="0"/>
        <w:ind w:left="0"/>
        <w:jc w:val="left"/>
      </w:pPr>
      <w:r>
        <w:rPr>
          <w:rFonts w:ascii="Times New Roman"/>
          <w:b/>
          <w:i w:val="false"/>
          <w:color w:val="000000"/>
        </w:rPr>
        <w:t xml:space="preserve"> 4-тарау. Мемлекеттік органның мүлкі</w:t>
      </w:r>
    </w:p>
    <w:bookmarkEnd w:id="35"/>
    <w:bookmarkStart w:name="z39" w:id="36"/>
    <w:p>
      <w:pPr>
        <w:spacing w:after="0"/>
        <w:ind w:left="0"/>
        <w:jc w:val="both"/>
      </w:pPr>
      <w:r>
        <w:rPr>
          <w:rFonts w:ascii="Times New Roman"/>
          <w:b w:val="false"/>
          <w:i w:val="false"/>
          <w:color w:val="000000"/>
          <w:sz w:val="28"/>
        </w:rPr>
        <w:t>
      23."Сайрам аудандық тұрғын үй-коммуналдық шаруашылық бөлімі" мемлекеттік мекемесінің заңнамада көзделген жағдайларда жедел басқару құқығында оқшауланған мүлкі болу мүмкін.</w:t>
      </w:r>
    </w:p>
    <w:bookmarkEnd w:id="36"/>
    <w:p>
      <w:pPr>
        <w:spacing w:after="0"/>
        <w:ind w:left="0"/>
        <w:jc w:val="both"/>
      </w:pPr>
      <w:r>
        <w:rPr>
          <w:rFonts w:ascii="Times New Roman"/>
          <w:b w:val="false"/>
          <w:i w:val="false"/>
          <w:color w:val="000000"/>
          <w:sz w:val="28"/>
        </w:rPr>
        <w:t>
      "Сайрам аудандық тұрғын үй-коммуналдық шаруашылық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7"/>
    <w:p>
      <w:pPr>
        <w:spacing w:after="0"/>
        <w:ind w:left="0"/>
        <w:jc w:val="both"/>
      </w:pPr>
      <w:r>
        <w:rPr>
          <w:rFonts w:ascii="Times New Roman"/>
          <w:b w:val="false"/>
          <w:i w:val="false"/>
          <w:color w:val="000000"/>
          <w:sz w:val="28"/>
        </w:rPr>
        <w:t>
      24. "Сайрам аудандық тұрғын үй-коммуналдық шаруашылық бөлімі" мемлекеттік мекемесінің бекітілген мүлкі аудандық коммуналдық меншікке жатады.</w:t>
      </w:r>
    </w:p>
    <w:bookmarkEnd w:id="37"/>
    <w:bookmarkStart w:name="z41" w:id="38"/>
    <w:p>
      <w:pPr>
        <w:spacing w:after="0"/>
        <w:ind w:left="0"/>
        <w:jc w:val="both"/>
      </w:pPr>
      <w:r>
        <w:rPr>
          <w:rFonts w:ascii="Times New Roman"/>
          <w:b w:val="false"/>
          <w:i w:val="false"/>
          <w:color w:val="000000"/>
          <w:sz w:val="28"/>
        </w:rPr>
        <w:t>
      25. Егер заңнамада өзгеше көзделмесе, "Сайрам аудандық тұрғын үй-коммуналдық шаруашылық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
    <w:bookmarkStart w:name="z42" w:id="3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9"/>
    <w:bookmarkStart w:name="z43" w:id="40"/>
    <w:p>
      <w:pPr>
        <w:spacing w:after="0"/>
        <w:ind w:left="0"/>
        <w:jc w:val="both"/>
      </w:pPr>
      <w:r>
        <w:rPr>
          <w:rFonts w:ascii="Times New Roman"/>
          <w:b w:val="false"/>
          <w:i w:val="false"/>
          <w:color w:val="000000"/>
          <w:sz w:val="28"/>
        </w:rPr>
        <w:t>
      26. "Сайрам аудандық тұрғын үй-коммуналдық шаруашылық бөлімі" мемлекеттік мекемесін қайта ұйымдастыру және тарату Қазақстан Республикасының заңнамасына сәйкес жүзеге асырылады.</w:t>
      </w:r>
    </w:p>
    <w:bookmarkEnd w:id="40"/>
    <w:p>
      <w:pPr>
        <w:spacing w:after="0"/>
        <w:ind w:left="0"/>
        <w:jc w:val="both"/>
      </w:pPr>
      <w:r>
        <w:rPr>
          <w:rFonts w:ascii="Times New Roman"/>
          <w:b w:val="false"/>
          <w:i w:val="false"/>
          <w:color w:val="000000"/>
          <w:sz w:val="28"/>
        </w:rPr>
        <w:t>
      Мемлекеттік органның қарамағындағы ведомстволары жоқ.</w:t>
      </w:r>
    </w:p>
    <w:bookmarkStart w:name="z44" w:id="41"/>
    <w:p>
      <w:pPr>
        <w:spacing w:after="0"/>
        <w:ind w:left="0"/>
        <w:jc w:val="left"/>
      </w:pPr>
      <w:r>
        <w:rPr>
          <w:rFonts w:ascii="Times New Roman"/>
          <w:b/>
          <w:i w:val="false"/>
          <w:color w:val="000000"/>
        </w:rPr>
        <w:t xml:space="preserve"> 6-тарау.Жұмыс уақыты</w:t>
      </w:r>
    </w:p>
    <w:bookmarkEnd w:id="41"/>
    <w:bookmarkStart w:name="z45" w:id="42"/>
    <w:p>
      <w:pPr>
        <w:spacing w:after="0"/>
        <w:ind w:left="0"/>
        <w:jc w:val="both"/>
      </w:pPr>
      <w:r>
        <w:rPr>
          <w:rFonts w:ascii="Times New Roman"/>
          <w:b w:val="false"/>
          <w:i w:val="false"/>
          <w:color w:val="000000"/>
          <w:sz w:val="28"/>
        </w:rPr>
        <w:t>
      27. Мемлекеттік органның жұмыс уақыты Қазақстан Республикасының Еңбек кодексіне және өзгеде заңнамаларына сәйкес жүзеге асырылады.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18 қаңтардағы</w:t>
            </w:r>
            <w:r>
              <w:br/>
            </w:r>
            <w:r>
              <w:rPr>
                <w:rFonts w:ascii="Times New Roman"/>
                <w:b w:val="false"/>
                <w:i w:val="false"/>
                <w:color w:val="000000"/>
                <w:sz w:val="20"/>
              </w:rPr>
              <w:t>№9 қаулысына 2 қосымша</w:t>
            </w:r>
          </w:p>
        </w:tc>
      </w:tr>
    </w:tbl>
    <w:bookmarkStart w:name="z47" w:id="43"/>
    <w:p>
      <w:pPr>
        <w:spacing w:after="0"/>
        <w:ind w:left="0"/>
        <w:jc w:val="left"/>
      </w:pPr>
      <w:r>
        <w:rPr>
          <w:rFonts w:ascii="Times New Roman"/>
          <w:b/>
          <w:i w:val="false"/>
          <w:color w:val="000000"/>
        </w:rPr>
        <w:t xml:space="preserve"> "Сайрам аудандық жолаушылар көлігі және автомобиль жолдары бөлімі" мемлекеттік мекемесінің ережесі</w:t>
      </w:r>
    </w:p>
    <w:bookmarkEnd w:id="43"/>
    <w:bookmarkStart w:name="z48" w:id="44"/>
    <w:p>
      <w:pPr>
        <w:spacing w:after="0"/>
        <w:ind w:left="0"/>
        <w:jc w:val="left"/>
      </w:pPr>
      <w:r>
        <w:rPr>
          <w:rFonts w:ascii="Times New Roman"/>
          <w:b/>
          <w:i w:val="false"/>
          <w:color w:val="000000"/>
        </w:rPr>
        <w:t xml:space="preserve"> 1-тарау. Жалпы ережелер</w:t>
      </w:r>
    </w:p>
    <w:bookmarkEnd w:id="44"/>
    <w:bookmarkStart w:name="z49" w:id="45"/>
    <w:p>
      <w:pPr>
        <w:spacing w:after="0"/>
        <w:ind w:left="0"/>
        <w:jc w:val="both"/>
      </w:pPr>
      <w:r>
        <w:rPr>
          <w:rFonts w:ascii="Times New Roman"/>
          <w:b w:val="false"/>
          <w:i w:val="false"/>
          <w:color w:val="000000"/>
          <w:sz w:val="28"/>
        </w:rPr>
        <w:t>
      1. "Сайрам аудандық жолаушылар көлігі және автомобиль жолдары бөлімі" мемлекеттік мекемесі (бұдан әрі – мемлекеттік орган)жолаушылар көлігі және автомобиль жолдары саласында қызметті жүзеге асыратын Қазақстан Республикасының мемлекеттік органы болып табылады.</w:t>
      </w:r>
    </w:p>
    <w:bookmarkEnd w:id="45"/>
    <w:bookmarkStart w:name="z50" w:id="46"/>
    <w:p>
      <w:pPr>
        <w:spacing w:after="0"/>
        <w:ind w:left="0"/>
        <w:jc w:val="both"/>
      </w:pPr>
      <w:r>
        <w:rPr>
          <w:rFonts w:ascii="Times New Roman"/>
          <w:b w:val="false"/>
          <w:i w:val="false"/>
          <w:color w:val="000000"/>
          <w:sz w:val="28"/>
        </w:rPr>
        <w:t>
      2. "Сайрам аудандық жолаушылар көлігі және автомобиль жолдары бөлімі" мемлекеттік мекемесінің ведомостволары жоқ.</w:t>
      </w:r>
    </w:p>
    <w:bookmarkEnd w:id="46"/>
    <w:bookmarkStart w:name="z51" w:id="47"/>
    <w:p>
      <w:pPr>
        <w:spacing w:after="0"/>
        <w:ind w:left="0"/>
        <w:jc w:val="both"/>
      </w:pPr>
      <w:r>
        <w:rPr>
          <w:rFonts w:ascii="Times New Roman"/>
          <w:b w:val="false"/>
          <w:i w:val="false"/>
          <w:color w:val="000000"/>
          <w:sz w:val="28"/>
        </w:rPr>
        <w:t>
      3. "Сайрам аудандық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асырады.</w:t>
      </w:r>
    </w:p>
    <w:bookmarkEnd w:id="47"/>
    <w:bookmarkStart w:name="z52" w:id="48"/>
    <w:p>
      <w:pPr>
        <w:spacing w:after="0"/>
        <w:ind w:left="0"/>
        <w:jc w:val="both"/>
      </w:pPr>
      <w:r>
        <w:rPr>
          <w:rFonts w:ascii="Times New Roman"/>
          <w:b w:val="false"/>
          <w:i w:val="false"/>
          <w:color w:val="000000"/>
          <w:sz w:val="28"/>
        </w:rPr>
        <w:t xml:space="preserve">
      Мемлекеттік орган туралы ереже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8"/>
    <w:bookmarkStart w:name="z53" w:id="49"/>
    <w:p>
      <w:pPr>
        <w:spacing w:after="0"/>
        <w:ind w:left="0"/>
        <w:jc w:val="both"/>
      </w:pPr>
      <w:r>
        <w:rPr>
          <w:rFonts w:ascii="Times New Roman"/>
          <w:b w:val="false"/>
          <w:i w:val="false"/>
          <w:color w:val="000000"/>
          <w:sz w:val="28"/>
        </w:rPr>
        <w:t>
      4. "Сайрам аудандық жолаушылар көлігі және автомобиль жолдары бөлімі" мемлекеттік мекемесі ұйымдық-құқықтық нысандағы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органдарда шоттары болады.</w:t>
      </w:r>
    </w:p>
    <w:bookmarkEnd w:id="49"/>
    <w:bookmarkStart w:name="z54" w:id="50"/>
    <w:p>
      <w:pPr>
        <w:spacing w:after="0"/>
        <w:ind w:left="0"/>
        <w:jc w:val="both"/>
      </w:pPr>
      <w:r>
        <w:rPr>
          <w:rFonts w:ascii="Times New Roman"/>
          <w:b w:val="false"/>
          <w:i w:val="false"/>
          <w:color w:val="000000"/>
          <w:sz w:val="28"/>
        </w:rPr>
        <w:t>
      5. "Сайрам аудандық жолаушылар көлігі және автомобиль жолдары бөлімі" мемлекеттік мекемесі азаматтық-құқықтық қатынастарға өз атынан жасайды.</w:t>
      </w:r>
    </w:p>
    <w:bookmarkEnd w:id="50"/>
    <w:bookmarkStart w:name="z55" w:id="51"/>
    <w:p>
      <w:pPr>
        <w:spacing w:after="0"/>
        <w:ind w:left="0"/>
        <w:jc w:val="both"/>
      </w:pPr>
      <w:r>
        <w:rPr>
          <w:rFonts w:ascii="Times New Roman"/>
          <w:b w:val="false"/>
          <w:i w:val="false"/>
          <w:color w:val="000000"/>
          <w:sz w:val="28"/>
        </w:rPr>
        <w:t>
      6. "Сайрам аудандық жолаушылар көлігі және автомобиль жолдары бөлімі" мемлекеттік мекемесі егер заңнамаға сәйкес осыған уәкілеттік берілген болса, мемлекеттің атынан азаматтық- құқықтық қатынастардың тарапы болуға құқығы бар.</w:t>
      </w:r>
    </w:p>
    <w:bookmarkEnd w:id="51"/>
    <w:bookmarkStart w:name="z56" w:id="52"/>
    <w:p>
      <w:pPr>
        <w:spacing w:after="0"/>
        <w:ind w:left="0"/>
        <w:jc w:val="both"/>
      </w:pPr>
      <w:r>
        <w:rPr>
          <w:rFonts w:ascii="Times New Roman"/>
          <w:b w:val="false"/>
          <w:i w:val="false"/>
          <w:color w:val="000000"/>
          <w:sz w:val="28"/>
        </w:rPr>
        <w:t>
      7. "Сайрам аудандық жолаушылар көлігі және автомобиль жолдары бөлімі" мемлекеттік мекемесі өз құзыретінің мәселелері бойынша заңнамада белгіленген тәіртіппен "Сайрам аудандық жолаушылар көлігі және автомобиль жолдары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52"/>
    <w:bookmarkStart w:name="z57" w:id="53"/>
    <w:p>
      <w:pPr>
        <w:spacing w:after="0"/>
        <w:ind w:left="0"/>
        <w:jc w:val="both"/>
      </w:pPr>
      <w:r>
        <w:rPr>
          <w:rFonts w:ascii="Times New Roman"/>
          <w:b w:val="false"/>
          <w:i w:val="false"/>
          <w:color w:val="000000"/>
          <w:sz w:val="28"/>
        </w:rPr>
        <w:t>
      8. "Сайрам аудандық жолаушылар көлігі және автомобиль жолдары бөлімі" мемлекеттік мекемесі құрылымы мен штат санының лимиті қолданыстағы заңнамаға сәйкес бекітіледі.</w:t>
      </w:r>
    </w:p>
    <w:bookmarkEnd w:id="53"/>
    <w:bookmarkStart w:name="z58" w:id="54"/>
    <w:p>
      <w:pPr>
        <w:spacing w:after="0"/>
        <w:ind w:left="0"/>
        <w:jc w:val="both"/>
      </w:pPr>
      <w:r>
        <w:rPr>
          <w:rFonts w:ascii="Times New Roman"/>
          <w:b w:val="false"/>
          <w:i w:val="false"/>
          <w:color w:val="000000"/>
          <w:sz w:val="28"/>
        </w:rPr>
        <w:t>
      9. Мемлекеттік органның құрылтайшысы–"Сайрам ауданы әкімінің аппараты" мемлекеттік мекемесі болып табылады. БСН:020940000997.</w:t>
      </w:r>
    </w:p>
    <w:bookmarkEnd w:id="54"/>
    <w:bookmarkStart w:name="z59" w:id="55"/>
    <w:p>
      <w:pPr>
        <w:spacing w:after="0"/>
        <w:ind w:left="0"/>
        <w:jc w:val="both"/>
      </w:pPr>
      <w:r>
        <w:rPr>
          <w:rFonts w:ascii="Times New Roman"/>
          <w:b w:val="false"/>
          <w:i w:val="false"/>
          <w:color w:val="000000"/>
          <w:sz w:val="28"/>
        </w:rPr>
        <w:t>
      10. Мемлекеттік органның толық атауы – "Сайрам аудандық жолаушылар көлігі және автомобиль жолдары бөлімі"мемлекеттік мекемесі.</w:t>
      </w:r>
    </w:p>
    <w:bookmarkEnd w:id="55"/>
    <w:bookmarkStart w:name="z60" w:id="56"/>
    <w:p>
      <w:pPr>
        <w:spacing w:after="0"/>
        <w:ind w:left="0"/>
        <w:jc w:val="both"/>
      </w:pPr>
      <w:r>
        <w:rPr>
          <w:rFonts w:ascii="Times New Roman"/>
          <w:b w:val="false"/>
          <w:i w:val="false"/>
          <w:color w:val="000000"/>
          <w:sz w:val="28"/>
        </w:rPr>
        <w:t>
      11. Заңды тұлғаның орналасқан жері: Қазақстан Республикасы, Түркістан облысы, Сайрам ауданы, Ақсу ауылы, Жібек –жолы көшесі, 95 үй, индексі 160800, телефон: 8(72531)5-94-18.</w:t>
      </w:r>
    </w:p>
    <w:bookmarkEnd w:id="56"/>
    <w:bookmarkStart w:name="z61" w:id="57"/>
    <w:p>
      <w:pPr>
        <w:spacing w:after="0"/>
        <w:ind w:left="0"/>
        <w:jc w:val="both"/>
      </w:pPr>
      <w:r>
        <w:rPr>
          <w:rFonts w:ascii="Times New Roman"/>
          <w:b w:val="false"/>
          <w:i w:val="false"/>
          <w:color w:val="000000"/>
          <w:sz w:val="28"/>
        </w:rPr>
        <w:t>
      12. "Сайрам аудандық жолаушылар көлігі және автомобиль жолдары бөлімі" мемлекеттік мекемесінің қызметін қаржыландыру жергілікті бюджеттен жүзеге асырылады.</w:t>
      </w:r>
    </w:p>
    <w:bookmarkEnd w:id="57"/>
    <w:bookmarkStart w:name="z62" w:id="58"/>
    <w:p>
      <w:pPr>
        <w:spacing w:after="0"/>
        <w:ind w:left="0"/>
        <w:jc w:val="both"/>
      </w:pPr>
      <w:r>
        <w:rPr>
          <w:rFonts w:ascii="Times New Roman"/>
          <w:b w:val="false"/>
          <w:i w:val="false"/>
          <w:color w:val="000000"/>
          <w:sz w:val="28"/>
        </w:rPr>
        <w:t>
      13. "Сайрам аудандық жолаушылар көлігі және автомобиль жолдары бөлімі" мемлекеттік мекемесіне кәсіпкерлік субъектілер мен "Сайрам аудандық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p>
    <w:bookmarkEnd w:id="58"/>
    <w:bookmarkStart w:name="z63" w:id="59"/>
    <w:p>
      <w:pPr>
        <w:spacing w:after="0"/>
        <w:ind w:left="0"/>
        <w:jc w:val="left"/>
      </w:pPr>
      <w:r>
        <w:rPr>
          <w:rFonts w:ascii="Times New Roman"/>
          <w:b/>
          <w:i w:val="false"/>
          <w:color w:val="000000"/>
        </w:rPr>
        <w:t xml:space="preserve"> 2-тарау. Мемлекеттік органның миссиясы , негізгі міндеттері, фукциялары, құқықтары мен міндеттері</w:t>
      </w:r>
    </w:p>
    <w:bookmarkEnd w:id="59"/>
    <w:bookmarkStart w:name="z64" w:id="60"/>
    <w:p>
      <w:pPr>
        <w:spacing w:after="0"/>
        <w:ind w:left="0"/>
        <w:jc w:val="both"/>
      </w:pPr>
      <w:r>
        <w:rPr>
          <w:rFonts w:ascii="Times New Roman"/>
          <w:b w:val="false"/>
          <w:i w:val="false"/>
          <w:color w:val="000000"/>
          <w:sz w:val="28"/>
        </w:rPr>
        <w:t>
      14. Мақсаттары:</w:t>
      </w:r>
    </w:p>
    <w:bookmarkEnd w:id="60"/>
    <w:p>
      <w:pPr>
        <w:spacing w:after="0"/>
        <w:ind w:left="0"/>
        <w:jc w:val="both"/>
      </w:pPr>
      <w:r>
        <w:rPr>
          <w:rFonts w:ascii="Times New Roman"/>
          <w:b w:val="false"/>
          <w:i w:val="false"/>
          <w:color w:val="000000"/>
          <w:sz w:val="28"/>
        </w:rPr>
        <w:t>
      -Сайрам аудандық жолаушылар көлігі және автомобиль жолдары қызметін көрсету бойынша мемлекет саясатын жүзеге асыру.</w:t>
      </w:r>
    </w:p>
    <w:bookmarkStart w:name="z65" w:id="61"/>
    <w:p>
      <w:pPr>
        <w:spacing w:after="0"/>
        <w:ind w:left="0"/>
        <w:jc w:val="both"/>
      </w:pPr>
      <w:r>
        <w:rPr>
          <w:rFonts w:ascii="Times New Roman"/>
          <w:b w:val="false"/>
          <w:i w:val="false"/>
          <w:color w:val="000000"/>
          <w:sz w:val="28"/>
        </w:rPr>
        <w:t>
      15.Өкілеттіктері:</w:t>
      </w:r>
    </w:p>
    <w:bookmarkEnd w:id="61"/>
    <w:bookmarkStart w:name="z66" w:id="62"/>
    <w:p>
      <w:pPr>
        <w:spacing w:after="0"/>
        <w:ind w:left="0"/>
        <w:jc w:val="both"/>
      </w:pPr>
      <w:r>
        <w:rPr>
          <w:rFonts w:ascii="Times New Roman"/>
          <w:b w:val="false"/>
          <w:i w:val="false"/>
          <w:color w:val="000000"/>
          <w:sz w:val="28"/>
        </w:rPr>
        <w:t>
      1) Құқықтары:</w:t>
      </w:r>
    </w:p>
    <w:bookmarkEnd w:id="62"/>
    <w:p>
      <w:pPr>
        <w:spacing w:after="0"/>
        <w:ind w:left="0"/>
        <w:jc w:val="both"/>
      </w:pPr>
      <w:r>
        <w:rPr>
          <w:rFonts w:ascii="Times New Roman"/>
          <w:b w:val="false"/>
          <w:i w:val="false"/>
          <w:color w:val="000000"/>
          <w:sz w:val="28"/>
        </w:rPr>
        <w:t>
      - мемлекеттің мүдделерін ұсыну және соттарда, барлық меншік нысанындағы ұйымдарда оның мүліктік құқықтарын қорғау;</w:t>
      </w:r>
    </w:p>
    <w:p>
      <w:pPr>
        <w:spacing w:after="0"/>
        <w:ind w:left="0"/>
        <w:jc w:val="both"/>
      </w:pPr>
      <w:r>
        <w:rPr>
          <w:rFonts w:ascii="Times New Roman"/>
          <w:b w:val="false"/>
          <w:i w:val="false"/>
          <w:color w:val="000000"/>
          <w:sz w:val="28"/>
        </w:rPr>
        <w:t>
      - жолаушылар көлігі және автомобиль жолдары саласындағы қызметтерді жетілдіру туралы аудан әкіміне және орындаушы органдарға ұсыныстар енгізу;</w:t>
      </w:r>
    </w:p>
    <w:p>
      <w:pPr>
        <w:spacing w:after="0"/>
        <w:ind w:left="0"/>
        <w:jc w:val="both"/>
      </w:pPr>
      <w:r>
        <w:rPr>
          <w:rFonts w:ascii="Times New Roman"/>
          <w:b w:val="false"/>
          <w:i w:val="false"/>
          <w:color w:val="000000"/>
          <w:sz w:val="28"/>
        </w:rPr>
        <w:t>
      - мемлекеттік органдардан және басқада мекемелерден "Сайрам аудандық жолаушылар көлігі және автомобиль жолдары бөлімі" мемлекеттік мекемесі жүктелген функцияларды жүзеге асыру мақсатында мәліметтерді сұрату;</w:t>
      </w:r>
    </w:p>
    <w:p>
      <w:pPr>
        <w:spacing w:after="0"/>
        <w:ind w:left="0"/>
        <w:jc w:val="both"/>
      </w:pPr>
      <w:r>
        <w:rPr>
          <w:rFonts w:ascii="Times New Roman"/>
          <w:b w:val="false"/>
          <w:i w:val="false"/>
          <w:color w:val="000000"/>
          <w:sz w:val="28"/>
        </w:rPr>
        <w:t>
      - "Сайрам аудандық жолаушылар көлігі және автомобиль жолдары бөлімі" мемлекеттік мекемесі құзіретіне қатысты аудан әкімінің өкімін, аудан әкімдігінің қаулысын, және маслихат шешімін жобаларын даярлауға қатысу;</w:t>
      </w:r>
    </w:p>
    <w:p>
      <w:pPr>
        <w:spacing w:after="0"/>
        <w:ind w:left="0"/>
        <w:jc w:val="both"/>
      </w:pPr>
      <w:r>
        <w:rPr>
          <w:rFonts w:ascii="Times New Roman"/>
          <w:b w:val="false"/>
          <w:i w:val="false"/>
          <w:color w:val="000000"/>
          <w:sz w:val="28"/>
        </w:rPr>
        <w:t>
      - Қазақстан Республикасының заңнамасына сәйкес, заңды тұлға ретінде барлық құқықтарды пайдалану;</w:t>
      </w:r>
    </w:p>
    <w:bookmarkStart w:name="z67" w:id="63"/>
    <w:p>
      <w:pPr>
        <w:spacing w:after="0"/>
        <w:ind w:left="0"/>
        <w:jc w:val="both"/>
      </w:pPr>
      <w:r>
        <w:rPr>
          <w:rFonts w:ascii="Times New Roman"/>
          <w:b w:val="false"/>
          <w:i w:val="false"/>
          <w:color w:val="000000"/>
          <w:sz w:val="28"/>
        </w:rPr>
        <w:t>
      Міндеттері:</w:t>
      </w:r>
    </w:p>
    <w:bookmarkEnd w:id="63"/>
    <w:p>
      <w:pPr>
        <w:spacing w:after="0"/>
        <w:ind w:left="0"/>
        <w:jc w:val="both"/>
      </w:pPr>
      <w:r>
        <w:rPr>
          <w:rFonts w:ascii="Times New Roman"/>
          <w:b w:val="false"/>
          <w:i w:val="false"/>
          <w:color w:val="000000"/>
          <w:sz w:val="28"/>
        </w:rPr>
        <w:t>
      - жолаушылар көлігі және автомобиль жолдары саласын дамытуда, инвестицияларды тартуда ортақ стратегияны қалыптастыру және іске асыру;</w:t>
      </w:r>
    </w:p>
    <w:p>
      <w:pPr>
        <w:spacing w:after="0"/>
        <w:ind w:left="0"/>
        <w:jc w:val="both"/>
      </w:pPr>
      <w:r>
        <w:rPr>
          <w:rFonts w:ascii="Times New Roman"/>
          <w:b w:val="false"/>
          <w:i w:val="false"/>
          <w:color w:val="000000"/>
          <w:sz w:val="28"/>
        </w:rPr>
        <w:t>
      - Қазақстан Республикасының заңнамасына сәйкес, заңды тұлға ретінде барлық құқықтарды пайдалану;</w:t>
      </w:r>
    </w:p>
    <w:p>
      <w:pPr>
        <w:spacing w:after="0"/>
        <w:ind w:left="0"/>
        <w:jc w:val="both"/>
      </w:pPr>
      <w:r>
        <w:rPr>
          <w:rFonts w:ascii="Times New Roman"/>
          <w:b w:val="false"/>
          <w:i w:val="false"/>
          <w:color w:val="000000"/>
          <w:sz w:val="28"/>
        </w:rPr>
        <w:t>
      - жедел басқару құқығындағы мүліктерді пайдалануды жүзеге асыру.</w:t>
      </w:r>
    </w:p>
    <w:p>
      <w:pPr>
        <w:spacing w:after="0"/>
        <w:ind w:left="0"/>
        <w:jc w:val="both"/>
      </w:pPr>
      <w:r>
        <w:rPr>
          <w:rFonts w:ascii="Times New Roman"/>
          <w:b w:val="false"/>
          <w:i w:val="false"/>
          <w:color w:val="000000"/>
          <w:sz w:val="28"/>
        </w:rPr>
        <w:t>
      - жеке және заңды тұлғалардың өтініштерін уақытылы және сапалы қарау.</w:t>
      </w:r>
    </w:p>
    <w:p>
      <w:pPr>
        <w:spacing w:after="0"/>
        <w:ind w:left="0"/>
        <w:jc w:val="both"/>
      </w:pPr>
      <w:r>
        <w:rPr>
          <w:rFonts w:ascii="Times New Roman"/>
          <w:b w:val="false"/>
          <w:i w:val="false"/>
          <w:color w:val="000000"/>
          <w:sz w:val="28"/>
        </w:rPr>
        <w:t>
      - Қазақстан Республикасының заңнамасына сәйкес өз құзіреті шегінде басқа да құқықтар мен міндеттерді жүзеге асыру.</w:t>
      </w:r>
    </w:p>
    <w:p>
      <w:pPr>
        <w:spacing w:after="0"/>
        <w:ind w:left="0"/>
        <w:jc w:val="both"/>
      </w:pPr>
      <w:r>
        <w:rPr>
          <w:rFonts w:ascii="Times New Roman"/>
          <w:b w:val="false"/>
          <w:i w:val="false"/>
          <w:color w:val="000000"/>
          <w:sz w:val="28"/>
        </w:rPr>
        <w:t>
      - өз құзіреті шегінде автомобиль жолдарын мемлекеттік басқаруды ұйымдастыру;</w:t>
      </w:r>
    </w:p>
    <w:p>
      <w:pPr>
        <w:spacing w:after="0"/>
        <w:ind w:left="0"/>
        <w:jc w:val="both"/>
      </w:pPr>
      <w:r>
        <w:rPr>
          <w:rFonts w:ascii="Times New Roman"/>
          <w:b w:val="false"/>
          <w:i w:val="false"/>
          <w:color w:val="000000"/>
          <w:sz w:val="28"/>
        </w:rPr>
        <w:t>
      - Сайрам аудандық бюджет деңгейіндегі орталықтандырылған мемлекеттік сатып алудың біріңғай ұйымдастырушысы ретінде әрекет ету.</w:t>
      </w:r>
    </w:p>
    <w:bookmarkStart w:name="z68" w:id="64"/>
    <w:p>
      <w:pPr>
        <w:spacing w:after="0"/>
        <w:ind w:left="0"/>
        <w:jc w:val="both"/>
      </w:pPr>
      <w:r>
        <w:rPr>
          <w:rFonts w:ascii="Times New Roman"/>
          <w:b w:val="false"/>
          <w:i w:val="false"/>
          <w:color w:val="000000"/>
          <w:sz w:val="28"/>
        </w:rPr>
        <w:t>
      16. Функциялары:</w:t>
      </w:r>
    </w:p>
    <w:bookmarkEnd w:id="64"/>
    <w:p>
      <w:pPr>
        <w:spacing w:after="0"/>
        <w:ind w:left="0"/>
        <w:jc w:val="both"/>
      </w:pPr>
      <w:r>
        <w:rPr>
          <w:rFonts w:ascii="Times New Roman"/>
          <w:b w:val="false"/>
          <w:i w:val="false"/>
          <w:color w:val="000000"/>
          <w:sz w:val="28"/>
        </w:rPr>
        <w:t>
      - заң актілеріне сәйкес ауданның жолаушылар көлігі және автомобиль жолдары меншігін басқарады, оны қорғау жөніндегі шараларды жүзеге асырады;</w:t>
      </w:r>
    </w:p>
    <w:p>
      <w:pPr>
        <w:spacing w:after="0"/>
        <w:ind w:left="0"/>
        <w:jc w:val="both"/>
      </w:pPr>
      <w:r>
        <w:rPr>
          <w:rFonts w:ascii="Times New Roman"/>
          <w:b w:val="false"/>
          <w:i w:val="false"/>
          <w:color w:val="000000"/>
          <w:sz w:val="28"/>
        </w:rPr>
        <w:t>
      - Қазақстан Республикасының Бюджет Кодексі және "Мемлекеттік сатып алу туралы" Қазақстан Республикасының Заңына сәйкес жұмыстар жүргізеді;</w:t>
      </w:r>
    </w:p>
    <w:p>
      <w:pPr>
        <w:spacing w:after="0"/>
        <w:ind w:left="0"/>
        <w:jc w:val="both"/>
      </w:pPr>
      <w:r>
        <w:rPr>
          <w:rFonts w:ascii="Times New Roman"/>
          <w:b w:val="false"/>
          <w:i w:val="false"/>
          <w:color w:val="000000"/>
          <w:sz w:val="28"/>
        </w:rPr>
        <w:t>
      - тиісті саладағы мемлекеттік кәсіпорындардың таза табысының белгіленген бөлігінің бюджетке толық және уақтылы аударылуына бақылауды жүзеге асырады;</w:t>
      </w:r>
    </w:p>
    <w:p>
      <w:pPr>
        <w:spacing w:after="0"/>
        <w:ind w:left="0"/>
        <w:jc w:val="both"/>
      </w:pPr>
      <w:r>
        <w:rPr>
          <w:rFonts w:ascii="Times New Roman"/>
          <w:b w:val="false"/>
          <w:i w:val="false"/>
          <w:color w:val="000000"/>
          <w:sz w:val="28"/>
        </w:rPr>
        <w:t>
      - "Әкімшілік құқық бұзушылық туралы" Қазақстан Республикасы Кодексіне сәйкес әкімшілік құқық бұзушылықтар туралы хаттамалар толтырады;</w:t>
      </w:r>
    </w:p>
    <w:p>
      <w:pPr>
        <w:spacing w:after="0"/>
        <w:ind w:left="0"/>
        <w:jc w:val="both"/>
      </w:pPr>
      <w:r>
        <w:rPr>
          <w:rFonts w:ascii="Times New Roman"/>
          <w:b w:val="false"/>
          <w:i w:val="false"/>
          <w:color w:val="000000"/>
          <w:sz w:val="28"/>
        </w:rPr>
        <w:t>
      -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асырады;</w:t>
      </w:r>
    </w:p>
    <w:p>
      <w:pPr>
        <w:spacing w:after="0"/>
        <w:ind w:left="0"/>
        <w:jc w:val="both"/>
      </w:pPr>
      <w:r>
        <w:rPr>
          <w:rFonts w:ascii="Times New Roman"/>
          <w:b w:val="false"/>
          <w:i w:val="false"/>
          <w:color w:val="000000"/>
          <w:sz w:val="28"/>
        </w:rPr>
        <w:t>
      - Қазақстан Республикасының заңнамасына сәйкес аудандық маңызы бар жалпыға ортақ пайдаланылатын автомобиль жолдарын, елді мекендердің көшелерін салу, реконструкциялау, жөндеу және күтіп ұстау жөніндегі жұмыстарды ұйымдастыру;</w:t>
      </w:r>
    </w:p>
    <w:p>
      <w:pPr>
        <w:spacing w:after="0"/>
        <w:ind w:left="0"/>
        <w:jc w:val="both"/>
      </w:pPr>
      <w:r>
        <w:rPr>
          <w:rFonts w:ascii="Times New Roman"/>
          <w:b w:val="false"/>
          <w:i w:val="false"/>
          <w:color w:val="000000"/>
          <w:sz w:val="28"/>
        </w:rPr>
        <w:t>
      - аудандық маңызы бар жалпыға ортақ пайдаланылатын автомобиль жолдары желісін, елді мекендердің көшелерін басқару;</w:t>
      </w:r>
    </w:p>
    <w:p>
      <w:pPr>
        <w:spacing w:after="0"/>
        <w:ind w:left="0"/>
        <w:jc w:val="both"/>
      </w:pPr>
      <w:r>
        <w:rPr>
          <w:rFonts w:ascii="Times New Roman"/>
          <w:b w:val="false"/>
          <w:i w:val="false"/>
          <w:color w:val="000000"/>
          <w:sz w:val="28"/>
        </w:rPr>
        <w:t>
      - аудандық маңызы бар, жалпыға ортақ пайдаланылатын автомобиль жолдарын, Сайрам ауданының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w:t>
      </w:r>
    </w:p>
    <w:p>
      <w:pPr>
        <w:spacing w:after="0"/>
        <w:ind w:left="0"/>
        <w:jc w:val="both"/>
      </w:pPr>
      <w:r>
        <w:rPr>
          <w:rFonts w:ascii="Times New Roman"/>
          <w:b w:val="false"/>
          <w:i w:val="false"/>
          <w:color w:val="000000"/>
          <w:sz w:val="28"/>
        </w:rPr>
        <w:t>
      - аудандық маңызы бар жалпыға ортақ пайдаланылатын автомобиль жолдарының жолақ бөлігінде сыртқы (көрнекі) жарнама объектілерін орналастыруға рұқсат беру;</w:t>
      </w:r>
    </w:p>
    <w:p>
      <w:pPr>
        <w:spacing w:after="0"/>
        <w:ind w:left="0"/>
        <w:jc w:val="both"/>
      </w:pPr>
      <w:r>
        <w:rPr>
          <w:rFonts w:ascii="Times New Roman"/>
          <w:b w:val="false"/>
          <w:i w:val="false"/>
          <w:color w:val="000000"/>
          <w:sz w:val="28"/>
        </w:rPr>
        <w:t>
      - жеке және (немесе) заңды тұлғалардың және (немесе) олардың филиалдары мен өкілдіктерінің жарнама қызметі мәселелері бойынша өтініштерін қарау;</w:t>
      </w:r>
    </w:p>
    <w:p>
      <w:pPr>
        <w:spacing w:after="0"/>
        <w:ind w:left="0"/>
        <w:jc w:val="both"/>
      </w:pPr>
      <w:r>
        <w:rPr>
          <w:rFonts w:ascii="Times New Roman"/>
          <w:b w:val="false"/>
          <w:i w:val="false"/>
          <w:color w:val="000000"/>
          <w:sz w:val="28"/>
        </w:rPr>
        <w:t>
      - өз құзіреті шегінде Қазақстан Республикасының жарнама туралы заңнамасының сақталуын бақылауды жүзеге асыру;</w:t>
      </w:r>
    </w:p>
    <w:p>
      <w:pPr>
        <w:spacing w:after="0"/>
        <w:ind w:left="0"/>
        <w:jc w:val="both"/>
      </w:pPr>
      <w:r>
        <w:rPr>
          <w:rFonts w:ascii="Times New Roman"/>
          <w:b w:val="false"/>
          <w:i w:val="false"/>
          <w:color w:val="000000"/>
          <w:sz w:val="28"/>
        </w:rPr>
        <w:t>
      - жолаушылар мен багажды тұрақты ауданішілік тасымалдауларды ұйымдастыру, олардың маршруттарын бекіту, оларға қызмет көрсету құқығына конкурстар ұйымдастыру және өткізу, маршруттар бойынша жүру кестелерін бекіту;</w:t>
      </w:r>
    </w:p>
    <w:p>
      <w:pPr>
        <w:spacing w:after="0"/>
        <w:ind w:left="0"/>
        <w:jc w:val="both"/>
      </w:pPr>
      <w:r>
        <w:rPr>
          <w:rFonts w:ascii="Times New Roman"/>
          <w:b w:val="false"/>
          <w:i w:val="false"/>
          <w:color w:val="000000"/>
          <w:sz w:val="28"/>
        </w:rPr>
        <w:t>
      - жолаушылар мен багажды тұрақты ауданішілік автомобильмен тасымалдау маршруттарының тізілімін жүргізу;</w:t>
      </w:r>
    </w:p>
    <w:p>
      <w:pPr>
        <w:spacing w:after="0"/>
        <w:ind w:left="0"/>
        <w:jc w:val="both"/>
      </w:pPr>
      <w:r>
        <w:rPr>
          <w:rFonts w:ascii="Times New Roman"/>
          <w:b w:val="false"/>
          <w:i w:val="false"/>
          <w:color w:val="000000"/>
          <w:sz w:val="28"/>
        </w:rPr>
        <w:t>
      - Қазақстан Республикасының заңнамасымен көзделген өзге де функцияларды жүзеге асыру;</w:t>
      </w:r>
    </w:p>
    <w:bookmarkStart w:name="z69" w:id="65"/>
    <w:p>
      <w:pPr>
        <w:spacing w:after="0"/>
        <w:ind w:left="0"/>
        <w:jc w:val="left"/>
      </w:pPr>
      <w:r>
        <w:rPr>
          <w:rFonts w:ascii="Times New Roman"/>
          <w:b/>
          <w:i w:val="false"/>
          <w:color w:val="000000"/>
        </w:rPr>
        <w:t xml:space="preserve"> 3-тарау. Мемлекеттік органның қызметін ұйымдастыру</w:t>
      </w:r>
    </w:p>
    <w:bookmarkEnd w:id="65"/>
    <w:bookmarkStart w:name="z70" w:id="66"/>
    <w:p>
      <w:pPr>
        <w:spacing w:after="0"/>
        <w:ind w:left="0"/>
        <w:jc w:val="both"/>
      </w:pPr>
      <w:r>
        <w:rPr>
          <w:rFonts w:ascii="Times New Roman"/>
          <w:b w:val="false"/>
          <w:i w:val="false"/>
          <w:color w:val="000000"/>
          <w:sz w:val="28"/>
        </w:rPr>
        <w:t>
      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p>
    <w:bookmarkEnd w:id="66"/>
    <w:bookmarkStart w:name="z71" w:id="67"/>
    <w:p>
      <w:pPr>
        <w:spacing w:after="0"/>
        <w:ind w:left="0"/>
        <w:jc w:val="both"/>
      </w:pPr>
      <w:r>
        <w:rPr>
          <w:rFonts w:ascii="Times New Roman"/>
          <w:b w:val="false"/>
          <w:i w:val="false"/>
          <w:color w:val="000000"/>
          <w:sz w:val="28"/>
        </w:rPr>
        <w:t>
      18. Бөлімнің бірінші басшысын Сайрам ауданының әкімі қызметке тағайындайды және қызметтен босатады.</w:t>
      </w:r>
    </w:p>
    <w:bookmarkEnd w:id="67"/>
    <w:bookmarkStart w:name="z72" w:id="68"/>
    <w:p>
      <w:pPr>
        <w:spacing w:after="0"/>
        <w:ind w:left="0"/>
        <w:jc w:val="both"/>
      </w:pPr>
      <w:r>
        <w:rPr>
          <w:rFonts w:ascii="Times New Roman"/>
          <w:b w:val="false"/>
          <w:i w:val="false"/>
          <w:color w:val="000000"/>
          <w:sz w:val="28"/>
        </w:rPr>
        <w:t>
      19. Бөлімнің бірінші басшысының орынбасарлары жоқ.</w:t>
      </w:r>
    </w:p>
    <w:bookmarkEnd w:id="68"/>
    <w:bookmarkStart w:name="z73" w:id="69"/>
    <w:p>
      <w:pPr>
        <w:spacing w:after="0"/>
        <w:ind w:left="0"/>
        <w:jc w:val="both"/>
      </w:pPr>
      <w:r>
        <w:rPr>
          <w:rFonts w:ascii="Times New Roman"/>
          <w:b w:val="false"/>
          <w:i w:val="false"/>
          <w:color w:val="000000"/>
          <w:sz w:val="28"/>
        </w:rPr>
        <w:t>
      20. Бөлімнің бірінші басшысының өкілеттілігі:</w:t>
      </w:r>
    </w:p>
    <w:bookmarkEnd w:id="69"/>
    <w:bookmarkStart w:name="z74" w:id="70"/>
    <w:p>
      <w:pPr>
        <w:spacing w:after="0"/>
        <w:ind w:left="0"/>
        <w:jc w:val="both"/>
      </w:pPr>
      <w:r>
        <w:rPr>
          <w:rFonts w:ascii="Times New Roman"/>
          <w:b w:val="false"/>
          <w:i w:val="false"/>
          <w:color w:val="000000"/>
          <w:sz w:val="28"/>
        </w:rPr>
        <w:t>
      1) Бөлім қызметкерлерінің міндеттері мен өкілеттіктерін өз құзыреті шегінде айқындайды;</w:t>
      </w:r>
    </w:p>
    <w:bookmarkEnd w:id="70"/>
    <w:bookmarkStart w:name="z75" w:id="71"/>
    <w:p>
      <w:pPr>
        <w:spacing w:after="0"/>
        <w:ind w:left="0"/>
        <w:jc w:val="both"/>
      </w:pPr>
      <w:r>
        <w:rPr>
          <w:rFonts w:ascii="Times New Roman"/>
          <w:b w:val="false"/>
          <w:i w:val="false"/>
          <w:color w:val="000000"/>
          <w:sz w:val="28"/>
        </w:rPr>
        <w:t>
      2) Бөлім қызметкерлерін қолданыстағы заңнамаға сәйкес қызметке тағайындайды және босатады;</w:t>
      </w:r>
    </w:p>
    <w:bookmarkEnd w:id="71"/>
    <w:bookmarkStart w:name="z76" w:id="72"/>
    <w:p>
      <w:pPr>
        <w:spacing w:after="0"/>
        <w:ind w:left="0"/>
        <w:jc w:val="both"/>
      </w:pPr>
      <w:r>
        <w:rPr>
          <w:rFonts w:ascii="Times New Roman"/>
          <w:b w:val="false"/>
          <w:i w:val="false"/>
          <w:color w:val="000000"/>
          <w:sz w:val="28"/>
        </w:rPr>
        <w:t>
      3) Бөлім қызметкерлерін зааңнамада белгіленген тәртіппен ынталандырады және тәртіптік жазалар қолданады;</w:t>
      </w:r>
    </w:p>
    <w:bookmarkEnd w:id="72"/>
    <w:bookmarkStart w:name="z77" w:id="73"/>
    <w:p>
      <w:pPr>
        <w:spacing w:after="0"/>
        <w:ind w:left="0"/>
        <w:jc w:val="both"/>
      </w:pPr>
      <w:r>
        <w:rPr>
          <w:rFonts w:ascii="Times New Roman"/>
          <w:b w:val="false"/>
          <w:i w:val="false"/>
          <w:color w:val="000000"/>
          <w:sz w:val="28"/>
        </w:rPr>
        <w:t>
      4) құзыреті шегінде бұйрықтар шығарады;</w:t>
      </w:r>
    </w:p>
    <w:bookmarkEnd w:id="73"/>
    <w:bookmarkStart w:name="z78" w:id="74"/>
    <w:p>
      <w:pPr>
        <w:spacing w:after="0"/>
        <w:ind w:left="0"/>
        <w:jc w:val="both"/>
      </w:pPr>
      <w:r>
        <w:rPr>
          <w:rFonts w:ascii="Times New Roman"/>
          <w:b w:val="false"/>
          <w:i w:val="false"/>
          <w:color w:val="000000"/>
          <w:sz w:val="28"/>
        </w:rPr>
        <w:t>
      5) мемлекеттік органдар мен басқа да ұйымдарда өз құзыреті шегінде Бөлімнің мүддесін білдіреді;</w:t>
      </w:r>
    </w:p>
    <w:bookmarkEnd w:id="74"/>
    <w:bookmarkStart w:name="z79" w:id="75"/>
    <w:p>
      <w:pPr>
        <w:spacing w:after="0"/>
        <w:ind w:left="0"/>
        <w:jc w:val="both"/>
      </w:pPr>
      <w:r>
        <w:rPr>
          <w:rFonts w:ascii="Times New Roman"/>
          <w:b w:val="false"/>
          <w:i w:val="false"/>
          <w:color w:val="000000"/>
          <w:sz w:val="28"/>
        </w:rPr>
        <w:t>
      6) бөлімде сыбайлас жемқорлыққа қарсы әрекет етеді, сол үшін жеке жауапкершілік алуды белгілейді;</w:t>
      </w:r>
    </w:p>
    <w:bookmarkEnd w:id="75"/>
    <w:bookmarkStart w:name="z80" w:id="76"/>
    <w:p>
      <w:pPr>
        <w:spacing w:after="0"/>
        <w:ind w:left="0"/>
        <w:jc w:val="both"/>
      </w:pPr>
      <w:r>
        <w:rPr>
          <w:rFonts w:ascii="Times New Roman"/>
          <w:b w:val="false"/>
          <w:i w:val="false"/>
          <w:color w:val="000000"/>
          <w:sz w:val="28"/>
        </w:rPr>
        <w:t>
      7) Қазақстан Республикасының заңнамасына сәйкес басқа да өқілеттіктерді жүзеге асырады.</w:t>
      </w:r>
    </w:p>
    <w:bookmarkEnd w:id="76"/>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81" w:id="77"/>
    <w:p>
      <w:pPr>
        <w:spacing w:after="0"/>
        <w:ind w:left="0"/>
        <w:jc w:val="left"/>
      </w:pPr>
      <w:r>
        <w:rPr>
          <w:rFonts w:ascii="Times New Roman"/>
          <w:b/>
          <w:i w:val="false"/>
          <w:color w:val="000000"/>
        </w:rPr>
        <w:t xml:space="preserve"> 4-тарау. Мемлекеттік органның мүлкі</w:t>
      </w:r>
    </w:p>
    <w:bookmarkEnd w:id="77"/>
    <w:bookmarkStart w:name="z82" w:id="78"/>
    <w:p>
      <w:pPr>
        <w:spacing w:after="0"/>
        <w:ind w:left="0"/>
        <w:jc w:val="both"/>
      </w:pPr>
      <w:r>
        <w:rPr>
          <w:rFonts w:ascii="Times New Roman"/>
          <w:b w:val="false"/>
          <w:i w:val="false"/>
          <w:color w:val="000000"/>
          <w:sz w:val="28"/>
        </w:rPr>
        <w:t>
      23. "Сайрам аудандық жолаушылар көлігі және автомобиль жолдары бөлімі" мемлекеттік мекемесінің заңнамада көзделген жағдайларда жедел басқару құқығында оқшауланған мүлкі болу мүмкін.</w:t>
      </w:r>
    </w:p>
    <w:bookmarkEnd w:id="78"/>
    <w:p>
      <w:pPr>
        <w:spacing w:after="0"/>
        <w:ind w:left="0"/>
        <w:jc w:val="both"/>
      </w:pPr>
      <w:r>
        <w:rPr>
          <w:rFonts w:ascii="Times New Roman"/>
          <w:b w:val="false"/>
          <w:i w:val="false"/>
          <w:color w:val="000000"/>
          <w:sz w:val="28"/>
        </w:rPr>
        <w:t>
      "Сайрам аудандық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83" w:id="79"/>
    <w:p>
      <w:pPr>
        <w:spacing w:after="0"/>
        <w:ind w:left="0"/>
        <w:jc w:val="both"/>
      </w:pPr>
      <w:r>
        <w:rPr>
          <w:rFonts w:ascii="Times New Roman"/>
          <w:b w:val="false"/>
          <w:i w:val="false"/>
          <w:color w:val="000000"/>
          <w:sz w:val="28"/>
        </w:rPr>
        <w:t>
      24. "Сайрам аудандық жолаушылар көлігі және автомобиль жолдары бөлімі" мемлекеттік мекемесінің бекітілген мүлкі аудандық коммуналдық меншікке жатады.</w:t>
      </w:r>
    </w:p>
    <w:bookmarkEnd w:id="79"/>
    <w:bookmarkStart w:name="z84" w:id="80"/>
    <w:p>
      <w:pPr>
        <w:spacing w:after="0"/>
        <w:ind w:left="0"/>
        <w:jc w:val="both"/>
      </w:pPr>
      <w:r>
        <w:rPr>
          <w:rFonts w:ascii="Times New Roman"/>
          <w:b w:val="false"/>
          <w:i w:val="false"/>
          <w:color w:val="000000"/>
          <w:sz w:val="28"/>
        </w:rPr>
        <w:t>
      25. Егер заңнамада өзгеше көзделмесе, "Сайрам аудандық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85" w:id="8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1"/>
    <w:bookmarkStart w:name="z86" w:id="82"/>
    <w:p>
      <w:pPr>
        <w:spacing w:after="0"/>
        <w:ind w:left="0"/>
        <w:jc w:val="both"/>
      </w:pPr>
      <w:r>
        <w:rPr>
          <w:rFonts w:ascii="Times New Roman"/>
          <w:b w:val="false"/>
          <w:i w:val="false"/>
          <w:color w:val="000000"/>
          <w:sz w:val="28"/>
        </w:rPr>
        <w:t>
      26. "Сайрам аудандық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bookmarkEnd w:id="82"/>
    <w:p>
      <w:pPr>
        <w:spacing w:after="0"/>
        <w:ind w:left="0"/>
        <w:jc w:val="both"/>
      </w:pPr>
      <w:r>
        <w:rPr>
          <w:rFonts w:ascii="Times New Roman"/>
          <w:b w:val="false"/>
          <w:i w:val="false"/>
          <w:color w:val="000000"/>
          <w:sz w:val="28"/>
        </w:rPr>
        <w:t>
      Мемлекеттік органның қарамағындағы ведомстволары жоқ.</w:t>
      </w:r>
    </w:p>
    <w:bookmarkStart w:name="z87" w:id="83"/>
    <w:p>
      <w:pPr>
        <w:spacing w:after="0"/>
        <w:ind w:left="0"/>
        <w:jc w:val="left"/>
      </w:pPr>
      <w:r>
        <w:rPr>
          <w:rFonts w:ascii="Times New Roman"/>
          <w:b/>
          <w:i w:val="false"/>
          <w:color w:val="000000"/>
        </w:rPr>
        <w:t xml:space="preserve"> 6-тарау. Жұмыс уақыты</w:t>
      </w:r>
    </w:p>
    <w:bookmarkEnd w:id="83"/>
    <w:bookmarkStart w:name="z88" w:id="84"/>
    <w:p>
      <w:pPr>
        <w:spacing w:after="0"/>
        <w:ind w:left="0"/>
        <w:jc w:val="both"/>
      </w:pPr>
      <w:r>
        <w:rPr>
          <w:rFonts w:ascii="Times New Roman"/>
          <w:b w:val="false"/>
          <w:i w:val="false"/>
          <w:color w:val="000000"/>
          <w:sz w:val="28"/>
        </w:rPr>
        <w:t>
      27. Мемлекеттік органның жұмыс уақыты Қазақстан Республикасының Еңбек кодексіне және өзгеде заңнамаларына сәйкес жүзеге асырылады.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18 қаңтардағы</w:t>
            </w:r>
            <w:r>
              <w:br/>
            </w:r>
            <w:r>
              <w:rPr>
                <w:rFonts w:ascii="Times New Roman"/>
                <w:b w:val="false"/>
                <w:i w:val="false"/>
                <w:color w:val="000000"/>
                <w:sz w:val="20"/>
              </w:rPr>
              <w:t>№9 қаулысына 3 қосымша</w:t>
            </w:r>
          </w:p>
        </w:tc>
      </w:tr>
    </w:tbl>
    <w:bookmarkStart w:name="z90" w:id="85"/>
    <w:p>
      <w:pPr>
        <w:spacing w:after="0"/>
        <w:ind w:left="0"/>
        <w:jc w:val="left"/>
      </w:pPr>
      <w:r>
        <w:rPr>
          <w:rFonts w:ascii="Times New Roman"/>
          <w:b/>
          <w:i w:val="false"/>
          <w:color w:val="000000"/>
        </w:rPr>
        <w:t xml:space="preserve"> Бөлу балансы "Сайрам аудандық тұрғын үй-коммуналдық шаруашылығы, жолаушылар көлігі және автомобиль жолдары бөлімі" мемлекеттік мекемесі "Сайрам аудандық тұрғын үй-коммуналдық шаруашылық бөлімі" мемлекеттік мекемесі және Сайрам аудандық жолаушылар көлігі және автомобиль жолдары бөлімі мемлекеттік мекемесі арасында " 01" қаңтар 2024 жыл</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тұрғын үй-коммуналдық шаруашылығы, жолаушылар көлігі және автомобиль жолдары бөлімі"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тұрғын үй-коммуналдық шаруашылық бөлімі"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жолаушылар көлігі және автомобиль жолдары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қысқа мерзiмдi дебиторлық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11 155 620,60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3 398 434,60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7 757 186,00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7 269 291,90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219 073,10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194 056,60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187 650,90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20 207 275,90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15 251 956,70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20 215 667,60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15 260 348,40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20 356 981,00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4 953 902,60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15 403 078,40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20 356 981,00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4 953 902,60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15 403 078,40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20 369 488,90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15 414 169,70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Кепілі спорттық жүлделерi мен кубоктары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мемлекеттік мүлік меншігіне айналдырылған (түскен) бағаланған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оқыту қарызы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мүлікке аайналдырылған (түскен) мүлік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