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ce65" w14:textId="4e7c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жұмыспен қамту және әлеуметтік бағдарламалар бөлімінің "Әлеуметтік қызмет көрсету орталығы" коммуналдық мемлекеттік мекемесін қайта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ауданы әкiмдiгiнiң 2024 жылғы 21 мамырдағы № 172 қаулысы. Күші жойылды - Түркістан облысы Сайрам ауданы әкiмдiгiнiң 2024 жылғы 20 маусымдағы № 243 қаулысымен</w:t>
      </w:r>
    </w:p>
    <w:p>
      <w:pPr>
        <w:spacing w:after="0"/>
        <w:ind w:left="0"/>
        <w:jc w:val="both"/>
      </w:pPr>
      <w:r>
        <w:rPr>
          <w:rFonts w:ascii="Times New Roman"/>
          <w:b w:val="false"/>
          <w:i w:val="false"/>
          <w:color w:val="ff0000"/>
          <w:sz w:val="28"/>
        </w:rPr>
        <w:t xml:space="preserve">
      Ескерту. Күші жойылды - Түркістан облысы Сайрам ауданы әкiмдiгiнiң 20.06.2024 № 243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Әлеуметтік кодексіне,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Заңды тұлғаларды мемлекеттік тіркеу және филиалдар мен өкілдіктерді есептік тіркеу туралы</w:t>
      </w:r>
      <w:r>
        <w:rPr>
          <w:rFonts w:ascii="Times New Roman"/>
          <w:b w:val="false"/>
          <w:i w:val="false"/>
          <w:color w:val="000000"/>
          <w:sz w:val="28"/>
        </w:rPr>
        <w:t xml:space="preserve">" Қазақстан Республикасының Заңдарына және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№32941 тіркелген) сәйкес, аудан әкімдігі ҚАУЛЫ ЕТЕДІ:</w:t>
      </w:r>
    </w:p>
    <w:bookmarkEnd w:id="0"/>
    <w:bookmarkStart w:name="z2" w:id="1"/>
    <w:p>
      <w:pPr>
        <w:spacing w:after="0"/>
        <w:ind w:left="0"/>
        <w:jc w:val="both"/>
      </w:pPr>
      <w:r>
        <w:rPr>
          <w:rFonts w:ascii="Times New Roman"/>
          <w:b w:val="false"/>
          <w:i w:val="false"/>
          <w:color w:val="000000"/>
          <w:sz w:val="28"/>
        </w:rPr>
        <w:t>
      1."Сайрам аудандық жұмыспен қамту және әлеуметтік бағдарламалар бөлімі" мемлекеттік мекемесінің "Әлеуметтік қызмет көрсету орталығы" коммуналдық мемлекеттік мекемесі төмендегі коммуналдық мемлекеттік мекемелерге бөлу жолымен қайта ұйымдастырылсын:</w:t>
      </w:r>
    </w:p>
    <w:bookmarkEnd w:id="1"/>
    <w:p>
      <w:pPr>
        <w:spacing w:after="0"/>
        <w:ind w:left="0"/>
        <w:jc w:val="both"/>
      </w:pPr>
      <w:r>
        <w:rPr>
          <w:rFonts w:ascii="Times New Roman"/>
          <w:b w:val="false"/>
          <w:i w:val="false"/>
          <w:color w:val="000000"/>
          <w:sz w:val="28"/>
        </w:rPr>
        <w:t>
      1)"Сайрам аудандық жұмыспен қамту және әлеуметтік бағдарламалар бөлімі" мемлекеттік мекемесінің "Отбасын қолдау орталығы" коммуналдық мемлекеттік мекемесі;</w:t>
      </w:r>
    </w:p>
    <w:p>
      <w:pPr>
        <w:spacing w:after="0"/>
        <w:ind w:left="0"/>
        <w:jc w:val="both"/>
      </w:pPr>
      <w:r>
        <w:rPr>
          <w:rFonts w:ascii="Times New Roman"/>
          <w:b w:val="false"/>
          <w:i w:val="false"/>
          <w:color w:val="000000"/>
          <w:sz w:val="28"/>
        </w:rPr>
        <w:t>
      2) "Сайрам аудандық жұмыспен қамту және әлеуметтік бағдарламалар бөлімі" мемлекеттік мекемесінің "Белсенді ұзақ өмір орталығы" коммуналдық мемлекеттік мекемесі.</w:t>
      </w:r>
    </w:p>
    <w:bookmarkStart w:name="z3" w:id="2"/>
    <w:p>
      <w:pPr>
        <w:spacing w:after="0"/>
        <w:ind w:left="0"/>
        <w:jc w:val="both"/>
      </w:pPr>
      <w:r>
        <w:rPr>
          <w:rFonts w:ascii="Times New Roman"/>
          <w:b w:val="false"/>
          <w:i w:val="false"/>
          <w:color w:val="000000"/>
          <w:sz w:val="28"/>
        </w:rPr>
        <w:t xml:space="preserve">
      2. "Сайрам аудандық жұмыспен қамту және әлеуметтік бағдарламалар бөлімі" мемлекеттік мекемесінің "Әлеуметтік қызмет көрсету орталығы" коммуналдық мемлекеттік мекемесінің ережесі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тақырыпта бекітілсін.</w:t>
      </w:r>
    </w:p>
    <w:bookmarkEnd w:id="2"/>
    <w:bookmarkStart w:name="z4" w:id="3"/>
    <w:p>
      <w:pPr>
        <w:spacing w:after="0"/>
        <w:ind w:left="0"/>
        <w:jc w:val="both"/>
      </w:pPr>
      <w:r>
        <w:rPr>
          <w:rFonts w:ascii="Times New Roman"/>
          <w:b w:val="false"/>
          <w:i w:val="false"/>
          <w:color w:val="000000"/>
          <w:sz w:val="28"/>
        </w:rPr>
        <w:t xml:space="preserve">
      3. "Сайрам аудандық жұмыспен қамту және әлеуметтік бағдарламалар бөлімі" мемлекеттік мекемесінің "Отбасын қолдау орталығы" коммуналдық мемлекеттік мекемесінің ережесі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4. "Сайрам аудандық жұмыспен қамту және әлеуметтік бағдарламалар бөлімі" мемлекеттік мекемесінің "Белсенді ұзақ өмір орталығы" коммуналдық мемлекеттік мекемесінің ережесі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коммуналдық мемлекеттік мекемелерді заңнамада белгіленген тәртіппен әділет органдарында мемлекеттік тіркеуді қамтамасыз ету жөнінде шаралар қабылдансын.</w:t>
      </w:r>
    </w:p>
    <w:bookmarkEnd w:id="5"/>
    <w:bookmarkStart w:name="z7" w:id="6"/>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1-тармағындағы</w:t>
      </w:r>
      <w:r>
        <w:rPr>
          <w:rFonts w:ascii="Times New Roman"/>
          <w:b w:val="false"/>
          <w:i w:val="false"/>
          <w:color w:val="000000"/>
          <w:sz w:val="28"/>
        </w:rPr>
        <w:t xml:space="preserve"> коммуналдық мемлекеттік мекемелерді бөлу балансы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Осы қаулы ресми жарияланған күнінен бастап қолданысқа енгізіледі.</w:t>
      </w:r>
    </w:p>
    <w:bookmarkEnd w:id="7"/>
    <w:bookmarkStart w:name="z9" w:id="8"/>
    <w:p>
      <w:pPr>
        <w:spacing w:after="0"/>
        <w:ind w:left="0"/>
        <w:jc w:val="both"/>
      </w:pPr>
      <w:r>
        <w:rPr>
          <w:rFonts w:ascii="Times New Roman"/>
          <w:b w:val="false"/>
          <w:i w:val="false"/>
          <w:color w:val="000000"/>
          <w:sz w:val="28"/>
        </w:rPr>
        <w:t>
      8. Осы қаулының орындалуын бақылау аудан әкімінің орынбасары Ш.Убайдуллаевқа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А.Сәбитов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2024 жылғы 21 мамырдағы</w:t>
            </w:r>
            <w:r>
              <w:br/>
            </w:r>
            <w:r>
              <w:rPr>
                <w:rFonts w:ascii="Times New Roman"/>
                <w:b w:val="false"/>
                <w:i w:val="false"/>
                <w:color w:val="000000"/>
                <w:sz w:val="20"/>
              </w:rPr>
              <w:t>№ 172 қаулысына 1-қосымша</w:t>
            </w:r>
          </w:p>
        </w:tc>
      </w:tr>
    </w:tbl>
    <w:bookmarkStart w:name="z11" w:id="9"/>
    <w:p>
      <w:pPr>
        <w:spacing w:after="0"/>
        <w:ind w:left="0"/>
        <w:jc w:val="left"/>
      </w:pPr>
      <w:r>
        <w:rPr>
          <w:rFonts w:ascii="Times New Roman"/>
          <w:b/>
          <w:i w:val="false"/>
          <w:color w:val="000000"/>
        </w:rPr>
        <w:t xml:space="preserve"> Сайрам аудандық жұмыспен қамту және әлеуметтік бағдарламалар бөлімінің "Әлеуметтік қызмет көрсету орталығы" коммуналдық мемлекеттік мекемесінің </w:t>
      </w:r>
      <w:r>
        <w:rPr>
          <w:rFonts w:ascii="Times New Roman"/>
          <w:b/>
          <w:i w:val="false"/>
          <w:color w:val="000000"/>
        </w:rPr>
        <w:t>Ережесі</w:t>
      </w:r>
    </w:p>
    <w:bookmarkEnd w:id="9"/>
    <w:bookmarkStart w:name="z13" w:id="10"/>
    <w:p>
      <w:pPr>
        <w:spacing w:after="0"/>
        <w:ind w:left="0"/>
        <w:jc w:val="left"/>
      </w:pPr>
      <w:r>
        <w:rPr>
          <w:rFonts w:ascii="Times New Roman"/>
          <w:b/>
          <w:i w:val="false"/>
          <w:color w:val="000000"/>
        </w:rPr>
        <w:t xml:space="preserve"> 1. Жалпы ережелер</w:t>
      </w:r>
    </w:p>
    <w:bookmarkEnd w:id="10"/>
    <w:bookmarkStart w:name="z14" w:id="11"/>
    <w:p>
      <w:pPr>
        <w:spacing w:after="0"/>
        <w:ind w:left="0"/>
        <w:jc w:val="both"/>
      </w:pPr>
      <w:r>
        <w:rPr>
          <w:rFonts w:ascii="Times New Roman"/>
          <w:b w:val="false"/>
          <w:i w:val="false"/>
          <w:color w:val="000000"/>
          <w:sz w:val="28"/>
        </w:rPr>
        <w:t>
      1. Сайрам аудандық жұмыспен қамту және әлеуметтік бағдарламалар бөлімінің "Әлеуметтік қызмет көрсету орталығы" коммуналдық мемлекеттік мекемесі функцияларын жүзеге асыру үшін мекеме ұйымдық құқықтық нысанында құрылған заңды тұлға мәртебесіне ие коммерциялық емес ұйым болып табылады.</w:t>
      </w:r>
    </w:p>
    <w:bookmarkEnd w:id="11"/>
    <w:bookmarkStart w:name="z15" w:id="12"/>
    <w:p>
      <w:pPr>
        <w:spacing w:after="0"/>
        <w:ind w:left="0"/>
        <w:jc w:val="both"/>
      </w:pPr>
      <w:r>
        <w:rPr>
          <w:rFonts w:ascii="Times New Roman"/>
          <w:b w:val="false"/>
          <w:i w:val="false"/>
          <w:color w:val="000000"/>
          <w:sz w:val="28"/>
        </w:rPr>
        <w:t xml:space="preserve">
      2. Осы ереже </w:t>
      </w:r>
      <w:r>
        <w:rPr>
          <w:rFonts w:ascii="Times New Roman"/>
          <w:b w:val="false"/>
          <w:i w:val="false"/>
          <w:color w:val="000000"/>
          <w:sz w:val="28"/>
        </w:rPr>
        <w:t>Қазақстан Республикасының Азаматтық 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xml:space="preserve">, Қазақстан Республикасының 2011 жылғы 01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 – 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xml:space="preserve">,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xml:space="preserve"> және басқа қолданыстағы заңнамалық актілерге сәйкес құрастырылды.</w:t>
      </w:r>
    </w:p>
    <w:bookmarkEnd w:id="12"/>
    <w:bookmarkStart w:name="z16" w:id="13"/>
    <w:p>
      <w:pPr>
        <w:spacing w:after="0"/>
        <w:ind w:left="0"/>
        <w:jc w:val="both"/>
      </w:pPr>
      <w:r>
        <w:rPr>
          <w:rFonts w:ascii="Times New Roman"/>
          <w:b w:val="false"/>
          <w:i w:val="false"/>
          <w:color w:val="000000"/>
          <w:sz w:val="28"/>
        </w:rPr>
        <w:t>
      3. Сайрам аудандық жұмыспен қамту және әлеуметтік бағдарламалар бөлімінің "Әлеуметтік қызмет көрсету орталығы" коммуналдық мемлекеттік мекемесі (ары қарай - "мекеме") жергілікті бюджеттен қаржыландырылатын коммерциялық емес ұйым болып табылады.</w:t>
      </w:r>
    </w:p>
    <w:bookmarkEnd w:id="13"/>
    <w:bookmarkStart w:name="z17" w:id="14"/>
    <w:p>
      <w:pPr>
        <w:spacing w:after="0"/>
        <w:ind w:left="0"/>
        <w:jc w:val="both"/>
      </w:pPr>
      <w:r>
        <w:rPr>
          <w:rFonts w:ascii="Times New Roman"/>
          <w:b w:val="false"/>
          <w:i w:val="false"/>
          <w:color w:val="000000"/>
          <w:sz w:val="28"/>
        </w:rPr>
        <w:t>
      4. Мемлекеттік мекеменің меншік түрі: Коммуналдық.</w:t>
      </w:r>
    </w:p>
    <w:bookmarkEnd w:id="14"/>
    <w:bookmarkStart w:name="z18" w:id="15"/>
    <w:p>
      <w:pPr>
        <w:spacing w:after="0"/>
        <w:ind w:left="0"/>
        <w:jc w:val="both"/>
      </w:pPr>
      <w:r>
        <w:rPr>
          <w:rFonts w:ascii="Times New Roman"/>
          <w:b w:val="false"/>
          <w:i w:val="false"/>
          <w:color w:val="000000"/>
          <w:sz w:val="28"/>
        </w:rPr>
        <w:t>
      5. Мемлекеттік мекеме Сайрам ауданы әкімдігінің 2010 жылғы 09 тамызындағы №655 қаулысымен құрылды.</w:t>
      </w:r>
    </w:p>
    <w:bookmarkEnd w:id="15"/>
    <w:bookmarkStart w:name="z19" w:id="16"/>
    <w:p>
      <w:pPr>
        <w:spacing w:after="0"/>
        <w:ind w:left="0"/>
        <w:jc w:val="both"/>
      </w:pPr>
      <w:r>
        <w:rPr>
          <w:rFonts w:ascii="Times New Roman"/>
          <w:b w:val="false"/>
          <w:i w:val="false"/>
          <w:color w:val="000000"/>
          <w:sz w:val="28"/>
        </w:rPr>
        <w:t>
      6. Мемлекеттік мекеменің құрылтайшысы – Сайрам ауданының әкімдігі болып табылады.</w:t>
      </w:r>
    </w:p>
    <w:bookmarkEnd w:id="16"/>
    <w:bookmarkStart w:name="z20" w:id="17"/>
    <w:p>
      <w:pPr>
        <w:spacing w:after="0"/>
        <w:ind w:left="0"/>
        <w:jc w:val="both"/>
      </w:pPr>
      <w:r>
        <w:rPr>
          <w:rFonts w:ascii="Times New Roman"/>
          <w:b w:val="false"/>
          <w:i w:val="false"/>
          <w:color w:val="000000"/>
          <w:sz w:val="28"/>
        </w:rPr>
        <w:t>
      7.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"Сайрам аудандық жұмыспен қамту және әлеуметтік бағдарламалар бөлімі" мемлекеттік мекемесі болып табылады.</w:t>
      </w:r>
    </w:p>
    <w:bookmarkEnd w:id="17"/>
    <w:bookmarkStart w:name="z21" w:id="18"/>
    <w:p>
      <w:pPr>
        <w:spacing w:after="0"/>
        <w:ind w:left="0"/>
        <w:jc w:val="both"/>
      </w:pPr>
      <w:r>
        <w:rPr>
          <w:rFonts w:ascii="Times New Roman"/>
          <w:b w:val="false"/>
          <w:i w:val="false"/>
          <w:color w:val="000000"/>
          <w:sz w:val="28"/>
        </w:rPr>
        <w:t>
      8. Мемлекеттік мекеменің тұрған жері:Қазақстан Республикасы,Түркістан облысы, 160800, Сайрам ауданы Алаш ауылы, Б. Қыстаубаева көшесі №8А.</w:t>
      </w:r>
    </w:p>
    <w:bookmarkEnd w:id="18"/>
    <w:bookmarkStart w:name="z22" w:id="19"/>
    <w:p>
      <w:pPr>
        <w:spacing w:after="0"/>
        <w:ind w:left="0"/>
        <w:jc w:val="left"/>
      </w:pPr>
      <w:r>
        <w:rPr>
          <w:rFonts w:ascii="Times New Roman"/>
          <w:b/>
          <w:i w:val="false"/>
          <w:color w:val="000000"/>
        </w:rPr>
        <w:t xml:space="preserve"> 2. Мемлекеттік мекеменің заңдық мәртебесі</w:t>
      </w:r>
    </w:p>
    <w:bookmarkEnd w:id="19"/>
    <w:bookmarkStart w:name="z23" w:id="20"/>
    <w:p>
      <w:pPr>
        <w:spacing w:after="0"/>
        <w:ind w:left="0"/>
        <w:jc w:val="both"/>
      </w:pPr>
      <w:r>
        <w:rPr>
          <w:rFonts w:ascii="Times New Roman"/>
          <w:b w:val="false"/>
          <w:i w:val="false"/>
          <w:color w:val="000000"/>
          <w:sz w:val="28"/>
        </w:rPr>
        <w:t>
      9. Коммуналдық мемлекеттік мекеменің Қазақстан Республикасының заңнамасына сәйкес дербес теңгерімі, банкте шоттар, бланкілері, Қазақстан Республикасының Мемлекеттік Елтаңбасы бейнеленген және мемлекеттік мекеменің атауы жазылған мөрі болады.</w:t>
      </w:r>
    </w:p>
    <w:bookmarkEnd w:id="20"/>
    <w:bookmarkStart w:name="z24" w:id="21"/>
    <w:p>
      <w:pPr>
        <w:spacing w:after="0"/>
        <w:ind w:left="0"/>
        <w:jc w:val="both"/>
      </w:pPr>
      <w:r>
        <w:rPr>
          <w:rFonts w:ascii="Times New Roman"/>
          <w:b w:val="false"/>
          <w:i w:val="false"/>
          <w:color w:val="000000"/>
          <w:sz w:val="28"/>
        </w:rPr>
        <w:t>
      10. Коммуналдық мемлекеттік мекеме басқа заңды тұлға құра алмайды, сондай-ақ оның құрылтайшысы бола алмайды, Қазақстан Республикасы заңнамасында көзделген жағдайларды қоспағанда.</w:t>
      </w:r>
    </w:p>
    <w:bookmarkEnd w:id="21"/>
    <w:bookmarkStart w:name="z25" w:id="22"/>
    <w:p>
      <w:pPr>
        <w:spacing w:after="0"/>
        <w:ind w:left="0"/>
        <w:jc w:val="both"/>
      </w:pPr>
      <w:r>
        <w:rPr>
          <w:rFonts w:ascii="Times New Roman"/>
          <w:b w:val="false"/>
          <w:i w:val="false"/>
          <w:color w:val="000000"/>
          <w:sz w:val="28"/>
        </w:rPr>
        <w:t>
      11. Коммуналдық мемлекеттік мекеме өзінің міндеттемелері бойынша өзінің кепілдігіндегі ақшамен жауап береді. Мемлекеттік мекемеде ақша жеткіліксіз болған кезде оның міндеттемелері бойынша құрылтайшы тиісті бюджет қаражатымен субсидиарлық жауапта болады.</w:t>
      </w:r>
    </w:p>
    <w:bookmarkEnd w:id="22"/>
    <w:bookmarkStart w:name="z26" w:id="23"/>
    <w:p>
      <w:pPr>
        <w:spacing w:after="0"/>
        <w:ind w:left="0"/>
        <w:jc w:val="both"/>
      </w:pPr>
      <w:r>
        <w:rPr>
          <w:rFonts w:ascii="Times New Roman"/>
          <w:b w:val="false"/>
          <w:i w:val="false"/>
          <w:color w:val="000000"/>
          <w:sz w:val="28"/>
        </w:rPr>
        <w:t>
      12. Коммуналдық мемлекеттік мекеменің азаматтық-құқықтық мәмілелері, олардың Қазақстан Республикасы Қаржы министрлігінің аумақтық қазынашылық бөлімшелерде міндетті тіркелгеннен кейін күшіне енеді</w:t>
      </w:r>
    </w:p>
    <w:bookmarkEnd w:id="23"/>
    <w:bookmarkStart w:name="z27" w:id="24"/>
    <w:p>
      <w:pPr>
        <w:spacing w:after="0"/>
        <w:ind w:left="0"/>
        <w:jc w:val="left"/>
      </w:pPr>
      <w:r>
        <w:rPr>
          <w:rFonts w:ascii="Times New Roman"/>
          <w:b/>
          <w:i w:val="false"/>
          <w:color w:val="000000"/>
        </w:rPr>
        <w:t xml:space="preserve"> 3. Мемлекеттік мекеме қызметінің мәні мен мақсаттары</w:t>
      </w:r>
    </w:p>
    <w:bookmarkEnd w:id="24"/>
    <w:bookmarkStart w:name="z28" w:id="25"/>
    <w:p>
      <w:pPr>
        <w:spacing w:after="0"/>
        <w:ind w:left="0"/>
        <w:jc w:val="both"/>
      </w:pPr>
      <w:r>
        <w:rPr>
          <w:rFonts w:ascii="Times New Roman"/>
          <w:b w:val="false"/>
          <w:i w:val="false"/>
          <w:color w:val="000000"/>
          <w:sz w:val="28"/>
        </w:rPr>
        <w:t xml:space="preserve">
      13. Коммуналдық мекеме қызметінің мәні аудан аумағында: </w:t>
      </w:r>
    </w:p>
    <w:bookmarkEnd w:id="25"/>
    <w:p>
      <w:pPr>
        <w:spacing w:after="0"/>
        <w:ind w:left="0"/>
        <w:jc w:val="both"/>
      </w:pPr>
      <w:r>
        <w:rPr>
          <w:rFonts w:ascii="Times New Roman"/>
          <w:b w:val="false"/>
          <w:i w:val="false"/>
          <w:color w:val="000000"/>
          <w:sz w:val="28"/>
        </w:rPr>
        <w:t>
      – бөгде адамның күтіміне мұқтаж азаматтарға;</w:t>
      </w:r>
    </w:p>
    <w:p>
      <w:pPr>
        <w:spacing w:after="0"/>
        <w:ind w:left="0"/>
        <w:jc w:val="both"/>
      </w:pPr>
      <w:r>
        <w:rPr>
          <w:rFonts w:ascii="Times New Roman"/>
          <w:b w:val="false"/>
          <w:i w:val="false"/>
          <w:color w:val="000000"/>
          <w:sz w:val="28"/>
        </w:rPr>
        <w:t>
      – ардагерлер мен мүгедектігі бар адамдарға;</w:t>
      </w:r>
    </w:p>
    <w:p>
      <w:pPr>
        <w:spacing w:after="0"/>
        <w:ind w:left="0"/>
        <w:jc w:val="both"/>
      </w:pPr>
      <w:r>
        <w:rPr>
          <w:rFonts w:ascii="Times New Roman"/>
          <w:b w:val="false"/>
          <w:i w:val="false"/>
          <w:color w:val="000000"/>
          <w:sz w:val="28"/>
        </w:rPr>
        <w:t>
      – өмірлік қиын жағдайға душар болған азаматтарға;</w:t>
      </w:r>
    </w:p>
    <w:p>
      <w:pPr>
        <w:spacing w:after="0"/>
        <w:ind w:left="0"/>
        <w:jc w:val="both"/>
      </w:pPr>
      <w:r>
        <w:rPr>
          <w:rFonts w:ascii="Times New Roman"/>
          <w:b w:val="false"/>
          <w:i w:val="false"/>
          <w:color w:val="000000"/>
          <w:sz w:val="28"/>
        </w:rPr>
        <w:t xml:space="preserve">
      –жалғыз тұратын бірінші және екінші топтағы мүгедектігі бар адамдарға және қарттарға; </w:t>
      </w:r>
    </w:p>
    <w:p>
      <w:pPr>
        <w:spacing w:after="0"/>
        <w:ind w:left="0"/>
        <w:jc w:val="both"/>
      </w:pPr>
      <w:r>
        <w:rPr>
          <w:rFonts w:ascii="Times New Roman"/>
          <w:b w:val="false"/>
          <w:i w:val="false"/>
          <w:color w:val="000000"/>
          <w:sz w:val="28"/>
        </w:rPr>
        <w:t xml:space="preserve">
      – тірек-қимыл аппараты бұзылған мүгедектігі бар балаларға; </w:t>
      </w:r>
    </w:p>
    <w:p>
      <w:pPr>
        <w:spacing w:after="0"/>
        <w:ind w:left="0"/>
        <w:jc w:val="both"/>
      </w:pPr>
      <w:r>
        <w:rPr>
          <w:rFonts w:ascii="Times New Roman"/>
          <w:b w:val="false"/>
          <w:i w:val="false"/>
          <w:color w:val="000000"/>
          <w:sz w:val="28"/>
        </w:rPr>
        <w:t xml:space="preserve">
      – психоневрологиялық потологиясы бар мүгедектігі бар балаларға; </w:t>
      </w:r>
    </w:p>
    <w:p>
      <w:pPr>
        <w:spacing w:after="0"/>
        <w:ind w:left="0"/>
        <w:jc w:val="both"/>
      </w:pPr>
      <w:r>
        <w:rPr>
          <w:rFonts w:ascii="Times New Roman"/>
          <w:b w:val="false"/>
          <w:i w:val="false"/>
          <w:color w:val="000000"/>
          <w:sz w:val="28"/>
        </w:rPr>
        <w:t xml:space="preserve">
      – психоневрологиялық ауруы бар 18 жастан асқан мүгедектігі бар адамдарға </w:t>
      </w:r>
    </w:p>
    <w:p>
      <w:pPr>
        <w:spacing w:after="0"/>
        <w:ind w:left="0"/>
        <w:jc w:val="both"/>
      </w:pPr>
      <w:r>
        <w:rPr>
          <w:rFonts w:ascii="Times New Roman"/>
          <w:b w:val="false"/>
          <w:i w:val="false"/>
          <w:color w:val="000000"/>
          <w:sz w:val="28"/>
        </w:rPr>
        <w:t>
      халықты әлеуметтік қорғау саласында мемлекеттік саясатты жүзеге асыру болып табылады.</w:t>
      </w:r>
    </w:p>
    <w:bookmarkStart w:name="z29" w:id="26"/>
    <w:p>
      <w:pPr>
        <w:spacing w:after="0"/>
        <w:ind w:left="0"/>
        <w:jc w:val="both"/>
      </w:pPr>
      <w:r>
        <w:rPr>
          <w:rFonts w:ascii="Times New Roman"/>
          <w:b w:val="false"/>
          <w:i w:val="false"/>
          <w:color w:val="000000"/>
          <w:sz w:val="28"/>
        </w:rPr>
        <w:t xml:space="preserve">
      14. Коммуналдық мемлекеттік мекеме қызметінің мақсаты : </w:t>
      </w:r>
    </w:p>
    <w:bookmarkEnd w:id="26"/>
    <w:p>
      <w:pPr>
        <w:spacing w:after="0"/>
        <w:ind w:left="0"/>
        <w:jc w:val="both"/>
      </w:pPr>
      <w:r>
        <w:rPr>
          <w:rFonts w:ascii="Times New Roman"/>
          <w:b w:val="false"/>
          <w:i w:val="false"/>
          <w:color w:val="000000"/>
          <w:sz w:val="28"/>
        </w:rPr>
        <w:t xml:space="preserve">
      1) денсаулық сақтау білім беру және басқада қоғамдық органдармен бірлесіп үйде арнайы әлеуметтік қызметтер көрсетуге мұқтаж жалғызбасты қарттарды, мүгедектігі бар адамдарды және мүгедектігі бар балаларды анықтау және есепке алу; </w:t>
      </w:r>
    </w:p>
    <w:p>
      <w:pPr>
        <w:spacing w:after="0"/>
        <w:ind w:left="0"/>
        <w:jc w:val="both"/>
      </w:pPr>
      <w:r>
        <w:rPr>
          <w:rFonts w:ascii="Times New Roman"/>
          <w:b w:val="false"/>
          <w:i w:val="false"/>
          <w:color w:val="000000"/>
          <w:sz w:val="28"/>
        </w:rPr>
        <w:t>
      2) жалғысбасты қартты, мүгедектігі бар адамдарды және мүгедектігі бар балаларды әлеуметтік зерделеу, оның мүддесі мен мұқтаждығын білу мақсатында қоршаған микроортаны зерделеу;</w:t>
      </w:r>
    </w:p>
    <w:p>
      <w:pPr>
        <w:spacing w:after="0"/>
        <w:ind w:left="0"/>
        <w:jc w:val="both"/>
      </w:pPr>
      <w:r>
        <w:rPr>
          <w:rFonts w:ascii="Times New Roman"/>
          <w:b w:val="false"/>
          <w:i w:val="false"/>
          <w:color w:val="000000"/>
          <w:sz w:val="28"/>
        </w:rPr>
        <w:t>
      3) ата-аналарға ауру баланы жалпы күтудің практикалық машықтарын, әдістерін және баланың дамуына жәрдемдесетін тәсілдерді үйрету;</w:t>
      </w:r>
    </w:p>
    <w:p>
      <w:pPr>
        <w:spacing w:after="0"/>
        <w:ind w:left="0"/>
        <w:jc w:val="both"/>
      </w:pPr>
      <w:r>
        <w:rPr>
          <w:rFonts w:ascii="Times New Roman"/>
          <w:b w:val="false"/>
          <w:i w:val="false"/>
          <w:color w:val="000000"/>
          <w:sz w:val="28"/>
        </w:rPr>
        <w:t>
      4) мүгедектігі бар балаларды тәрбиелеп отырған отбасыларында балаларды жүріп тұру мен әлеуметтік машықтарға (киіну, жуыну, асхана құралдарымен пайдалану, ақша ұстау, заттар сатып алу және тамақ әзірлеу, телефонмен, көлікпен пайдалану және т.б), мінез-құлық, өзін-өзі бақылау мен қарым-қатынас дағдыларын үйретуге көмек көрсету;</w:t>
      </w:r>
    </w:p>
    <w:p>
      <w:pPr>
        <w:spacing w:after="0"/>
        <w:ind w:left="0"/>
        <w:jc w:val="both"/>
      </w:pPr>
      <w:r>
        <w:rPr>
          <w:rFonts w:ascii="Times New Roman"/>
          <w:b w:val="false"/>
          <w:i w:val="false"/>
          <w:color w:val="000000"/>
          <w:sz w:val="28"/>
        </w:rPr>
        <w:t>
      5) оңалту іс-шараларын іске асыру және жалғызбасты қартарды, мүгедектігі бар адамдарды, баланы қоғамдық ортаға, отбасыға бейімдеу мақсатында жеке азаматтармен, ата-аналармен жұмыс жүргізу;</w:t>
      </w:r>
    </w:p>
    <w:p>
      <w:pPr>
        <w:spacing w:after="0"/>
        <w:ind w:left="0"/>
        <w:jc w:val="both"/>
      </w:pPr>
      <w:r>
        <w:rPr>
          <w:rFonts w:ascii="Times New Roman"/>
          <w:b w:val="false"/>
          <w:i w:val="false"/>
          <w:color w:val="000000"/>
          <w:sz w:val="28"/>
        </w:rPr>
        <w:t>
      6) жалғызбасты қарттың, мүгедектігі бар адамдардың, мүгедектігі бар баланың бос уақытын ұйымдастыру (ойындар, кітаптар, газет, журналдар оқу, оларды талқылау, кітапханалық қызмет көрсетуді ұйымдастыру, басқа азаматтармен хат-алмасуды ұйымдастыру және т,б);</w:t>
      </w:r>
    </w:p>
    <w:p>
      <w:pPr>
        <w:spacing w:after="0"/>
        <w:ind w:left="0"/>
        <w:jc w:val="both"/>
      </w:pPr>
      <w:r>
        <w:rPr>
          <w:rFonts w:ascii="Times New Roman"/>
          <w:b w:val="false"/>
          <w:i w:val="false"/>
          <w:color w:val="000000"/>
          <w:sz w:val="28"/>
        </w:rPr>
        <w:t xml:space="preserve">
      7) жалғызбасты қарттармен, мүгедектігі бар адаммен, ата-аналармен жеке және топтық іс-шаралар (семинарлар, тренингтар және т.б.) ұйымдастыру арқылы ағарту-профилактикалық жұмыстар жүргізу; </w:t>
      </w:r>
    </w:p>
    <w:p>
      <w:pPr>
        <w:spacing w:after="0"/>
        <w:ind w:left="0"/>
        <w:jc w:val="both"/>
      </w:pPr>
      <w:r>
        <w:rPr>
          <w:rFonts w:ascii="Times New Roman"/>
          <w:b w:val="false"/>
          <w:i w:val="false"/>
          <w:color w:val="000000"/>
          <w:sz w:val="28"/>
        </w:rPr>
        <w:t>
      8) қажетті арнайы медициналық жәрдем алуға және медициналық қызмет көрсетуге, атап айтқанда дәрігерді үйге шақыруға, емханаға бірге баруға көмектесу, шұғыл жағдайларда бірінші медициналық көмек көрсету;</w:t>
      </w:r>
    </w:p>
    <w:p>
      <w:pPr>
        <w:spacing w:after="0"/>
        <w:ind w:left="0"/>
        <w:jc w:val="both"/>
      </w:pPr>
      <w:r>
        <w:rPr>
          <w:rFonts w:ascii="Times New Roman"/>
          <w:b w:val="false"/>
          <w:i w:val="false"/>
          <w:color w:val="000000"/>
          <w:sz w:val="28"/>
        </w:rPr>
        <w:t>
      9) жалғызбасты қарттарға, мүгедектігі бар адамдарға, соғыс және еңбек ардагерлеріне, мүгедектігі бар балалар тәрбиелеп отырған отбасыларына демеуші көмек көрсету үшін, бұрын еңбек еткен ұжымдармен және қайырымдылық қорларымен тығыз байланыс жасау және дамыту;</w:t>
      </w:r>
    </w:p>
    <w:p>
      <w:pPr>
        <w:spacing w:after="0"/>
        <w:ind w:left="0"/>
        <w:jc w:val="both"/>
      </w:pPr>
      <w:r>
        <w:rPr>
          <w:rFonts w:ascii="Times New Roman"/>
          <w:b w:val="false"/>
          <w:i w:val="false"/>
          <w:color w:val="000000"/>
          <w:sz w:val="28"/>
        </w:rPr>
        <w:t>
      10) қамқорлықты, қорғаншылықты белгілеу, жәрдемақыларды тағайындау, интернат үйлеріне немесе аумақтық орталықтарға медициналық әлеуметтік мекемелерге орналастыру және көмектің басқа түрлері үшін құжаттар рәсімдеуге жәдемдесу;</w:t>
      </w:r>
    </w:p>
    <w:p>
      <w:pPr>
        <w:spacing w:after="0"/>
        <w:ind w:left="0"/>
        <w:jc w:val="both"/>
      </w:pPr>
      <w:r>
        <w:rPr>
          <w:rFonts w:ascii="Times New Roman"/>
          <w:b w:val="false"/>
          <w:i w:val="false"/>
          <w:color w:val="000000"/>
          <w:sz w:val="28"/>
        </w:rPr>
        <w:t>
      11) консультативтік, оның ішінде мемлекеттік әлеуметтік және арнаулы мемлекеттік жәрдемақылар беру мәселелері бойынша көмек көрсету;</w:t>
      </w:r>
    </w:p>
    <w:p>
      <w:pPr>
        <w:spacing w:after="0"/>
        <w:ind w:left="0"/>
        <w:jc w:val="both"/>
      </w:pPr>
      <w:r>
        <w:rPr>
          <w:rFonts w:ascii="Times New Roman"/>
          <w:b w:val="false"/>
          <w:i w:val="false"/>
          <w:color w:val="000000"/>
          <w:sz w:val="28"/>
        </w:rPr>
        <w:t>
      12) аз қамтамасыз етілген қатарындағы мүгедектігі бар балалар тәрбиелеп отырған отбасыларына атаулы әлеуметтік көмек көрсетуге құжаттар рәсімдеуге жәрдемдесу;</w:t>
      </w:r>
    </w:p>
    <w:p>
      <w:pPr>
        <w:spacing w:after="0"/>
        <w:ind w:left="0"/>
        <w:jc w:val="both"/>
      </w:pPr>
      <w:r>
        <w:rPr>
          <w:rFonts w:ascii="Times New Roman"/>
          <w:b w:val="false"/>
          <w:i w:val="false"/>
          <w:color w:val="000000"/>
          <w:sz w:val="28"/>
        </w:rPr>
        <w:t>
      13) жалғызбасты қарт, мүгедектігі бар адамдар қайтыс болған жағдайда жерлеу жұмыстарын ұйымдастыру;</w:t>
      </w:r>
    </w:p>
    <w:p>
      <w:pPr>
        <w:spacing w:after="0"/>
        <w:ind w:left="0"/>
        <w:jc w:val="both"/>
      </w:pPr>
      <w:r>
        <w:rPr>
          <w:rFonts w:ascii="Times New Roman"/>
          <w:b w:val="false"/>
          <w:i w:val="false"/>
          <w:color w:val="000000"/>
          <w:sz w:val="28"/>
        </w:rPr>
        <w:t>
      14) жалғызбасты қартқа, мүгедектігі бар адамдардың үйлеріне азық-түлік, өнеркәсіп тауарларын, дәрі-дәрмектерін жеткізіп отыру;</w:t>
      </w:r>
    </w:p>
    <w:p>
      <w:pPr>
        <w:spacing w:after="0"/>
        <w:ind w:left="0"/>
        <w:jc w:val="both"/>
      </w:pPr>
      <w:r>
        <w:rPr>
          <w:rFonts w:ascii="Times New Roman"/>
          <w:b w:val="false"/>
          <w:i w:val="false"/>
          <w:color w:val="000000"/>
          <w:sz w:val="28"/>
        </w:rPr>
        <w:t>
      15) жалғызбасты қарттың, мүгедектігі бар адамдардың киімдерін және үй-тұрмыстық заттарын химиялық тазалауға, жөндеуге тапсырып, қайта жеткізіп беру;</w:t>
      </w:r>
    </w:p>
    <w:p>
      <w:pPr>
        <w:spacing w:after="0"/>
        <w:ind w:left="0"/>
        <w:jc w:val="both"/>
      </w:pPr>
      <w:r>
        <w:rPr>
          <w:rFonts w:ascii="Times New Roman"/>
          <w:b w:val="false"/>
          <w:i w:val="false"/>
          <w:color w:val="000000"/>
          <w:sz w:val="28"/>
        </w:rPr>
        <w:t>
      16) жалғызбасты қарттың, мүгедектігі бар адамдардың тұрғын үйін тазалауға, үйін жөндеуге ықпал жасау;</w:t>
      </w:r>
    </w:p>
    <w:p>
      <w:pPr>
        <w:spacing w:after="0"/>
        <w:ind w:left="0"/>
        <w:jc w:val="both"/>
      </w:pPr>
      <w:r>
        <w:rPr>
          <w:rFonts w:ascii="Times New Roman"/>
          <w:b w:val="false"/>
          <w:i w:val="false"/>
          <w:color w:val="000000"/>
          <w:sz w:val="28"/>
        </w:rPr>
        <w:t>
      17) медициналық көрсеткіштер жеке оңалту бағдарламасы бойынша протез-ортопедиялық бұйымдармен, техникалық және өзге де құралдармен қамтамасыз етуге жәрдемдесу;</w:t>
      </w:r>
    </w:p>
    <w:p>
      <w:pPr>
        <w:spacing w:after="0"/>
        <w:ind w:left="0"/>
        <w:jc w:val="both"/>
      </w:pPr>
      <w:r>
        <w:rPr>
          <w:rFonts w:ascii="Times New Roman"/>
          <w:b w:val="false"/>
          <w:i w:val="false"/>
          <w:color w:val="000000"/>
          <w:sz w:val="28"/>
        </w:rPr>
        <w:t>
      18) мүгедектігі бар адамдар және зейнеткерлік жастағы азаматтарды әлеуметтендіру үшін қолжетімді жағдайлар жасау;</w:t>
      </w:r>
    </w:p>
    <w:p>
      <w:pPr>
        <w:spacing w:after="0"/>
        <w:ind w:left="0"/>
        <w:jc w:val="both"/>
      </w:pPr>
      <w:r>
        <w:rPr>
          <w:rFonts w:ascii="Times New Roman"/>
          <w:b w:val="false"/>
          <w:i w:val="false"/>
          <w:color w:val="000000"/>
          <w:sz w:val="28"/>
        </w:rPr>
        <w:t>
      19) мүгедектігі бар адамдардың және зейнеткерлік жастағы азаматтардың өмір сүру сапасын жақсартуға, оларды белсенді зияткерлік, шығармашылық, қоғамдық қызметке және ұрпақтар сабақтастығына тартуға бағытталған жүйелі мәдени-демалыс жұмыстарының инфрақұрылымын құру;</w:t>
      </w:r>
    </w:p>
    <w:p>
      <w:pPr>
        <w:spacing w:after="0"/>
        <w:ind w:left="0"/>
        <w:jc w:val="both"/>
      </w:pPr>
      <w:r>
        <w:rPr>
          <w:rFonts w:ascii="Times New Roman"/>
          <w:b w:val="false"/>
          <w:i w:val="false"/>
          <w:color w:val="000000"/>
          <w:sz w:val="28"/>
        </w:rPr>
        <w:t>
      20) мүгедектігі бар адамдарды әлеуметтік таксимен (инво таксимен) қамтамасыз ету жұмыстарын ұйымдастыру.</w:t>
      </w:r>
    </w:p>
    <w:bookmarkStart w:name="z30" w:id="27"/>
    <w:p>
      <w:pPr>
        <w:spacing w:after="0"/>
        <w:ind w:left="0"/>
        <w:jc w:val="both"/>
      </w:pPr>
      <w:r>
        <w:rPr>
          <w:rFonts w:ascii="Times New Roman"/>
          <w:b w:val="false"/>
          <w:i w:val="false"/>
          <w:color w:val="000000"/>
          <w:sz w:val="28"/>
        </w:rPr>
        <w:t>
      15. Коммуналдық мемлекеттік мекеме мақсатқа қол жеткізу үшін мынадай қызмет түрлерін жүзеге асырады:</w:t>
      </w:r>
    </w:p>
    <w:bookmarkEnd w:id="27"/>
    <w:p>
      <w:pPr>
        <w:spacing w:after="0"/>
        <w:ind w:left="0"/>
        <w:jc w:val="both"/>
      </w:pPr>
      <w:r>
        <w:rPr>
          <w:rFonts w:ascii="Times New Roman"/>
          <w:b w:val="false"/>
          <w:i w:val="false"/>
          <w:color w:val="000000"/>
          <w:sz w:val="28"/>
        </w:rPr>
        <w:t xml:space="preserve">
      – әлеуметтік-тұрмыстық; </w:t>
      </w:r>
    </w:p>
    <w:p>
      <w:pPr>
        <w:spacing w:after="0"/>
        <w:ind w:left="0"/>
        <w:jc w:val="both"/>
      </w:pPr>
      <w:r>
        <w:rPr>
          <w:rFonts w:ascii="Times New Roman"/>
          <w:b w:val="false"/>
          <w:i w:val="false"/>
          <w:color w:val="000000"/>
          <w:sz w:val="28"/>
        </w:rPr>
        <w:t xml:space="preserve">
      – әлеуметтік-медициналық; </w:t>
      </w:r>
    </w:p>
    <w:p>
      <w:pPr>
        <w:spacing w:after="0"/>
        <w:ind w:left="0"/>
        <w:jc w:val="both"/>
      </w:pPr>
      <w:r>
        <w:rPr>
          <w:rFonts w:ascii="Times New Roman"/>
          <w:b w:val="false"/>
          <w:i w:val="false"/>
          <w:color w:val="000000"/>
          <w:sz w:val="28"/>
        </w:rPr>
        <w:t xml:space="preserve">
      – әлеуметтік - психологиялық; </w:t>
      </w:r>
    </w:p>
    <w:p>
      <w:pPr>
        <w:spacing w:after="0"/>
        <w:ind w:left="0"/>
        <w:jc w:val="both"/>
      </w:pPr>
      <w:r>
        <w:rPr>
          <w:rFonts w:ascii="Times New Roman"/>
          <w:b w:val="false"/>
          <w:i w:val="false"/>
          <w:color w:val="000000"/>
          <w:sz w:val="28"/>
        </w:rPr>
        <w:t>
      – әлеуметтік-педагогикалық;</w:t>
      </w:r>
    </w:p>
    <w:p>
      <w:pPr>
        <w:spacing w:after="0"/>
        <w:ind w:left="0"/>
        <w:jc w:val="both"/>
      </w:pPr>
      <w:r>
        <w:rPr>
          <w:rFonts w:ascii="Times New Roman"/>
          <w:b w:val="false"/>
          <w:i w:val="false"/>
          <w:color w:val="000000"/>
          <w:sz w:val="28"/>
        </w:rPr>
        <w:t xml:space="preserve">
      – әлеуметтік - мәдени қызмет; </w:t>
      </w:r>
    </w:p>
    <w:p>
      <w:pPr>
        <w:spacing w:after="0"/>
        <w:ind w:left="0"/>
        <w:jc w:val="both"/>
      </w:pPr>
      <w:r>
        <w:rPr>
          <w:rFonts w:ascii="Times New Roman"/>
          <w:b w:val="false"/>
          <w:i w:val="false"/>
          <w:color w:val="000000"/>
          <w:sz w:val="28"/>
        </w:rPr>
        <w:t xml:space="preserve">
      – әлеуметтік - экономикалық; </w:t>
      </w:r>
    </w:p>
    <w:p>
      <w:pPr>
        <w:spacing w:after="0"/>
        <w:ind w:left="0"/>
        <w:jc w:val="both"/>
      </w:pPr>
      <w:r>
        <w:rPr>
          <w:rFonts w:ascii="Times New Roman"/>
          <w:b w:val="false"/>
          <w:i w:val="false"/>
          <w:color w:val="000000"/>
          <w:sz w:val="28"/>
        </w:rPr>
        <w:t xml:space="preserve">
      – әлеуметтік құқықтық; </w:t>
      </w:r>
    </w:p>
    <w:p>
      <w:pPr>
        <w:spacing w:after="0"/>
        <w:ind w:left="0"/>
        <w:jc w:val="both"/>
      </w:pPr>
      <w:r>
        <w:rPr>
          <w:rFonts w:ascii="Times New Roman"/>
          <w:b w:val="false"/>
          <w:i w:val="false"/>
          <w:color w:val="000000"/>
          <w:sz w:val="28"/>
        </w:rPr>
        <w:t xml:space="preserve">
      – әлеуметтік - еңбек; </w:t>
      </w:r>
    </w:p>
    <w:p>
      <w:pPr>
        <w:spacing w:after="0"/>
        <w:ind w:left="0"/>
        <w:jc w:val="both"/>
      </w:pPr>
      <w:r>
        <w:rPr>
          <w:rFonts w:ascii="Times New Roman"/>
          <w:b w:val="false"/>
          <w:i w:val="false"/>
          <w:color w:val="000000"/>
          <w:sz w:val="28"/>
        </w:rPr>
        <w:t>
      Психологиялық, медициналық, педагогикалық кеңес беру мекемесінің мамандары жасайтын жеке бағдарламаны есепке ала отырып, жеке оңалту жоспарын түзу.</w:t>
      </w:r>
    </w:p>
    <w:bookmarkStart w:name="z31" w:id="28"/>
    <w:p>
      <w:pPr>
        <w:spacing w:after="0"/>
        <w:ind w:left="0"/>
        <w:jc w:val="both"/>
      </w:pPr>
      <w:r>
        <w:rPr>
          <w:rFonts w:ascii="Times New Roman"/>
          <w:b w:val="false"/>
          <w:i w:val="false"/>
          <w:color w:val="000000"/>
          <w:sz w:val="28"/>
        </w:rPr>
        <w:t xml:space="preserve">
      16. Коммуналдық мемлекеттік мекемеге осы ережеде бекітілген өз қызметінің мәні мен мақсаттарына сай келмейтін қызметті асыруға, сондай-ақ мәмілелер жасауға тыйым салынады. </w:t>
      </w:r>
    </w:p>
    <w:bookmarkEnd w:id="28"/>
    <w:bookmarkStart w:name="z32" w:id="29"/>
    <w:p>
      <w:pPr>
        <w:spacing w:after="0"/>
        <w:ind w:left="0"/>
        <w:jc w:val="left"/>
      </w:pPr>
      <w:r>
        <w:rPr>
          <w:rFonts w:ascii="Times New Roman"/>
          <w:b/>
          <w:i w:val="false"/>
          <w:color w:val="000000"/>
        </w:rPr>
        <w:t xml:space="preserve"> 4. Коммуналдық мемлекеттік мекемені басқару</w:t>
      </w:r>
    </w:p>
    <w:bookmarkEnd w:id="29"/>
    <w:bookmarkStart w:name="z33" w:id="30"/>
    <w:p>
      <w:pPr>
        <w:spacing w:after="0"/>
        <w:ind w:left="0"/>
        <w:jc w:val="both"/>
      </w:pPr>
      <w:r>
        <w:rPr>
          <w:rFonts w:ascii="Times New Roman"/>
          <w:b w:val="false"/>
          <w:i w:val="false"/>
          <w:color w:val="000000"/>
          <w:sz w:val="28"/>
        </w:rPr>
        <w:t>
      17. Коммуналдық мемлекеттік мекемені басқаруды жергілікті атқарушы орган жүзеге асырады.</w:t>
      </w:r>
    </w:p>
    <w:bookmarkEnd w:id="30"/>
    <w:bookmarkStart w:name="z34" w:id="31"/>
    <w:p>
      <w:pPr>
        <w:spacing w:after="0"/>
        <w:ind w:left="0"/>
        <w:jc w:val="both"/>
      </w:pPr>
      <w:r>
        <w:rPr>
          <w:rFonts w:ascii="Times New Roman"/>
          <w:b w:val="false"/>
          <w:i w:val="false"/>
          <w:color w:val="000000"/>
          <w:sz w:val="28"/>
        </w:rPr>
        <w:t xml:space="preserve">
      18. Тиісті саланың уәкілетті органы заңмен белгіленген тәртіппен мынадай функцияларды жүзеге асырады: </w:t>
      </w:r>
    </w:p>
    <w:bookmarkEnd w:id="31"/>
    <w:p>
      <w:pPr>
        <w:spacing w:after="0"/>
        <w:ind w:left="0"/>
        <w:jc w:val="both"/>
      </w:pPr>
      <w:r>
        <w:rPr>
          <w:rFonts w:ascii="Times New Roman"/>
          <w:b w:val="false"/>
          <w:i w:val="false"/>
          <w:color w:val="000000"/>
          <w:sz w:val="28"/>
        </w:rPr>
        <w:t>
      1) коммуналдық мемлекеттік мекемеге мүлікті бекітіп береді;</w:t>
      </w:r>
    </w:p>
    <w:p>
      <w:pPr>
        <w:spacing w:after="0"/>
        <w:ind w:left="0"/>
        <w:jc w:val="both"/>
      </w:pPr>
      <w:r>
        <w:rPr>
          <w:rFonts w:ascii="Times New Roman"/>
          <w:b w:val="false"/>
          <w:i w:val="false"/>
          <w:color w:val="000000"/>
          <w:sz w:val="28"/>
        </w:rPr>
        <w:t xml:space="preserve">
      2) коммуналдық мемлекеттік мекеменің жеке қаржыландыру жоспарын бекітеді; </w:t>
      </w:r>
    </w:p>
    <w:p>
      <w:pPr>
        <w:spacing w:after="0"/>
        <w:ind w:left="0"/>
        <w:jc w:val="both"/>
      </w:pPr>
      <w:r>
        <w:rPr>
          <w:rFonts w:ascii="Times New Roman"/>
          <w:b w:val="false"/>
          <w:i w:val="false"/>
          <w:color w:val="000000"/>
          <w:sz w:val="28"/>
        </w:rPr>
        <w:t xml:space="preserve">
      3) коммуналдық мемлекеттік мекеме мүлкінің сақталуын бақылауды жүзеге асырады; </w:t>
      </w:r>
    </w:p>
    <w:p>
      <w:pPr>
        <w:spacing w:after="0"/>
        <w:ind w:left="0"/>
        <w:jc w:val="both"/>
      </w:pPr>
      <w:r>
        <w:rPr>
          <w:rFonts w:ascii="Times New Roman"/>
          <w:b w:val="false"/>
          <w:i w:val="false"/>
          <w:color w:val="000000"/>
          <w:sz w:val="28"/>
        </w:rPr>
        <w:t>
      4) коммуналдық мемлекеттік мекеме жарғысын (ережесін) бекітеді, оған өзгерістер мен толықтырулар енгізеді;</w:t>
      </w:r>
    </w:p>
    <w:p>
      <w:pPr>
        <w:spacing w:after="0"/>
        <w:ind w:left="0"/>
        <w:jc w:val="both"/>
      </w:pPr>
      <w:r>
        <w:rPr>
          <w:rFonts w:ascii="Times New Roman"/>
          <w:b w:val="false"/>
          <w:i w:val="false"/>
          <w:color w:val="000000"/>
          <w:sz w:val="28"/>
        </w:rPr>
        <w:t xml:space="preserve">
      5) коммуналдық мемлекеттік мекеменің басқару органдарының құрылымын, құрылу тәртібі мен өкілеттік мерзімін, мемлекеттік мекеменің шешімдер қабылдау тәртібін анықтайды; </w:t>
      </w:r>
    </w:p>
    <w:p>
      <w:pPr>
        <w:spacing w:after="0"/>
        <w:ind w:left="0"/>
        <w:jc w:val="both"/>
      </w:pPr>
      <w:r>
        <w:rPr>
          <w:rFonts w:ascii="Times New Roman"/>
          <w:b w:val="false"/>
          <w:i w:val="false"/>
          <w:color w:val="000000"/>
          <w:sz w:val="28"/>
        </w:rPr>
        <w:t xml:space="preserve">
      6) коммуналдық мемлекеттік мекеме басшысының құқықтарын, міндеттері мен жауапкершілігін, оны лауазымнан босату негіздерін айқындайды; </w:t>
      </w:r>
    </w:p>
    <w:p>
      <w:pPr>
        <w:spacing w:after="0"/>
        <w:ind w:left="0"/>
        <w:jc w:val="both"/>
      </w:pPr>
      <w:r>
        <w:rPr>
          <w:rFonts w:ascii="Times New Roman"/>
          <w:b w:val="false"/>
          <w:i w:val="false"/>
          <w:color w:val="000000"/>
          <w:sz w:val="28"/>
        </w:rPr>
        <w:t xml:space="preserve">
      7) мемлекеттік органдар болып табылатын мемлекеттік мекемелерді қоспағанда, коммуналдық мемлекеттік мекеменің құрылымы мен шекті штаттық санын бекітеді; </w:t>
      </w:r>
    </w:p>
    <w:p>
      <w:pPr>
        <w:spacing w:after="0"/>
        <w:ind w:left="0"/>
        <w:jc w:val="both"/>
      </w:pPr>
      <w:r>
        <w:rPr>
          <w:rFonts w:ascii="Times New Roman"/>
          <w:b w:val="false"/>
          <w:i w:val="false"/>
          <w:color w:val="000000"/>
          <w:sz w:val="28"/>
        </w:rPr>
        <w:t xml:space="preserve">
      8) жылдық қаржы есептілікті бекітеді; </w:t>
      </w:r>
    </w:p>
    <w:p>
      <w:pPr>
        <w:spacing w:after="0"/>
        <w:ind w:left="0"/>
        <w:jc w:val="both"/>
      </w:pPr>
      <w:r>
        <w:rPr>
          <w:rFonts w:ascii="Times New Roman"/>
          <w:b w:val="false"/>
          <w:i w:val="false"/>
          <w:color w:val="000000"/>
          <w:sz w:val="28"/>
        </w:rPr>
        <w:t>
      9) мемлекеттік мүлік жөніндегі уәкілетті органға, коммуналдық мемлекеттік мекемеге берілген немесе өзінің шаруашылық қызметінің нәтижесінде олар сатып алынған мүлікті алып қоюға немесе қайта бөлуге жазбаша келісімін береді;</w:t>
      </w:r>
    </w:p>
    <w:p>
      <w:pPr>
        <w:spacing w:after="0"/>
        <w:ind w:left="0"/>
        <w:jc w:val="both"/>
      </w:pPr>
      <w:r>
        <w:rPr>
          <w:rFonts w:ascii="Times New Roman"/>
          <w:b w:val="false"/>
          <w:i w:val="false"/>
          <w:color w:val="000000"/>
          <w:sz w:val="28"/>
        </w:rPr>
        <w:t>
      10) жергілікті атқарушы органның келісімі бойынша коммуналдық мемлекеттік мекемені қайта құру және тарату туралы шешім қабылдайды;</w:t>
      </w:r>
    </w:p>
    <w:p>
      <w:pPr>
        <w:spacing w:after="0"/>
        <w:ind w:left="0"/>
        <w:jc w:val="both"/>
      </w:pPr>
      <w:r>
        <w:rPr>
          <w:rFonts w:ascii="Times New Roman"/>
          <w:b w:val="false"/>
          <w:i w:val="false"/>
          <w:color w:val="000000"/>
          <w:sz w:val="28"/>
        </w:rPr>
        <w:t>
      11) осы ережеде және Қазақстан Республикасының заңнамасында белгіленген өзге де функцияларды жүзеге асырады.</w:t>
      </w:r>
    </w:p>
    <w:bookmarkStart w:name="z35" w:id="32"/>
    <w:p>
      <w:pPr>
        <w:spacing w:after="0"/>
        <w:ind w:left="0"/>
        <w:jc w:val="both"/>
      </w:pPr>
      <w:r>
        <w:rPr>
          <w:rFonts w:ascii="Times New Roman"/>
          <w:b w:val="false"/>
          <w:i w:val="false"/>
          <w:color w:val="000000"/>
          <w:sz w:val="28"/>
        </w:rPr>
        <w:t xml:space="preserve">
      19. Коммуналдық мемлекеттік мекеме басшысын Қазақстан Республикасы заңнамасында көзделген жағдайларды қоспағанда, Сайрам ауданының жұмыспен қамту және әлеуметтік бағдарламалар бөлімі қызметке тағайындайды және қызметтен босатады. </w:t>
      </w:r>
    </w:p>
    <w:bookmarkEnd w:id="32"/>
    <w:bookmarkStart w:name="z36" w:id="33"/>
    <w:p>
      <w:pPr>
        <w:spacing w:after="0"/>
        <w:ind w:left="0"/>
        <w:jc w:val="both"/>
      </w:pPr>
      <w:r>
        <w:rPr>
          <w:rFonts w:ascii="Times New Roman"/>
          <w:b w:val="false"/>
          <w:i w:val="false"/>
          <w:color w:val="000000"/>
          <w:sz w:val="28"/>
        </w:rPr>
        <w:t>
      20. Коммуналдық мемлекеттік мекеменің басшысы мемлекеттік мекеме жұмысын ұйымдастырады және басшылық етеді, тиісті саланың жергілікті атқарушы органына тікелей бағынады және коммуналдық мемлекеттік мекемеге жүктелген міндеттер мен олардың өз функцияларын жүзеге асыруына жеке жауапты болады.</w:t>
      </w:r>
    </w:p>
    <w:bookmarkEnd w:id="33"/>
    <w:bookmarkStart w:name="z37" w:id="34"/>
    <w:p>
      <w:pPr>
        <w:spacing w:after="0"/>
        <w:ind w:left="0"/>
        <w:jc w:val="both"/>
      </w:pPr>
      <w:r>
        <w:rPr>
          <w:rFonts w:ascii="Times New Roman"/>
          <w:b w:val="false"/>
          <w:i w:val="false"/>
          <w:color w:val="000000"/>
          <w:sz w:val="28"/>
        </w:rPr>
        <w:t>
      21. Коммуналдық мемлекеттік мекеменің басшысы дара басшылық қағидаты бойынша әрекет етеді және коммуналдық мемлекеттік мекеме қызетінің барлық мәселелерін Қазақстан Республикасының заңнамасында және осы жарғыда (ережеде) айқындалатын өз құзыретіне сәйкес дербес шешеді.</w:t>
      </w:r>
    </w:p>
    <w:bookmarkEnd w:id="34"/>
    <w:bookmarkStart w:name="z38" w:id="35"/>
    <w:p>
      <w:pPr>
        <w:spacing w:after="0"/>
        <w:ind w:left="0"/>
        <w:jc w:val="both"/>
      </w:pPr>
      <w:r>
        <w:rPr>
          <w:rFonts w:ascii="Times New Roman"/>
          <w:b w:val="false"/>
          <w:i w:val="false"/>
          <w:color w:val="000000"/>
          <w:sz w:val="28"/>
        </w:rPr>
        <w:t>
      22. Коммуналдық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5"/>
    <w:bookmarkStart w:name="z39" w:id="36"/>
    <w:p>
      <w:pPr>
        <w:spacing w:after="0"/>
        <w:ind w:left="0"/>
        <w:jc w:val="both"/>
      </w:pPr>
      <w:r>
        <w:rPr>
          <w:rFonts w:ascii="Times New Roman"/>
          <w:b w:val="false"/>
          <w:i w:val="false"/>
          <w:color w:val="000000"/>
          <w:sz w:val="28"/>
        </w:rPr>
        <w:t xml:space="preserve">
      23. Коммуналдық мемлекеттік мекеменің қызметін жүзеге асыру барысында коммуналдық мемлекеттік мекеме басшысы Қазақстан Республикасы заңнамасында белгіленген тәртіппен: </w:t>
      </w:r>
    </w:p>
    <w:bookmarkEnd w:id="36"/>
    <w:p>
      <w:pPr>
        <w:spacing w:after="0"/>
        <w:ind w:left="0"/>
        <w:jc w:val="both"/>
      </w:pPr>
      <w:r>
        <w:rPr>
          <w:rFonts w:ascii="Times New Roman"/>
          <w:b w:val="false"/>
          <w:i w:val="false"/>
          <w:color w:val="000000"/>
          <w:sz w:val="28"/>
        </w:rPr>
        <w:t xml:space="preserve">
      1) коммуналдық мемлекеттік мекеме атынан сенімхатсыз әрекет ете алады; </w:t>
      </w:r>
    </w:p>
    <w:p>
      <w:pPr>
        <w:spacing w:after="0"/>
        <w:ind w:left="0"/>
        <w:jc w:val="both"/>
      </w:pPr>
      <w:r>
        <w:rPr>
          <w:rFonts w:ascii="Times New Roman"/>
          <w:b w:val="false"/>
          <w:i w:val="false"/>
          <w:color w:val="000000"/>
          <w:sz w:val="28"/>
        </w:rPr>
        <w:t xml:space="preserve">
      2) мемлекеттік органдарда, басқа да ұйымдарда мемлекеттік коммуналдық мемлекеттік мекеменің мүддесін білдіреді: </w:t>
      </w:r>
    </w:p>
    <w:p>
      <w:pPr>
        <w:spacing w:after="0"/>
        <w:ind w:left="0"/>
        <w:jc w:val="both"/>
      </w:pPr>
      <w:r>
        <w:rPr>
          <w:rFonts w:ascii="Times New Roman"/>
          <w:b w:val="false"/>
          <w:i w:val="false"/>
          <w:color w:val="000000"/>
          <w:sz w:val="28"/>
        </w:rPr>
        <w:t xml:space="preserve">
      3) шарттар жасайды; </w:t>
      </w:r>
    </w:p>
    <w:p>
      <w:pPr>
        <w:spacing w:after="0"/>
        <w:ind w:left="0"/>
        <w:jc w:val="both"/>
      </w:pPr>
      <w:r>
        <w:rPr>
          <w:rFonts w:ascii="Times New Roman"/>
          <w:b w:val="false"/>
          <w:i w:val="false"/>
          <w:color w:val="000000"/>
          <w:sz w:val="28"/>
        </w:rPr>
        <w:t xml:space="preserve">
      4) сенімхаттар береді; </w:t>
      </w:r>
    </w:p>
    <w:p>
      <w:pPr>
        <w:spacing w:after="0"/>
        <w:ind w:left="0"/>
        <w:jc w:val="both"/>
      </w:pPr>
      <w:r>
        <w:rPr>
          <w:rFonts w:ascii="Times New Roman"/>
          <w:b w:val="false"/>
          <w:i w:val="false"/>
          <w:color w:val="000000"/>
          <w:sz w:val="28"/>
        </w:rPr>
        <w:t xml:space="preserve">
      5) коммуналдық мемлекеттік мекеменің іс-сапарларға, тағылымдамаға, қызметкерлерді қазақстандық және шетелдік оқу орталықтарында оқуға және қызметкерлердің біліктілігін жоғарлатудың өзге де түрлеріне байланысты тәртібі мен жоспарларын бекітеді; </w:t>
      </w:r>
    </w:p>
    <w:p>
      <w:pPr>
        <w:spacing w:after="0"/>
        <w:ind w:left="0"/>
        <w:jc w:val="both"/>
      </w:pPr>
      <w:r>
        <w:rPr>
          <w:rFonts w:ascii="Times New Roman"/>
          <w:b w:val="false"/>
          <w:i w:val="false"/>
          <w:color w:val="000000"/>
          <w:sz w:val="28"/>
        </w:rPr>
        <w:t xml:space="preserve">
      6) банк шоттарын ашады; </w:t>
      </w:r>
    </w:p>
    <w:p>
      <w:pPr>
        <w:spacing w:after="0"/>
        <w:ind w:left="0"/>
        <w:jc w:val="both"/>
      </w:pPr>
      <w:r>
        <w:rPr>
          <w:rFonts w:ascii="Times New Roman"/>
          <w:b w:val="false"/>
          <w:i w:val="false"/>
          <w:color w:val="000000"/>
          <w:sz w:val="28"/>
        </w:rPr>
        <w:t xml:space="preserve">
      7) барлық қызметкерлер үшін міндетті бұйрықтар шығарады және нұсқаулар береді; </w:t>
      </w:r>
    </w:p>
    <w:p>
      <w:pPr>
        <w:spacing w:after="0"/>
        <w:ind w:left="0"/>
        <w:jc w:val="both"/>
      </w:pPr>
      <w:r>
        <w:rPr>
          <w:rFonts w:ascii="Times New Roman"/>
          <w:b w:val="false"/>
          <w:i w:val="false"/>
          <w:color w:val="000000"/>
          <w:sz w:val="28"/>
        </w:rPr>
        <w:t xml:space="preserve">
      8) тиісті саланың өкілетті органының келісімімен орынбасарын, ал коммуналдық мемлекеттік мекеме қызметкерлерін жеке жұмысқа қабылдайды және жұмыстан босатады; </w:t>
      </w:r>
    </w:p>
    <w:p>
      <w:pPr>
        <w:spacing w:after="0"/>
        <w:ind w:left="0"/>
        <w:jc w:val="both"/>
      </w:pPr>
      <w:r>
        <w:rPr>
          <w:rFonts w:ascii="Times New Roman"/>
          <w:b w:val="false"/>
          <w:i w:val="false"/>
          <w:color w:val="000000"/>
          <w:sz w:val="28"/>
        </w:rPr>
        <w:t xml:space="preserve">
      9) коммуналдық мемлекеттік мекеме қызметкерлеріне, Қазақстан Республикасының заңнамасына сәйкес көтермелеу және жазалау шараларын қолданады; </w:t>
      </w:r>
    </w:p>
    <w:p>
      <w:pPr>
        <w:spacing w:after="0"/>
        <w:ind w:left="0"/>
        <w:jc w:val="both"/>
      </w:pPr>
      <w:r>
        <w:rPr>
          <w:rFonts w:ascii="Times New Roman"/>
          <w:b w:val="false"/>
          <w:i w:val="false"/>
          <w:color w:val="000000"/>
          <w:sz w:val="28"/>
        </w:rPr>
        <w:t xml:space="preserve">
      10) өз орынбасарының (орынбасарларының) және коммуналдық мемлекеттік мекеменің өзге де басшы қызметкерлерінің міндеттері мен өкілеттіктерінің аясын айқындайды; </w:t>
      </w:r>
    </w:p>
    <w:p>
      <w:pPr>
        <w:spacing w:after="0"/>
        <w:ind w:left="0"/>
        <w:jc w:val="both"/>
      </w:pPr>
      <w:r>
        <w:rPr>
          <w:rFonts w:ascii="Times New Roman"/>
          <w:b w:val="false"/>
          <w:i w:val="false"/>
          <w:color w:val="000000"/>
          <w:sz w:val="28"/>
        </w:rPr>
        <w:t>
      11) оған Қазақстан Республикасының заңнамасымен, осы жарғымен (ережемен) және жергілікті атқарушы органның жүктелген өзге де функцияларды жүзеге асырады.</w:t>
      </w:r>
    </w:p>
    <w:bookmarkStart w:name="z40" w:id="37"/>
    <w:p>
      <w:pPr>
        <w:spacing w:after="0"/>
        <w:ind w:left="0"/>
        <w:jc w:val="left"/>
      </w:pPr>
      <w:r>
        <w:rPr>
          <w:rFonts w:ascii="Times New Roman"/>
          <w:b/>
          <w:i w:val="false"/>
          <w:color w:val="000000"/>
        </w:rPr>
        <w:t xml:space="preserve"> 5. Мемлекеттік мекеме мүлкінің құрылу тәртібі</w:t>
      </w:r>
    </w:p>
    <w:bookmarkEnd w:id="37"/>
    <w:bookmarkStart w:name="z41" w:id="38"/>
    <w:p>
      <w:pPr>
        <w:spacing w:after="0"/>
        <w:ind w:left="0"/>
        <w:jc w:val="both"/>
      </w:pPr>
      <w:r>
        <w:rPr>
          <w:rFonts w:ascii="Times New Roman"/>
          <w:b w:val="false"/>
          <w:i w:val="false"/>
          <w:color w:val="000000"/>
          <w:sz w:val="28"/>
        </w:rPr>
        <w:t xml:space="preserve">
      24. Коммуналдық мемлекеттік мекеме мүлкінің құнын оның теңгерімде айқындалатын заңды тұлғаның активтері құрайды. </w:t>
      </w:r>
    </w:p>
    <w:bookmarkEnd w:id="38"/>
    <w:p>
      <w:pPr>
        <w:spacing w:after="0"/>
        <w:ind w:left="0"/>
        <w:jc w:val="both"/>
      </w:pPr>
      <w:r>
        <w:rPr>
          <w:rFonts w:ascii="Times New Roman"/>
          <w:b w:val="false"/>
          <w:i w:val="false"/>
          <w:color w:val="000000"/>
          <w:sz w:val="28"/>
        </w:rPr>
        <w:t xml:space="preserve">
      Коммуналдық мемлекеттік мекеменің мүлкі мыналар: </w:t>
      </w:r>
    </w:p>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xml:space="preserve">
      2) өз қызметі барысында сатып алған мүлік (ақшалай кірістерді қоса алғанда); </w:t>
      </w:r>
    </w:p>
    <w:p>
      <w:pPr>
        <w:spacing w:after="0"/>
        <w:ind w:left="0"/>
        <w:jc w:val="both"/>
      </w:pPr>
      <w:r>
        <w:rPr>
          <w:rFonts w:ascii="Times New Roman"/>
          <w:b w:val="false"/>
          <w:i w:val="false"/>
          <w:color w:val="000000"/>
          <w:sz w:val="28"/>
        </w:rPr>
        <w:t xml:space="preserve">
      3) Қазақстан Республикасының заңнамасымен тыйым салынбаған өзге де қаржы көздері есебінен құрылады. </w:t>
      </w:r>
    </w:p>
    <w:bookmarkStart w:name="z42" w:id="39"/>
    <w:p>
      <w:pPr>
        <w:spacing w:after="0"/>
        <w:ind w:left="0"/>
        <w:jc w:val="both"/>
      </w:pPr>
      <w:r>
        <w:rPr>
          <w:rFonts w:ascii="Times New Roman"/>
          <w:b w:val="false"/>
          <w:i w:val="false"/>
          <w:color w:val="000000"/>
          <w:sz w:val="28"/>
        </w:rPr>
        <w:t xml:space="preserve">
      25. Коммуналдық мемлекеттік мекеме дербес иеліктен шығаруға немесе оған бекітілген мүлік пен оған смета қаражаты бойынша бөлінген мүлікке өзгеше тәсілмен иелік етуге құқығы жоқ. </w:t>
      </w:r>
    </w:p>
    <w:bookmarkEnd w:id="39"/>
    <w:bookmarkStart w:name="z43" w:id="40"/>
    <w:p>
      <w:pPr>
        <w:spacing w:after="0"/>
        <w:ind w:left="0"/>
        <w:jc w:val="both"/>
      </w:pPr>
      <w:r>
        <w:rPr>
          <w:rFonts w:ascii="Times New Roman"/>
          <w:b w:val="false"/>
          <w:i w:val="false"/>
          <w:color w:val="000000"/>
          <w:sz w:val="28"/>
        </w:rPr>
        <w:t>
      26. Егер Қазақстан Республикасының заңдарымен коммуналдық мемлекеттік мекемеге кіріс әкелетін қызметті жүзеге асыру құқығы берілсе, онда білім беру, сорт сынағы, ветеринария, орман шаруашылығы, ерекше қорғалатын табиғи аумақтар салаларындағы мемлекеттік мекемелер, сондай-ақ мемлекеттік кітапханалар, мемлекеттік мұражайлар мен мұражай-қорықтар өндіретін тауарларды (жұмыстарды, көрсетілген қызметтерді) өткізуден түсетін ақшаны қоспағанда, мұндай қызметтен алынған ақша Қазақстан Республикасының заңдарына сәйкес тиісті бюджеттің есебіне жатқызылады.</w:t>
      </w:r>
    </w:p>
    <w:bookmarkEnd w:id="40"/>
    <w:bookmarkStart w:name="z44" w:id="41"/>
    <w:p>
      <w:pPr>
        <w:spacing w:after="0"/>
        <w:ind w:left="0"/>
        <w:jc w:val="both"/>
      </w:pPr>
      <w:r>
        <w:rPr>
          <w:rFonts w:ascii="Times New Roman"/>
          <w:b w:val="false"/>
          <w:i w:val="false"/>
          <w:color w:val="000000"/>
          <w:sz w:val="28"/>
        </w:rPr>
        <w:t xml:space="preserve">
      27. Коммуналдық мемлекеттік мекеменің қызметін тиісті саланың жергілікті атқарушы органы қаржыландырады. </w:t>
      </w:r>
    </w:p>
    <w:bookmarkEnd w:id="41"/>
    <w:bookmarkStart w:name="z45" w:id="42"/>
    <w:p>
      <w:pPr>
        <w:spacing w:after="0"/>
        <w:ind w:left="0"/>
        <w:jc w:val="both"/>
      </w:pPr>
      <w:r>
        <w:rPr>
          <w:rFonts w:ascii="Times New Roman"/>
          <w:b w:val="false"/>
          <w:i w:val="false"/>
          <w:color w:val="000000"/>
          <w:sz w:val="28"/>
        </w:rPr>
        <w:t xml:space="preserve">
      28. Коммуналдық мемлекеттік мекеме бухгалтерлік есеп жүргізеді және Қазақстан Республикасының заңнамасына сәйкес есептілік ұсынады. </w:t>
      </w:r>
    </w:p>
    <w:bookmarkEnd w:id="42"/>
    <w:bookmarkStart w:name="z46" w:id="43"/>
    <w:p>
      <w:pPr>
        <w:spacing w:after="0"/>
        <w:ind w:left="0"/>
        <w:jc w:val="both"/>
      </w:pPr>
      <w:r>
        <w:rPr>
          <w:rFonts w:ascii="Times New Roman"/>
          <w:b w:val="false"/>
          <w:i w:val="false"/>
          <w:color w:val="000000"/>
          <w:sz w:val="28"/>
        </w:rPr>
        <w:t>
      29. Коммуналдық мемлекеттік мекемеменің қаржылық-шаруашылық қызметін тексеру және ревизияны Қазақстан Республикасы заңнамасында белгіленген тәртіппен жергілікті атқарушы орган жүзеге асырады.</w:t>
      </w:r>
    </w:p>
    <w:bookmarkEnd w:id="43"/>
    <w:bookmarkStart w:name="z47" w:id="44"/>
    <w:p>
      <w:pPr>
        <w:spacing w:after="0"/>
        <w:ind w:left="0"/>
        <w:jc w:val="left"/>
      </w:pPr>
      <w:r>
        <w:rPr>
          <w:rFonts w:ascii="Times New Roman"/>
          <w:b/>
          <w:i w:val="false"/>
          <w:color w:val="000000"/>
        </w:rPr>
        <w:t xml:space="preserve"> 6. Коммуналдық мемлекеттік мекемедегі жұмыс тәртібі</w:t>
      </w:r>
    </w:p>
    <w:bookmarkEnd w:id="44"/>
    <w:bookmarkStart w:name="z48" w:id="45"/>
    <w:p>
      <w:pPr>
        <w:spacing w:after="0"/>
        <w:ind w:left="0"/>
        <w:jc w:val="both"/>
      </w:pPr>
      <w:r>
        <w:rPr>
          <w:rFonts w:ascii="Times New Roman"/>
          <w:b w:val="false"/>
          <w:i w:val="false"/>
          <w:color w:val="000000"/>
          <w:sz w:val="28"/>
        </w:rPr>
        <w:t>
      30. Коммуналдық мемлекеттік мекеменің жұмыс тәртібі мекеменің ішкі тәртібінің қағидаларымен белгіленеді және Қазақстан Республикасы еңбек заңнамасының нормаларына қайшы келмеуі тиіс.</w:t>
      </w:r>
    </w:p>
    <w:bookmarkEnd w:id="45"/>
    <w:bookmarkStart w:name="z49" w:id="46"/>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46"/>
    <w:bookmarkStart w:name="z50" w:id="47"/>
    <w:p>
      <w:pPr>
        <w:spacing w:after="0"/>
        <w:ind w:left="0"/>
        <w:jc w:val="both"/>
      </w:pPr>
      <w:r>
        <w:rPr>
          <w:rFonts w:ascii="Times New Roman"/>
          <w:b w:val="false"/>
          <w:i w:val="false"/>
          <w:color w:val="000000"/>
          <w:sz w:val="28"/>
        </w:rPr>
        <w:t xml:space="preserve">
      31. Коммуналдық мемлекеттік мекеменің құрылтай құжаттарына өзгерістер мен толықтырулар енгізу жергілікті атқарушы органның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аймақты тіркеу органдарында тіркеледі. </w:t>
      </w:r>
    </w:p>
    <w:bookmarkEnd w:id="47"/>
    <w:bookmarkStart w:name="z51" w:id="48"/>
    <w:p>
      <w:pPr>
        <w:spacing w:after="0"/>
        <w:ind w:left="0"/>
        <w:jc w:val="left"/>
      </w:pPr>
      <w:r>
        <w:rPr>
          <w:rFonts w:ascii="Times New Roman"/>
          <w:b/>
          <w:i w:val="false"/>
          <w:color w:val="000000"/>
        </w:rPr>
        <w:t xml:space="preserve"> 8. Коммуналдық мемлекеттік мекемені қайта ұйымдастыру және тарату шарттары.</w:t>
      </w:r>
    </w:p>
    <w:bookmarkEnd w:id="48"/>
    <w:bookmarkStart w:name="z52" w:id="49"/>
    <w:p>
      <w:pPr>
        <w:spacing w:after="0"/>
        <w:ind w:left="0"/>
        <w:jc w:val="both"/>
      </w:pPr>
      <w:r>
        <w:rPr>
          <w:rFonts w:ascii="Times New Roman"/>
          <w:b w:val="false"/>
          <w:i w:val="false"/>
          <w:color w:val="000000"/>
          <w:sz w:val="28"/>
        </w:rPr>
        <w:t xml:space="preserve">
      32. Коммуналдық мемлекеттік мекемені қайта ұйымдастыру және тарату жергілікті атқарушы органның шешімі бойынша жүзеге асырылады. </w:t>
      </w:r>
    </w:p>
    <w:bookmarkEnd w:id="49"/>
    <w:bookmarkStart w:name="z53" w:id="50"/>
    <w:p>
      <w:pPr>
        <w:spacing w:after="0"/>
        <w:ind w:left="0"/>
        <w:jc w:val="both"/>
      </w:pPr>
      <w:r>
        <w:rPr>
          <w:rFonts w:ascii="Times New Roman"/>
          <w:b w:val="false"/>
          <w:i w:val="false"/>
          <w:color w:val="000000"/>
          <w:sz w:val="28"/>
        </w:rPr>
        <w:t>
      33. Мемлекеттік заңды тұлға, заңнамалық актілермен басқа да негіздер бойынша таратылуы мүмкін.</w:t>
      </w:r>
    </w:p>
    <w:bookmarkEnd w:id="50"/>
    <w:bookmarkStart w:name="z54" w:id="51"/>
    <w:p>
      <w:pPr>
        <w:spacing w:after="0"/>
        <w:ind w:left="0"/>
        <w:jc w:val="both"/>
      </w:pPr>
      <w:r>
        <w:rPr>
          <w:rFonts w:ascii="Times New Roman"/>
          <w:b w:val="false"/>
          <w:i w:val="false"/>
          <w:color w:val="000000"/>
          <w:sz w:val="28"/>
        </w:rPr>
        <w:t xml:space="preserve">
      34. Коммуналдық мемлекеттік мекемені қайта ұйымдастыру және таратуды жергілікті атқарушы орган жүзеге асырады. </w:t>
      </w:r>
    </w:p>
    <w:bookmarkEnd w:id="51"/>
    <w:bookmarkStart w:name="z55" w:id="52"/>
    <w:p>
      <w:pPr>
        <w:spacing w:after="0"/>
        <w:ind w:left="0"/>
        <w:jc w:val="both"/>
      </w:pPr>
      <w:r>
        <w:rPr>
          <w:rFonts w:ascii="Times New Roman"/>
          <w:b w:val="false"/>
          <w:i w:val="false"/>
          <w:color w:val="000000"/>
          <w:sz w:val="28"/>
        </w:rPr>
        <w:t xml:space="preserve">
      35. Кредит берушілердің талаптарын қанағаттандырғаннан кейін қалған таратылған коммуналдық мемлекеттік мекеме мүлкін мемлекеттік мүлік жөніндегі уәкілетті орган немесе жергілікті атқарушы орган қайта бөледі. </w:t>
      </w:r>
    </w:p>
    <w:bookmarkEnd w:id="52"/>
    <w:bookmarkStart w:name="z56" w:id="53"/>
    <w:p>
      <w:pPr>
        <w:spacing w:after="0"/>
        <w:ind w:left="0"/>
        <w:jc w:val="both"/>
      </w:pPr>
      <w:r>
        <w:rPr>
          <w:rFonts w:ascii="Times New Roman"/>
          <w:b w:val="false"/>
          <w:i w:val="false"/>
          <w:color w:val="000000"/>
          <w:sz w:val="28"/>
        </w:rPr>
        <w:t>
      36. Таратылған коммуналдық мемлекеттік мекеменің мүлкін өткізу нәтижесінде алынған қаражатты қоса алғанда, осы мекеменің кредиторларының талаптары қанағаттандырылғаннан кейін қалған ақшасы тиісті бюджет кірісінің есебіне жатқызылады.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2024 жылғы 21 мамырдағы</w:t>
            </w:r>
            <w:r>
              <w:br/>
            </w:r>
            <w:r>
              <w:rPr>
                <w:rFonts w:ascii="Times New Roman"/>
                <w:b w:val="false"/>
                <w:i w:val="false"/>
                <w:color w:val="000000"/>
                <w:sz w:val="20"/>
              </w:rPr>
              <w:t>№ 172 қаулысына 2-қосымша</w:t>
            </w:r>
          </w:p>
        </w:tc>
      </w:tr>
    </w:tbl>
    <w:bookmarkStart w:name="z58" w:id="54"/>
    <w:p>
      <w:pPr>
        <w:spacing w:after="0"/>
        <w:ind w:left="0"/>
        <w:jc w:val="left"/>
      </w:pPr>
      <w:r>
        <w:rPr>
          <w:rFonts w:ascii="Times New Roman"/>
          <w:b/>
          <w:i w:val="false"/>
          <w:color w:val="000000"/>
        </w:rPr>
        <w:t xml:space="preserve"> "Сайрам аудандық жұмыспен қамту және әлеуметтік бағдарламалар бөлімі" мемлекеттік мекемесінің "Отбасын қолдау орталығы" коммуналдық мемлекеттік мекемесінің Ережесі </w:t>
      </w:r>
    </w:p>
    <w:bookmarkEnd w:id="54"/>
    <w:bookmarkStart w:name="z59" w:id="55"/>
    <w:p>
      <w:pPr>
        <w:spacing w:after="0"/>
        <w:ind w:left="0"/>
        <w:jc w:val="left"/>
      </w:pPr>
      <w:r>
        <w:rPr>
          <w:rFonts w:ascii="Times New Roman"/>
          <w:b/>
          <w:i w:val="false"/>
          <w:color w:val="000000"/>
        </w:rPr>
        <w:t xml:space="preserve"> 1. Жалпы ережелер</w:t>
      </w:r>
    </w:p>
    <w:bookmarkEnd w:id="55"/>
    <w:bookmarkStart w:name="z60" w:id="56"/>
    <w:p>
      <w:pPr>
        <w:spacing w:after="0"/>
        <w:ind w:left="0"/>
        <w:jc w:val="both"/>
      </w:pPr>
      <w:r>
        <w:rPr>
          <w:rFonts w:ascii="Times New Roman"/>
          <w:b w:val="false"/>
          <w:i w:val="false"/>
          <w:color w:val="000000"/>
          <w:sz w:val="28"/>
        </w:rPr>
        <w:t>
      1. "Сайрам аудандық жұмыспен қамту және әлеуметтік бағдарламалар бөлімі" мемлекеттік мекемесінің "Отбасын қолдау орталығы" коммуналдық мемлекеттік мекемесі (бұдан әрі - Орталық) отбасыларды қолдау мақсатында психологиялық, құқықтық және әлеуметтік кеңестер түріндегі кешенді бағдарламаларды жүзеге асыру бағытында, сонымен қатар отбасылық тұрмыстық зорлық-зомбылық құрбандарына арнаулы әлеуметтік қызметтер көрсету функцияларын жүзеге асыру үшін ұйымдық құқықтық нысанында құрылған, заңды тұлға мәртебесіне ие коммерциялық емес мекеме болып табылады.</w:t>
      </w:r>
    </w:p>
    <w:bookmarkEnd w:id="56"/>
    <w:bookmarkStart w:name="z61" w:id="57"/>
    <w:p>
      <w:pPr>
        <w:spacing w:after="0"/>
        <w:ind w:left="0"/>
        <w:jc w:val="both"/>
      </w:pPr>
      <w:r>
        <w:rPr>
          <w:rFonts w:ascii="Times New Roman"/>
          <w:b w:val="false"/>
          <w:i w:val="false"/>
          <w:color w:val="000000"/>
          <w:sz w:val="28"/>
        </w:rPr>
        <w:t xml:space="preserve">
      2. Орталықтың түрі: коммуналдық. </w:t>
      </w:r>
    </w:p>
    <w:bookmarkEnd w:id="57"/>
    <w:bookmarkStart w:name="z62" w:id="58"/>
    <w:p>
      <w:pPr>
        <w:spacing w:after="0"/>
        <w:ind w:left="0"/>
        <w:jc w:val="both"/>
      </w:pPr>
      <w:r>
        <w:rPr>
          <w:rFonts w:ascii="Times New Roman"/>
          <w:b w:val="false"/>
          <w:i w:val="false"/>
          <w:color w:val="000000"/>
          <w:sz w:val="28"/>
        </w:rPr>
        <w:t>
      3. Орталықтың құрылтайшысы Сайрам ауданы әкімдігі болып табылады.</w:t>
      </w:r>
    </w:p>
    <w:bookmarkEnd w:id="58"/>
    <w:bookmarkStart w:name="z63" w:id="59"/>
    <w:p>
      <w:pPr>
        <w:spacing w:after="0"/>
        <w:ind w:left="0"/>
        <w:jc w:val="both"/>
      </w:pPr>
      <w:r>
        <w:rPr>
          <w:rFonts w:ascii="Times New Roman"/>
          <w:b w:val="false"/>
          <w:i w:val="false"/>
          <w:color w:val="000000"/>
          <w:sz w:val="28"/>
        </w:rPr>
        <w:t>
      4. Тиісті саланың уәкілетті органы, сондай-ақ оған байланысты орталықтың мүлкіне қатысты құқық субъектісінің функцияларын жүзеге асыратын орган "Сайрам аудандық жұмыспен қамту және әлеуметтік бағдарламалар бөлімі" мемлекеттік мекемесі.</w:t>
      </w:r>
    </w:p>
    <w:bookmarkEnd w:id="59"/>
    <w:bookmarkStart w:name="z64" w:id="60"/>
    <w:p>
      <w:pPr>
        <w:spacing w:after="0"/>
        <w:ind w:left="0"/>
        <w:jc w:val="both"/>
      </w:pPr>
      <w:r>
        <w:rPr>
          <w:rFonts w:ascii="Times New Roman"/>
          <w:b w:val="false"/>
          <w:i w:val="false"/>
          <w:color w:val="000000"/>
          <w:sz w:val="28"/>
        </w:rPr>
        <w:t>
      5. Орталықтың атауы: "Сайрам аудандық жұмыспен қамту және әлеуметтік бағдарламалар бөлімі" мемлекеттік мекемесінің "Отбасын қолдау орталығы" коммуналдық мекемесі.</w:t>
      </w:r>
    </w:p>
    <w:bookmarkEnd w:id="60"/>
    <w:bookmarkStart w:name="z65" w:id="61"/>
    <w:p>
      <w:pPr>
        <w:spacing w:after="0"/>
        <w:ind w:left="0"/>
        <w:jc w:val="both"/>
      </w:pPr>
      <w:r>
        <w:rPr>
          <w:rFonts w:ascii="Times New Roman"/>
          <w:b w:val="false"/>
          <w:i w:val="false"/>
          <w:color w:val="000000"/>
          <w:sz w:val="28"/>
        </w:rPr>
        <w:t>
      6. Орталықтың тұрған жері: Қазақстан Республикасы, Түркістан облысы, Сайрам ауданы, Ақсу ауылы, Б. Саттарханова көшесі № 60.</w:t>
      </w:r>
    </w:p>
    <w:bookmarkEnd w:id="61"/>
    <w:bookmarkStart w:name="z66" w:id="62"/>
    <w:p>
      <w:pPr>
        <w:spacing w:after="0"/>
        <w:ind w:left="0"/>
        <w:jc w:val="left"/>
      </w:pPr>
      <w:r>
        <w:rPr>
          <w:rFonts w:ascii="Times New Roman"/>
          <w:b/>
          <w:i w:val="false"/>
          <w:color w:val="000000"/>
        </w:rPr>
        <w:t xml:space="preserve"> 2. Орталықтың заңдық мәртебесі</w:t>
      </w:r>
    </w:p>
    <w:bookmarkEnd w:id="62"/>
    <w:bookmarkStart w:name="z67" w:id="63"/>
    <w:p>
      <w:pPr>
        <w:spacing w:after="0"/>
        <w:ind w:left="0"/>
        <w:jc w:val="both"/>
      </w:pPr>
      <w:r>
        <w:rPr>
          <w:rFonts w:ascii="Times New Roman"/>
          <w:b w:val="false"/>
          <w:i w:val="false"/>
          <w:color w:val="000000"/>
          <w:sz w:val="28"/>
        </w:rPr>
        <w:t>
      7. Орталықтың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Орталықтың атауы жазылған мөрі болады.</w:t>
      </w:r>
    </w:p>
    <w:bookmarkEnd w:id="63"/>
    <w:bookmarkStart w:name="z68" w:id="64"/>
    <w:p>
      <w:pPr>
        <w:spacing w:after="0"/>
        <w:ind w:left="0"/>
        <w:jc w:val="both"/>
      </w:pPr>
      <w:r>
        <w:rPr>
          <w:rFonts w:ascii="Times New Roman"/>
          <w:b w:val="false"/>
          <w:i w:val="false"/>
          <w:color w:val="000000"/>
          <w:sz w:val="28"/>
        </w:rPr>
        <w:t>
      8. Орталық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64"/>
    <w:bookmarkStart w:name="z69" w:id="65"/>
    <w:p>
      <w:pPr>
        <w:spacing w:after="0"/>
        <w:ind w:left="0"/>
        <w:jc w:val="both"/>
      </w:pPr>
      <w:r>
        <w:rPr>
          <w:rFonts w:ascii="Times New Roman"/>
          <w:b w:val="false"/>
          <w:i w:val="false"/>
          <w:color w:val="000000"/>
          <w:sz w:val="28"/>
        </w:rPr>
        <w:t>
      9. Орталық өзінің міндеттемелері бойынша кепілдігіндегі ақшамен жауап береді. Орталықта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65"/>
    <w:bookmarkStart w:name="z70" w:id="66"/>
    <w:p>
      <w:pPr>
        <w:spacing w:after="0"/>
        <w:ind w:left="0"/>
        <w:jc w:val="both"/>
      </w:pPr>
      <w:r>
        <w:rPr>
          <w:rFonts w:ascii="Times New Roman"/>
          <w:b w:val="false"/>
          <w:i w:val="false"/>
          <w:color w:val="000000"/>
          <w:sz w:val="28"/>
        </w:rPr>
        <w:t>
      10. Орталықтың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66"/>
    <w:bookmarkStart w:name="z71" w:id="67"/>
    <w:p>
      <w:pPr>
        <w:spacing w:after="0"/>
        <w:ind w:left="0"/>
        <w:jc w:val="left"/>
      </w:pPr>
      <w:r>
        <w:rPr>
          <w:rFonts w:ascii="Times New Roman"/>
          <w:b/>
          <w:i w:val="false"/>
          <w:color w:val="000000"/>
        </w:rPr>
        <w:t xml:space="preserve"> 3. Орталық қызметінің мәні мен мақсаттары</w:t>
      </w:r>
    </w:p>
    <w:bookmarkEnd w:id="67"/>
    <w:bookmarkStart w:name="z72" w:id="68"/>
    <w:p>
      <w:pPr>
        <w:spacing w:after="0"/>
        <w:ind w:left="0"/>
        <w:jc w:val="both"/>
      </w:pPr>
      <w:r>
        <w:rPr>
          <w:rFonts w:ascii="Times New Roman"/>
          <w:b w:val="false"/>
          <w:i w:val="false"/>
          <w:color w:val="000000"/>
          <w:sz w:val="28"/>
        </w:rPr>
        <w:t>
      11. Отбасы институтын қолдау мақсатында психологиялық, құқықтық және әлеуметтік кеңестер түріндегі кешенді бағдарламаларды жүзеге асыру бағытында арнаулы жартылай стационарлық әлеуметтік қызметтерді көрсету болып табылады. Сондай- ақ тұрмыстық зорлық-зомбылыққа қарсы іс-қимыл жасау - адамның және азаматтың конституциялық құқықтарын, бостандықтары мен мүдделерін сақтай отырып, тұрмыстық зорлық-зомбылықты алдын алу және жоюға бағытталған қызмет атқарады.</w:t>
      </w:r>
    </w:p>
    <w:bookmarkEnd w:id="68"/>
    <w:bookmarkStart w:name="z73" w:id="69"/>
    <w:p>
      <w:pPr>
        <w:spacing w:after="0"/>
        <w:ind w:left="0"/>
        <w:jc w:val="both"/>
      </w:pPr>
      <w:r>
        <w:rPr>
          <w:rFonts w:ascii="Times New Roman"/>
          <w:b w:val="false"/>
          <w:i w:val="false"/>
          <w:color w:val="000000"/>
          <w:sz w:val="28"/>
        </w:rPr>
        <w:t>
      12. Орталық қызметінің мақсаты:</w:t>
      </w:r>
    </w:p>
    <w:bookmarkEnd w:id="69"/>
    <w:p>
      <w:pPr>
        <w:spacing w:after="0"/>
        <w:ind w:left="0"/>
        <w:jc w:val="both"/>
      </w:pPr>
      <w:r>
        <w:rPr>
          <w:rFonts w:ascii="Times New Roman"/>
          <w:b w:val="false"/>
          <w:i w:val="false"/>
          <w:color w:val="000000"/>
          <w:sz w:val="28"/>
        </w:rPr>
        <w:t xml:space="preserve">
      Тұрмыстық зорлық-зомбылық құрбандарына арнаулы әлеуметтік-тұрмыстық, әлеуметтік-медициналық, әлеуметтік-психологиялық, әлеуметтік-педагогикалық, әлеуметтік- еңбек, әлеуметтік-мәдени, әлеуметтік-экономикалық, әлеуметтік-құқықтық қызметтер ұсынады (Қазақстан Республикасы Премьер-Министрінің орынбасары - Еңбек және халықты әлеуметтік қорғау министрінің 2023 жылғы 29 маусымдағы №263 </w:t>
      </w:r>
      <w:r>
        <w:rPr>
          <w:rFonts w:ascii="Times New Roman"/>
          <w:b w:val="false"/>
          <w:i w:val="false"/>
          <w:color w:val="000000"/>
          <w:sz w:val="28"/>
        </w:rPr>
        <w:t>бұйрығы</w:t>
      </w:r>
      <w:r>
        <w:rPr>
          <w:rFonts w:ascii="Times New Roman"/>
          <w:b w:val="false"/>
          <w:i w:val="false"/>
          <w:color w:val="000000"/>
          <w:sz w:val="28"/>
        </w:rPr>
        <w:t>).</w:t>
      </w:r>
    </w:p>
    <w:bookmarkStart w:name="z74" w:id="70"/>
    <w:p>
      <w:pPr>
        <w:spacing w:after="0"/>
        <w:ind w:left="0"/>
        <w:jc w:val="both"/>
      </w:pPr>
      <w:r>
        <w:rPr>
          <w:rFonts w:ascii="Times New Roman"/>
          <w:b w:val="false"/>
          <w:i w:val="false"/>
          <w:color w:val="000000"/>
          <w:sz w:val="28"/>
        </w:rPr>
        <w:t>
      12.1. көрсетілетін қызметтерді алушыға арнаулы әлеуметтік қызметтер жеке жұмыс жоспарына сәйкес әлеуметтік-тұрмыстық қызметтер: көрсетілетін қызметтерді алушыларды қабылдау және орналастыру, киіммен және ең қажетті заттармен қамтамасыз ете отырып, төсек-орын ұсыну;</w:t>
      </w:r>
    </w:p>
    <w:bookmarkEnd w:id="70"/>
    <w:bookmarkStart w:name="z75" w:id="71"/>
    <w:p>
      <w:pPr>
        <w:spacing w:after="0"/>
        <w:ind w:left="0"/>
        <w:jc w:val="both"/>
      </w:pPr>
      <w:r>
        <w:rPr>
          <w:rFonts w:ascii="Times New Roman"/>
          <w:b w:val="false"/>
          <w:i w:val="false"/>
          <w:color w:val="000000"/>
          <w:sz w:val="28"/>
        </w:rPr>
        <w:t>
      12.2. әлеуметтік-медициналық қызметтер: алғашқы медициналық қарап-тексеру мен алғашқы санитариялық өңдеу жүргізу, дәрігерге дейінгі медициналық көмек көрсету, ем алуға мұқтаж көрсетілетін қызметтерді алушыларды денсаулық сақтау ұйымдарына емдеуге жатқызу;</w:t>
      </w:r>
    </w:p>
    <w:bookmarkEnd w:id="71"/>
    <w:bookmarkStart w:name="z76" w:id="72"/>
    <w:p>
      <w:pPr>
        <w:spacing w:after="0"/>
        <w:ind w:left="0"/>
        <w:jc w:val="both"/>
      </w:pPr>
      <w:r>
        <w:rPr>
          <w:rFonts w:ascii="Times New Roman"/>
          <w:b w:val="false"/>
          <w:i w:val="false"/>
          <w:color w:val="000000"/>
          <w:sz w:val="28"/>
        </w:rPr>
        <w:t>
      12.3. әлеуметтік-психологиялық қызметтер: тұлғаны психологиялық диагностикалау және тексеру, көрсетілетін қызметтерді алушылармен психологиялық-профилактикалық жұмыс, психологиялық консультация беру, психологиялық тренингтер ұйымдастыру;</w:t>
      </w:r>
    </w:p>
    <w:bookmarkEnd w:id="72"/>
    <w:bookmarkStart w:name="z77" w:id="73"/>
    <w:p>
      <w:pPr>
        <w:spacing w:after="0"/>
        <w:ind w:left="0"/>
        <w:jc w:val="both"/>
      </w:pPr>
      <w:r>
        <w:rPr>
          <w:rFonts w:ascii="Times New Roman"/>
          <w:b w:val="false"/>
          <w:i w:val="false"/>
          <w:color w:val="000000"/>
          <w:sz w:val="28"/>
        </w:rPr>
        <w:t>
      12.4. әлеуметтік-педагогикалық қызметтер: көрсетілетін қызметтерді алушылардың дене бітімінің мүмкіндіктері мен ақыл-ой қабілеттерін ескере отырып білім алуларына жәрдемдесу;</w:t>
      </w:r>
    </w:p>
    <w:bookmarkEnd w:id="73"/>
    <w:bookmarkStart w:name="z78" w:id="74"/>
    <w:p>
      <w:pPr>
        <w:spacing w:after="0"/>
        <w:ind w:left="0"/>
        <w:jc w:val="both"/>
      </w:pPr>
      <w:r>
        <w:rPr>
          <w:rFonts w:ascii="Times New Roman"/>
          <w:b w:val="false"/>
          <w:i w:val="false"/>
          <w:color w:val="000000"/>
          <w:sz w:val="28"/>
        </w:rPr>
        <w:t xml:space="preserve">
      12.5. әлеуметтік-еңбек қызметтері: көрсетілетін қызметтерді алушыларды қолжетімді кәсіптер мен практикалық дағдыларға, оның ішінде еңбекпен емдеу қызметі, қауіпсіздік шараларын қамтамасыз ете отырып, қоғамдық пайдалы жұмыстар арқылы үйрету жөнінде іс-шаралар өткізуге жәрдемдесу; </w:t>
      </w:r>
    </w:p>
    <w:bookmarkEnd w:id="74"/>
    <w:bookmarkStart w:name="z79" w:id="75"/>
    <w:p>
      <w:pPr>
        <w:spacing w:after="0"/>
        <w:ind w:left="0"/>
        <w:jc w:val="both"/>
      </w:pPr>
      <w:r>
        <w:rPr>
          <w:rFonts w:ascii="Times New Roman"/>
          <w:b w:val="false"/>
          <w:i w:val="false"/>
          <w:color w:val="000000"/>
          <w:sz w:val="28"/>
        </w:rPr>
        <w:t>
      12.6. әлеуметтік-мәдени қызметтер: үйірме жұмыстарын ұйымдастыру, қауіпсіздік шараларын қамтамасыз ете отырып көрсетілетін қызметтерді алушыларды мәдени және бос уақытты өткізу іс-шараларына тарту;</w:t>
      </w:r>
    </w:p>
    <w:bookmarkEnd w:id="75"/>
    <w:bookmarkStart w:name="z80" w:id="76"/>
    <w:p>
      <w:pPr>
        <w:spacing w:after="0"/>
        <w:ind w:left="0"/>
        <w:jc w:val="both"/>
      </w:pPr>
      <w:r>
        <w:rPr>
          <w:rFonts w:ascii="Times New Roman"/>
          <w:b w:val="false"/>
          <w:i w:val="false"/>
          <w:color w:val="000000"/>
          <w:sz w:val="28"/>
        </w:rPr>
        <w:t xml:space="preserve">
      12.7. әлеуметтік-экономикалық қызметтерге Әлеуметтік кодекстің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 – тарауларына</w:t>
      </w:r>
      <w:r>
        <w:rPr>
          <w:rFonts w:ascii="Times New Roman"/>
          <w:b w:val="false"/>
          <w:i w:val="false"/>
          <w:color w:val="000000"/>
          <w:sz w:val="28"/>
        </w:rPr>
        <w:t xml:space="preserve"> сәйкес тиесілі жеңілдіктерді, жәрдемақыларды, өтемақыларды, алименттер мен тиісті төлемдерді алуға, тұрғын үй жағдайын жақсартуға жәрдемдесу;</w:t>
      </w:r>
    </w:p>
    <w:bookmarkEnd w:id="76"/>
    <w:bookmarkStart w:name="z81" w:id="77"/>
    <w:p>
      <w:pPr>
        <w:spacing w:after="0"/>
        <w:ind w:left="0"/>
        <w:jc w:val="both"/>
      </w:pPr>
      <w:r>
        <w:rPr>
          <w:rFonts w:ascii="Times New Roman"/>
          <w:b w:val="false"/>
          <w:i w:val="false"/>
          <w:color w:val="000000"/>
          <w:sz w:val="28"/>
        </w:rPr>
        <w:t>
      12.8. әлеуметтік-құқықтық қызметтер: арнаулы әлеуметтік қызметтер көрсету саласында және азаматтық, отбасылық, мүліктік құқықтармен, құжаттарды қалпына келтірумен, Қазақстан Республикасының заңнамасына сәйкес әлеуметтік қамсыздандырумен байланысты мәселелер бойынша заңдық консультация беру;</w:t>
      </w:r>
    </w:p>
    <w:bookmarkEnd w:id="77"/>
    <w:bookmarkStart w:name="z82" w:id="78"/>
    <w:p>
      <w:pPr>
        <w:spacing w:after="0"/>
        <w:ind w:left="0"/>
        <w:jc w:val="both"/>
      </w:pPr>
      <w:r>
        <w:rPr>
          <w:rFonts w:ascii="Times New Roman"/>
          <w:b w:val="false"/>
          <w:i w:val="false"/>
          <w:color w:val="000000"/>
          <w:sz w:val="28"/>
        </w:rPr>
        <w:t>
      13. Әлеуметтік аз қамтылған, көпбалалы және толық емес отбасыларды қоғамдық және экономикалық өмірге араласуын қолдау.</w:t>
      </w:r>
    </w:p>
    <w:bookmarkEnd w:id="78"/>
    <w:bookmarkStart w:name="z83" w:id="79"/>
    <w:p>
      <w:pPr>
        <w:spacing w:after="0"/>
        <w:ind w:left="0"/>
        <w:jc w:val="both"/>
      </w:pPr>
      <w:r>
        <w:rPr>
          <w:rFonts w:ascii="Times New Roman"/>
          <w:b w:val="false"/>
          <w:i w:val="false"/>
          <w:color w:val="000000"/>
          <w:sz w:val="28"/>
        </w:rPr>
        <w:t>
      13.1. Әлеуметтік аз қамтылған отбасылардың өмір сүру сапасын жақсарту және Сайрам ауданында тұратын көпбалалы, аз қамтылған және толық емес отбасылардың қиын жағдайларын еңсеруде ынтасын арттыру және қаржылық жағдайын түзеу;</w:t>
      </w:r>
    </w:p>
    <w:bookmarkEnd w:id="79"/>
    <w:bookmarkStart w:name="z84" w:id="80"/>
    <w:p>
      <w:pPr>
        <w:spacing w:after="0"/>
        <w:ind w:left="0"/>
        <w:jc w:val="both"/>
      </w:pPr>
      <w:r>
        <w:rPr>
          <w:rFonts w:ascii="Times New Roman"/>
          <w:b w:val="false"/>
          <w:i w:val="false"/>
          <w:color w:val="000000"/>
          <w:sz w:val="28"/>
        </w:rPr>
        <w:t>
      13.2. Кәсіптік, кәсіпкерлік бағыт-бағдар беретін қысқа мерзімді курстарды ұйымдастыру, курстарға жіберу және курстарды аяқтағандығы туралы сертификаттар беру;</w:t>
      </w:r>
    </w:p>
    <w:bookmarkEnd w:id="80"/>
    <w:bookmarkStart w:name="z85" w:id="81"/>
    <w:p>
      <w:pPr>
        <w:spacing w:after="0"/>
        <w:ind w:left="0"/>
        <w:jc w:val="both"/>
      </w:pPr>
      <w:r>
        <w:rPr>
          <w:rFonts w:ascii="Times New Roman"/>
          <w:b w:val="false"/>
          <w:i w:val="false"/>
          <w:color w:val="000000"/>
          <w:sz w:val="28"/>
        </w:rPr>
        <w:t>
      13.3. Жұмысқа бейімдеу, мұқтаждығына қарай түрлі сала мамандарының жауаптылығы бойынша ұсыныстар беру;</w:t>
      </w:r>
    </w:p>
    <w:bookmarkEnd w:id="81"/>
    <w:bookmarkStart w:name="z86" w:id="82"/>
    <w:p>
      <w:pPr>
        <w:spacing w:after="0"/>
        <w:ind w:left="0"/>
        <w:jc w:val="both"/>
      </w:pPr>
      <w:r>
        <w:rPr>
          <w:rFonts w:ascii="Times New Roman"/>
          <w:b w:val="false"/>
          <w:i w:val="false"/>
          <w:color w:val="000000"/>
          <w:sz w:val="28"/>
        </w:rPr>
        <w:t>
      13.4. Қаржылық сауаттылығын арттыру және тағы басқа қажетті сұраныстарға байланысты ақпарат беру;</w:t>
      </w:r>
    </w:p>
    <w:bookmarkEnd w:id="82"/>
    <w:bookmarkStart w:name="z87" w:id="83"/>
    <w:p>
      <w:pPr>
        <w:spacing w:after="0"/>
        <w:ind w:left="0"/>
        <w:jc w:val="both"/>
      </w:pPr>
      <w:r>
        <w:rPr>
          <w:rFonts w:ascii="Times New Roman"/>
          <w:b w:val="false"/>
          <w:i w:val="false"/>
          <w:color w:val="000000"/>
          <w:sz w:val="28"/>
        </w:rPr>
        <w:t>
      13.5. Egov.kz порталы арқылы қажеттілігіне қарай онлайн құжат тапсыру;</w:t>
      </w:r>
    </w:p>
    <w:bookmarkEnd w:id="83"/>
    <w:bookmarkStart w:name="z88" w:id="84"/>
    <w:p>
      <w:pPr>
        <w:spacing w:after="0"/>
        <w:ind w:left="0"/>
        <w:jc w:val="both"/>
      </w:pPr>
      <w:r>
        <w:rPr>
          <w:rFonts w:ascii="Times New Roman"/>
          <w:b w:val="false"/>
          <w:i w:val="false"/>
          <w:color w:val="000000"/>
          <w:sz w:val="28"/>
        </w:rPr>
        <w:t>
      13.6. Мұқтаж аналардың өзекті мәселелері бойынша тиісті мекемелермен кездесулер ұйымдастыру</w:t>
      </w:r>
    </w:p>
    <w:bookmarkEnd w:id="84"/>
    <w:bookmarkStart w:name="z89" w:id="85"/>
    <w:p>
      <w:pPr>
        <w:spacing w:after="0"/>
        <w:ind w:left="0"/>
        <w:jc w:val="both"/>
      </w:pPr>
      <w:r>
        <w:rPr>
          <w:rFonts w:ascii="Times New Roman"/>
          <w:b w:val="false"/>
          <w:i w:val="false"/>
          <w:color w:val="000000"/>
          <w:sz w:val="28"/>
        </w:rPr>
        <w:t>
      14. Орталық мақсатқа қол жеткізу үшін мынадай қызмет түрлерін жүзеге асырады:</w:t>
      </w:r>
    </w:p>
    <w:bookmarkEnd w:id="85"/>
    <w:p>
      <w:pPr>
        <w:spacing w:after="0"/>
        <w:ind w:left="0"/>
        <w:jc w:val="both"/>
      </w:pPr>
      <w:r>
        <w:rPr>
          <w:rFonts w:ascii="Times New Roman"/>
          <w:b w:val="false"/>
          <w:i w:val="false"/>
          <w:color w:val="000000"/>
          <w:sz w:val="28"/>
        </w:rPr>
        <w:t>
      1) шұғыл әлеуметтік қорғау мен көмекке өте мұқтаж адамдарға, тұрмыстық зорлық-зомбылықтан зардап шеккен жеке тұлғаларға мемлекеттік органдармен және қоғамдық бірлестіктермен бірлесе отырып анықтау және көмек көрсету;</w:t>
      </w:r>
    </w:p>
    <w:p>
      <w:pPr>
        <w:spacing w:after="0"/>
        <w:ind w:left="0"/>
        <w:jc w:val="both"/>
      </w:pPr>
      <w:r>
        <w:rPr>
          <w:rFonts w:ascii="Times New Roman"/>
          <w:b w:val="false"/>
          <w:i w:val="false"/>
          <w:color w:val="000000"/>
          <w:sz w:val="28"/>
        </w:rPr>
        <w:t>
      2) көрсетілетін қызметтерді алушыларды қабылдау және (немесе) орналастыру, оларды әлеуметтік бейімдеу жөніндегі іс-шараларды өткізу;</w:t>
      </w:r>
    </w:p>
    <w:p>
      <w:pPr>
        <w:spacing w:after="0"/>
        <w:ind w:left="0"/>
        <w:jc w:val="both"/>
      </w:pPr>
      <w:r>
        <w:rPr>
          <w:rFonts w:ascii="Times New Roman"/>
          <w:b w:val="false"/>
          <w:i w:val="false"/>
          <w:color w:val="000000"/>
          <w:sz w:val="28"/>
        </w:rPr>
        <w:t>
      3) орталықта қолайлы моральдық-психологиялық климат қалыптастыру;</w:t>
      </w:r>
    </w:p>
    <w:p>
      <w:pPr>
        <w:spacing w:after="0"/>
        <w:ind w:left="0"/>
        <w:jc w:val="both"/>
      </w:pPr>
      <w:r>
        <w:rPr>
          <w:rFonts w:ascii="Times New Roman"/>
          <w:b w:val="false"/>
          <w:i w:val="false"/>
          <w:color w:val="000000"/>
          <w:sz w:val="28"/>
        </w:rPr>
        <w:t>
      4) көрсетілетін қызметтерді алушыларға арнаулы әлеуметтік қызметтердің көлемдері мен түрлері, мемлекеттік мекеменің ішкі тәртіп қағидаларын туралы хабардар ету;</w:t>
      </w:r>
    </w:p>
    <w:p>
      <w:pPr>
        <w:spacing w:after="0"/>
        <w:ind w:left="0"/>
        <w:jc w:val="both"/>
      </w:pPr>
      <w:r>
        <w:rPr>
          <w:rFonts w:ascii="Times New Roman"/>
          <w:b w:val="false"/>
          <w:i w:val="false"/>
          <w:color w:val="000000"/>
          <w:sz w:val="28"/>
        </w:rPr>
        <w:t>
      5) еңбекті ұйымдастыруды жетілдіру және персоналдың біліктілігін арттыру;</w:t>
      </w:r>
    </w:p>
    <w:p>
      <w:pPr>
        <w:spacing w:after="0"/>
        <w:ind w:left="0"/>
        <w:jc w:val="both"/>
      </w:pPr>
      <w:r>
        <w:rPr>
          <w:rFonts w:ascii="Times New Roman"/>
          <w:b w:val="false"/>
          <w:i w:val="false"/>
          <w:color w:val="000000"/>
          <w:sz w:val="28"/>
        </w:rPr>
        <w:t>
      6) орталықтың қаржы-шаруашылық қызметін жүзеге асыру;</w:t>
      </w:r>
    </w:p>
    <w:p>
      <w:pPr>
        <w:spacing w:after="0"/>
        <w:ind w:left="0"/>
        <w:jc w:val="both"/>
      </w:pPr>
      <w:r>
        <w:rPr>
          <w:rFonts w:ascii="Times New Roman"/>
          <w:b w:val="false"/>
          <w:i w:val="false"/>
          <w:color w:val="000000"/>
          <w:sz w:val="28"/>
        </w:rPr>
        <w:t>
      7) көрсетілетін қызметтерді алушыларды әлеуметтік оңалту, олардың азаматтық, мүліктік және өзге де құқықтарын қайта қалпына келтіру мәселелерін шешу үшін жергілікті атқарушы органдармен, білім беру, денсаулық сақтау, әлеуметтік қорғау, ішкі істер, әділет органдарымен, үкіметтік емес ұйымдармен өзара іс-қимыл жасау;</w:t>
      </w:r>
    </w:p>
    <w:p>
      <w:pPr>
        <w:spacing w:after="0"/>
        <w:ind w:left="0"/>
        <w:jc w:val="both"/>
      </w:pPr>
      <w:r>
        <w:rPr>
          <w:rFonts w:ascii="Times New Roman"/>
          <w:b w:val="false"/>
          <w:i w:val="false"/>
          <w:color w:val="000000"/>
          <w:sz w:val="28"/>
        </w:rPr>
        <w:t>
      8) орталықтың құрылтай құжаттарына сәйкес функциялар болып табылады;</w:t>
      </w:r>
    </w:p>
    <w:p>
      <w:pPr>
        <w:spacing w:after="0"/>
        <w:ind w:left="0"/>
        <w:jc w:val="both"/>
      </w:pPr>
      <w:r>
        <w:rPr>
          <w:rFonts w:ascii="Times New Roman"/>
          <w:b w:val="false"/>
          <w:i w:val="false"/>
          <w:color w:val="000000"/>
          <w:sz w:val="28"/>
        </w:rPr>
        <w:t>
      9) орталық аз қамтылған отбасылардың, толық емес отбасылардың, көп балалы отбасылардың балаларын жаздық лагерлеріне, демалыс орындарына жібереді;</w:t>
      </w:r>
    </w:p>
    <w:p>
      <w:pPr>
        <w:spacing w:after="0"/>
        <w:ind w:left="0"/>
        <w:jc w:val="both"/>
      </w:pPr>
      <w:r>
        <w:rPr>
          <w:rFonts w:ascii="Times New Roman"/>
          <w:b w:val="false"/>
          <w:i w:val="false"/>
          <w:color w:val="000000"/>
          <w:sz w:val="28"/>
        </w:rPr>
        <w:t>
      10) аз қамтылған, толық емес және көпбалалы отбасылардың кәмелет жасқа толмаған мүмкіндігі шектеулі балаларға арналған оңалту және сауықтыру орталығы қарастырылған;</w:t>
      </w:r>
    </w:p>
    <w:p>
      <w:pPr>
        <w:spacing w:after="0"/>
        <w:ind w:left="0"/>
        <w:jc w:val="both"/>
      </w:pPr>
      <w:r>
        <w:rPr>
          <w:rFonts w:ascii="Times New Roman"/>
          <w:b w:val="false"/>
          <w:i w:val="false"/>
          <w:color w:val="000000"/>
          <w:sz w:val="28"/>
        </w:rPr>
        <w:t>
      11) аз қамтылған, толық емес және көпбалалы отбасылардың кәмелет жасқа толмаған мүмкіндігі шектеулі балаларға білім беру бағдарламалары арқылы білім беруді және моральдық уәждемені қамтамасыз ету;</w:t>
      </w:r>
    </w:p>
    <w:p>
      <w:pPr>
        <w:spacing w:after="0"/>
        <w:ind w:left="0"/>
        <w:jc w:val="both"/>
      </w:pPr>
      <w:r>
        <w:rPr>
          <w:rFonts w:ascii="Times New Roman"/>
          <w:b w:val="false"/>
          <w:i w:val="false"/>
          <w:color w:val="000000"/>
          <w:sz w:val="28"/>
        </w:rPr>
        <w:t>
      12) қызмет алушылардың жеке басының дербес құқықтылығы мен қауіпсіздігін қамтамасыз ету;</w:t>
      </w:r>
    </w:p>
    <w:p>
      <w:pPr>
        <w:spacing w:after="0"/>
        <w:ind w:left="0"/>
        <w:jc w:val="both"/>
      </w:pPr>
      <w:r>
        <w:rPr>
          <w:rFonts w:ascii="Times New Roman"/>
          <w:b w:val="false"/>
          <w:i w:val="false"/>
          <w:color w:val="000000"/>
          <w:sz w:val="28"/>
        </w:rPr>
        <w:t>
      13) әлеуметтік-тұрмыстық, әлеуметтік-еңбек және коммуникациялық функцияларды дамытуға; жеке даму әлеуметтену және жақындары мен қоғам ортасына бейімделу деңгейін арттыруға бағытталған арнаулы әлеуметтік қызмет көрсету;</w:t>
      </w:r>
    </w:p>
    <w:p>
      <w:pPr>
        <w:spacing w:after="0"/>
        <w:ind w:left="0"/>
        <w:jc w:val="both"/>
      </w:pPr>
      <w:r>
        <w:rPr>
          <w:rFonts w:ascii="Times New Roman"/>
          <w:b w:val="false"/>
          <w:i w:val="false"/>
          <w:color w:val="000000"/>
          <w:sz w:val="28"/>
        </w:rPr>
        <w:t>
      14) қызмет алушыларға көрсетілетін әлеуметтік қызметтің сапасы мен тиімділігін арттыру.</w:t>
      </w:r>
    </w:p>
    <w:bookmarkStart w:name="z90" w:id="86"/>
    <w:p>
      <w:pPr>
        <w:spacing w:after="0"/>
        <w:ind w:left="0"/>
        <w:jc w:val="both"/>
      </w:pPr>
      <w:r>
        <w:rPr>
          <w:rFonts w:ascii="Times New Roman"/>
          <w:b w:val="false"/>
          <w:i w:val="false"/>
          <w:color w:val="000000"/>
          <w:sz w:val="28"/>
        </w:rPr>
        <w:t>
      15. Орталықтың міндеті.</w:t>
      </w:r>
    </w:p>
    <w:bookmarkEnd w:id="86"/>
    <w:p>
      <w:pPr>
        <w:spacing w:after="0"/>
        <w:ind w:left="0"/>
        <w:jc w:val="both"/>
      </w:pPr>
      <w:r>
        <w:rPr>
          <w:rFonts w:ascii="Times New Roman"/>
          <w:b w:val="false"/>
          <w:i w:val="false"/>
          <w:color w:val="000000"/>
          <w:sz w:val="28"/>
        </w:rPr>
        <w:t>
      Отбасын қолдау бөлімшесі:</w:t>
      </w:r>
    </w:p>
    <w:p>
      <w:pPr>
        <w:spacing w:after="0"/>
        <w:ind w:left="0"/>
        <w:jc w:val="both"/>
      </w:pPr>
      <w:r>
        <w:rPr>
          <w:rFonts w:ascii="Times New Roman"/>
          <w:b w:val="false"/>
          <w:i w:val="false"/>
          <w:color w:val="000000"/>
          <w:sz w:val="28"/>
        </w:rPr>
        <w:t>
      1) аз қамтылған, толық емес және көпбалалы отбасылардың кәмелет жасқа толмаған мүмкіндігі шектеулі балаларға дағдылар бойынша тренингтер мен кәсіби семинарлар, конференция, форумдар өткізу;</w:t>
      </w:r>
    </w:p>
    <w:p>
      <w:pPr>
        <w:spacing w:after="0"/>
        <w:ind w:left="0"/>
        <w:jc w:val="both"/>
      </w:pPr>
      <w:r>
        <w:rPr>
          <w:rFonts w:ascii="Times New Roman"/>
          <w:b w:val="false"/>
          <w:i w:val="false"/>
          <w:color w:val="000000"/>
          <w:sz w:val="28"/>
        </w:rPr>
        <w:t>
      2) білім алу үшін арнайы жағдайлар - оқу, сондай-ақ арнайы, жеке даму және түзету-дамыту бағдарламаларын және оқыту әдістерін, техникалық, оқу және өзге де құралдарды, өмір сүру ортасын, психологиялық-педагогикалық қолдауды, медициналық, әлеуметтік және ерекше балалардың, сондай-ақ мүмкіндіктері шектеулі балалардың білім беру бағдарламаларын меңгеру үшін қажетті өзге де іс-әрекеттерді қамтамасыз етеді;</w:t>
      </w:r>
    </w:p>
    <w:p>
      <w:pPr>
        <w:spacing w:after="0"/>
        <w:ind w:left="0"/>
        <w:jc w:val="both"/>
      </w:pPr>
      <w:r>
        <w:rPr>
          <w:rFonts w:ascii="Times New Roman"/>
          <w:b w:val="false"/>
          <w:i w:val="false"/>
          <w:color w:val="000000"/>
          <w:sz w:val="28"/>
        </w:rPr>
        <w:t>
      3) тарихи-мәдени ескерткіштер мен тарихи орындарға, сонымен қатар табиғат аясы мен ұлттық саябақтарға саяхаттар ұйымдастыру;</w:t>
      </w:r>
    </w:p>
    <w:p>
      <w:pPr>
        <w:spacing w:after="0"/>
        <w:ind w:left="0"/>
        <w:jc w:val="both"/>
      </w:pPr>
      <w:r>
        <w:rPr>
          <w:rFonts w:ascii="Times New Roman"/>
          <w:b w:val="false"/>
          <w:i w:val="false"/>
          <w:color w:val="000000"/>
          <w:sz w:val="28"/>
        </w:rPr>
        <w:t>
      4) өнер, ән, мәдени үйірмелерді ұйымдастырып, балаларды ән, күй, би, сурет, қолөнер, тағы да басқа өнерлерге бейімдеу;</w:t>
      </w:r>
    </w:p>
    <w:p>
      <w:pPr>
        <w:spacing w:after="0"/>
        <w:ind w:left="0"/>
        <w:jc w:val="both"/>
      </w:pPr>
      <w:r>
        <w:rPr>
          <w:rFonts w:ascii="Times New Roman"/>
          <w:b w:val="false"/>
          <w:i w:val="false"/>
          <w:color w:val="000000"/>
          <w:sz w:val="28"/>
        </w:rPr>
        <w:t>
      5) театрларға, кинотеатрларға, концерттік іс-шараларға балалардың мәдени-рухани деңгейлерін көтеру, республикалық, облыстық іс-шаралар, жарыстар, байқаулар ұйымдастыру шараларын жүргізеді;</w:t>
      </w:r>
    </w:p>
    <w:p>
      <w:pPr>
        <w:spacing w:after="0"/>
        <w:ind w:left="0"/>
        <w:jc w:val="both"/>
      </w:pPr>
      <w:r>
        <w:rPr>
          <w:rFonts w:ascii="Times New Roman"/>
          <w:b w:val="false"/>
          <w:i w:val="false"/>
          <w:color w:val="000000"/>
          <w:sz w:val="28"/>
        </w:rPr>
        <w:t>
      6) республикалық, облыстық, аудандық байқаулар ұйымдастыру, балаларды жіберу. Шығыс қаражаттарымен қамтамасыз ету.</w:t>
      </w:r>
    </w:p>
    <w:p>
      <w:pPr>
        <w:spacing w:after="0"/>
        <w:ind w:left="0"/>
        <w:jc w:val="both"/>
      </w:pPr>
      <w:r>
        <w:rPr>
          <w:rFonts w:ascii="Times New Roman"/>
          <w:b w:val="false"/>
          <w:i w:val="false"/>
          <w:color w:val="000000"/>
          <w:sz w:val="28"/>
        </w:rPr>
        <w:t xml:space="preserve">
      Әлеуметтік-психологиялық сүйемелдеу қызметі бөлімшесі: </w:t>
      </w:r>
    </w:p>
    <w:p>
      <w:pPr>
        <w:spacing w:after="0"/>
        <w:ind w:left="0"/>
        <w:jc w:val="both"/>
      </w:pPr>
      <w:r>
        <w:rPr>
          <w:rFonts w:ascii="Times New Roman"/>
          <w:b w:val="false"/>
          <w:i w:val="false"/>
          <w:color w:val="000000"/>
          <w:sz w:val="28"/>
        </w:rPr>
        <w:t>
      7) тұрмыстық зорлық-зомбылық құрбандарына уақытша тәулік бойы (1 күннен 3 күн аралығында дағдарыстық мәселесі шешілгенге дейін) немесе күндіз болуға (күніне екі сағаттан алты сағатқа дейін) арналған арнаулы әлеуметтік қызметтер ұсыну;</w:t>
      </w:r>
    </w:p>
    <w:p>
      <w:pPr>
        <w:spacing w:after="0"/>
        <w:ind w:left="0"/>
        <w:jc w:val="both"/>
      </w:pPr>
      <w:r>
        <w:rPr>
          <w:rFonts w:ascii="Times New Roman"/>
          <w:b w:val="false"/>
          <w:i w:val="false"/>
          <w:color w:val="000000"/>
          <w:sz w:val="28"/>
        </w:rPr>
        <w:t>
      8) тұрмыстық зорлық - зомбылық профилактикасын ұйымдастыру;</w:t>
      </w:r>
    </w:p>
    <w:p>
      <w:pPr>
        <w:spacing w:after="0"/>
        <w:ind w:left="0"/>
        <w:jc w:val="both"/>
      </w:pPr>
      <w:r>
        <w:rPr>
          <w:rFonts w:ascii="Times New Roman"/>
          <w:b w:val="false"/>
          <w:i w:val="false"/>
          <w:color w:val="000000"/>
          <w:sz w:val="28"/>
        </w:rPr>
        <w:t>
      9) тұрмыстық зорлық - зомбылықтан жапа шегіп, дағдарысқа ұшыраған жәбірленушіге әлеуметтік - психологиялық және құқықтық қызметтер көрсету;</w:t>
      </w:r>
    </w:p>
    <w:p>
      <w:pPr>
        <w:spacing w:after="0"/>
        <w:ind w:left="0"/>
        <w:jc w:val="both"/>
      </w:pPr>
      <w:r>
        <w:rPr>
          <w:rFonts w:ascii="Times New Roman"/>
          <w:b w:val="false"/>
          <w:i w:val="false"/>
          <w:color w:val="000000"/>
          <w:sz w:val="28"/>
        </w:rPr>
        <w:t>
      10) арнайы әлеуметтік қызметті алуда көмекке зәру тұлғаның қажеттіліктерін анықтау және бағалау бойынша жұмыстар жүргізуі тиіс;</w:t>
      </w:r>
    </w:p>
    <w:p>
      <w:pPr>
        <w:spacing w:after="0"/>
        <w:ind w:left="0"/>
        <w:jc w:val="both"/>
      </w:pPr>
      <w:r>
        <w:rPr>
          <w:rFonts w:ascii="Times New Roman"/>
          <w:b w:val="false"/>
          <w:i w:val="false"/>
          <w:color w:val="000000"/>
          <w:sz w:val="28"/>
        </w:rPr>
        <w:t>
      11) өмірдің қиын жағдайындағы тұлға, тұрмыстық зорлық-зомбылық қаупінде тұрған тұлға және тұрмыстық зорлық-зомбылық құрбандары сәйкестендірілуі тиіс;</w:t>
      </w:r>
    </w:p>
    <w:p>
      <w:pPr>
        <w:spacing w:after="0"/>
        <w:ind w:left="0"/>
        <w:jc w:val="both"/>
      </w:pPr>
      <w:r>
        <w:rPr>
          <w:rFonts w:ascii="Times New Roman"/>
          <w:b w:val="false"/>
          <w:i w:val="false"/>
          <w:color w:val="000000"/>
          <w:sz w:val="28"/>
        </w:rPr>
        <w:t>
      12) қызмет алушының құқықтары мен міндеттері, арнайы әлеуметтік қызмет ұсынудың шарттары туралы ақпаратты беру;</w:t>
      </w:r>
    </w:p>
    <w:p>
      <w:pPr>
        <w:spacing w:after="0"/>
        <w:ind w:left="0"/>
        <w:jc w:val="both"/>
      </w:pPr>
      <w:r>
        <w:rPr>
          <w:rFonts w:ascii="Times New Roman"/>
          <w:b w:val="false"/>
          <w:i w:val="false"/>
          <w:color w:val="000000"/>
          <w:sz w:val="28"/>
        </w:rPr>
        <w:t>
      13) әлеуметтік-психологиялық, әлеуметтік-құқықтық және т.б. әлеуметтік қызмет түрлерін көрсету;</w:t>
      </w:r>
    </w:p>
    <w:p>
      <w:pPr>
        <w:spacing w:after="0"/>
        <w:ind w:left="0"/>
        <w:jc w:val="both"/>
      </w:pPr>
      <w:r>
        <w:rPr>
          <w:rFonts w:ascii="Times New Roman"/>
          <w:b w:val="false"/>
          <w:i w:val="false"/>
          <w:color w:val="000000"/>
          <w:sz w:val="28"/>
        </w:rPr>
        <w:t>
      14) тұрмыстық зорлық-зомбылықтың алдын-алу және заң білімін насихаттау арқылы тұрғындардың құқықтық санасының деңгейін көтеру;</w:t>
      </w:r>
    </w:p>
    <w:p>
      <w:pPr>
        <w:spacing w:after="0"/>
        <w:ind w:left="0"/>
        <w:jc w:val="both"/>
      </w:pPr>
      <w:r>
        <w:rPr>
          <w:rFonts w:ascii="Times New Roman"/>
          <w:b w:val="false"/>
          <w:i w:val="false"/>
          <w:color w:val="000000"/>
          <w:sz w:val="28"/>
        </w:rPr>
        <w:t>
      15) өмірдің қиын жағдайында қалған тұлғаларға құжат жасауда әрекеттестік көрсету:</w:t>
      </w:r>
    </w:p>
    <w:p>
      <w:pPr>
        <w:spacing w:after="0"/>
        <w:ind w:left="0"/>
        <w:jc w:val="both"/>
      </w:pPr>
      <w:r>
        <w:rPr>
          <w:rFonts w:ascii="Times New Roman"/>
          <w:b w:val="false"/>
          <w:i w:val="false"/>
          <w:color w:val="000000"/>
          <w:sz w:val="28"/>
        </w:rPr>
        <w:t>
      16) тұрмыстық зорлық-зомбылықпен байланысты құқықбұзушылықтың алдын-алу және отбасы құндылығын көтеруге бағытталған іс-шараларды жүргізу және ұйымдастыру;</w:t>
      </w:r>
    </w:p>
    <w:p>
      <w:pPr>
        <w:spacing w:after="0"/>
        <w:ind w:left="0"/>
        <w:jc w:val="both"/>
      </w:pPr>
      <w:r>
        <w:rPr>
          <w:rFonts w:ascii="Times New Roman"/>
          <w:b w:val="false"/>
          <w:i w:val="false"/>
          <w:color w:val="000000"/>
          <w:sz w:val="28"/>
        </w:rPr>
        <w:t>
      17) арнайы әлеуметтік қызмет ұсынған, белгілі лауазымды тұлға мен субъектілердің жеке мәліметтерінің құпиялылығы құқығының сақталуы;</w:t>
      </w:r>
    </w:p>
    <w:p>
      <w:pPr>
        <w:spacing w:after="0"/>
        <w:ind w:left="0"/>
        <w:jc w:val="both"/>
      </w:pPr>
      <w:r>
        <w:rPr>
          <w:rFonts w:ascii="Times New Roman"/>
          <w:b w:val="false"/>
          <w:i w:val="false"/>
          <w:color w:val="000000"/>
          <w:sz w:val="28"/>
        </w:rPr>
        <w:t>
      18) құқықтық, әлеуметтік-құқықтық және әлеуметтік-психологиялық мәселелер бойынша азаматтарға тегін кеңес беру;</w:t>
      </w:r>
    </w:p>
    <w:p>
      <w:pPr>
        <w:spacing w:after="0"/>
        <w:ind w:left="0"/>
        <w:jc w:val="both"/>
      </w:pPr>
      <w:r>
        <w:rPr>
          <w:rFonts w:ascii="Times New Roman"/>
          <w:b w:val="false"/>
          <w:i w:val="false"/>
          <w:color w:val="000000"/>
          <w:sz w:val="28"/>
        </w:rPr>
        <w:t>
      19) азаматтар көп ұрынатын әлеуметтік-құқықтық, әлеуметтік - психологиялық мәселелер туралы және азаматтардың категориялары туралы мәліметтерді сараптау және байыту негізінде әдістемелік және ақпараттық - анықтамалық материалдарды өңдеу;</w:t>
      </w:r>
    </w:p>
    <w:p>
      <w:pPr>
        <w:spacing w:after="0"/>
        <w:ind w:left="0"/>
        <w:jc w:val="both"/>
      </w:pPr>
      <w:r>
        <w:rPr>
          <w:rFonts w:ascii="Times New Roman"/>
          <w:b w:val="false"/>
          <w:i w:val="false"/>
          <w:color w:val="000000"/>
          <w:sz w:val="28"/>
        </w:rPr>
        <w:t>
      20) азаматтардың мүдделері мен заңды құқықтарын қамтамасыз ететін жүйені жетілдіру бойынша үйлестіруді күшейту мақсатында мемлекеттік билік органдарымен, жергілікті өзін-өзі басқару органдарымен, қоғамдық ұйымдармен Қызмет өзара әрекеттестікті орнатуы және дамытуы тиіс;</w:t>
      </w:r>
    </w:p>
    <w:p>
      <w:pPr>
        <w:spacing w:after="0"/>
        <w:ind w:left="0"/>
        <w:jc w:val="both"/>
      </w:pPr>
      <w:r>
        <w:rPr>
          <w:rFonts w:ascii="Times New Roman"/>
          <w:b w:val="false"/>
          <w:i w:val="false"/>
          <w:color w:val="000000"/>
          <w:sz w:val="28"/>
        </w:rPr>
        <w:t>
      21) құқықбұзушылықтың алдын-алу саласында, оның ішінде тұрмыстық зорлық-зомбылық, сондай-ақ, тұрғындарға арнайы әлеуметтік қызмет көрсететін жұмыс істеудің жаңа формасы мен әдістемесін қабылдау;</w:t>
      </w:r>
    </w:p>
    <w:p>
      <w:pPr>
        <w:spacing w:after="0"/>
        <w:ind w:left="0"/>
        <w:jc w:val="both"/>
      </w:pPr>
      <w:r>
        <w:rPr>
          <w:rFonts w:ascii="Times New Roman"/>
          <w:b w:val="false"/>
          <w:i w:val="false"/>
          <w:color w:val="000000"/>
          <w:sz w:val="28"/>
        </w:rPr>
        <w:t>
      22) заңды сүйемелдеу мүдделерін ұсыну кезінде тұрмыстық зорлық-зомбылықтан әділет органдарында, сот органдарында (әкімшілік соты, азаматтық соты және қылмыстық істер бойынша, сондай-ақ ювеналдық сот), қажет болған жағдайда мүдделерін қорғау үшін тұрмыстық зорлық-зомбылық құрбандарына әлеуметтік психологиялық сүйемелдеу қызметі бөлімшесінің психолог маманы психологиялық сараптама жасап, қорытынды береді;</w:t>
      </w:r>
    </w:p>
    <w:p>
      <w:pPr>
        <w:spacing w:after="0"/>
        <w:ind w:left="0"/>
        <w:jc w:val="both"/>
      </w:pPr>
      <w:r>
        <w:rPr>
          <w:rFonts w:ascii="Times New Roman"/>
          <w:b w:val="false"/>
          <w:i w:val="false"/>
          <w:color w:val="000000"/>
          <w:sz w:val="28"/>
        </w:rPr>
        <w:t xml:space="preserve">
      23)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xml:space="preserve"> сәйкес халықты әлеуметтік қорғау саласында көмек алушылар мен тұрмыстық зорлық-зомбылық құрбандарына беріліп жатқан арнаулы әлеуметтік қызметтердің көлемі мен сапасын қадағалайды;</w:t>
      </w:r>
    </w:p>
    <w:p>
      <w:pPr>
        <w:spacing w:after="0"/>
        <w:ind w:left="0"/>
        <w:jc w:val="both"/>
      </w:pPr>
      <w:r>
        <w:rPr>
          <w:rFonts w:ascii="Times New Roman"/>
          <w:b w:val="false"/>
          <w:i w:val="false"/>
          <w:color w:val="000000"/>
          <w:sz w:val="28"/>
        </w:rPr>
        <w:t>
      24) өз-өзіне қол жұмсау мен ерте жүктіліктің, құқықбұзушылықтың алдын алу мақсатында азаматтар мен азаматшалардың өтініштері мен арыздарын қабылдауға құқылы, заңды шешім қабылдау үшін құзыретті органдарға жолдауға.</w:t>
      </w:r>
    </w:p>
    <w:bookmarkStart w:name="z91" w:id="87"/>
    <w:p>
      <w:pPr>
        <w:spacing w:after="0"/>
        <w:ind w:left="0"/>
        <w:jc w:val="both"/>
      </w:pPr>
      <w:r>
        <w:rPr>
          <w:rFonts w:ascii="Times New Roman"/>
          <w:b w:val="false"/>
          <w:i w:val="false"/>
          <w:color w:val="000000"/>
          <w:sz w:val="28"/>
        </w:rPr>
        <w:t>
      16. Орталыққа жарғыда (ережеде) бекітілген өз қызметінің мәні мен мақсаттарына сай келмейтін қызметті жүзеге асыруға, сондай-ақ мәмілелер жасауға тиым салынады.</w:t>
      </w:r>
    </w:p>
    <w:bookmarkEnd w:id="87"/>
    <w:bookmarkStart w:name="z92" w:id="88"/>
    <w:p>
      <w:pPr>
        <w:spacing w:after="0"/>
        <w:ind w:left="0"/>
        <w:jc w:val="both"/>
      </w:pPr>
      <w:r>
        <w:rPr>
          <w:rFonts w:ascii="Times New Roman"/>
          <w:b w:val="false"/>
          <w:i w:val="false"/>
          <w:color w:val="000000"/>
          <w:sz w:val="28"/>
        </w:rPr>
        <w:t>
      17. Орталық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тиісті саланың уәкілетті органының (жергілікті атқарушы органның) немесе мемлекеттік мүлік жөніндегі уәкілетті органның не прокурордың талабы бойынша жарамсыз деп танылуы мүмкін.</w:t>
      </w:r>
    </w:p>
    <w:bookmarkEnd w:id="88"/>
    <w:bookmarkStart w:name="z93" w:id="89"/>
    <w:p>
      <w:pPr>
        <w:spacing w:after="0"/>
        <w:ind w:left="0"/>
        <w:jc w:val="left"/>
      </w:pPr>
      <w:r>
        <w:rPr>
          <w:rFonts w:ascii="Times New Roman"/>
          <w:b/>
          <w:i w:val="false"/>
          <w:color w:val="000000"/>
        </w:rPr>
        <w:t xml:space="preserve"> 4. Орталықты басқару</w:t>
      </w:r>
    </w:p>
    <w:bookmarkEnd w:id="89"/>
    <w:bookmarkStart w:name="z94" w:id="90"/>
    <w:p>
      <w:pPr>
        <w:spacing w:after="0"/>
        <w:ind w:left="0"/>
        <w:jc w:val="both"/>
      </w:pPr>
      <w:r>
        <w:rPr>
          <w:rFonts w:ascii="Times New Roman"/>
          <w:b w:val="false"/>
          <w:i w:val="false"/>
          <w:color w:val="000000"/>
          <w:sz w:val="28"/>
        </w:rPr>
        <w:t xml:space="preserve">
      18. Орталықты жалпы басқаруды уәкілетті орган жүзеге асырады. </w:t>
      </w:r>
    </w:p>
    <w:bookmarkEnd w:id="90"/>
    <w:bookmarkStart w:name="z95" w:id="91"/>
    <w:p>
      <w:pPr>
        <w:spacing w:after="0"/>
        <w:ind w:left="0"/>
        <w:jc w:val="both"/>
      </w:pPr>
      <w:r>
        <w:rPr>
          <w:rFonts w:ascii="Times New Roman"/>
          <w:b w:val="false"/>
          <w:i w:val="false"/>
          <w:color w:val="000000"/>
          <w:sz w:val="28"/>
        </w:rPr>
        <w:t>
      19.Тиісті саланың уәкілетті органы Қазақстан Республикасының заңнамасында белгіленген ретпен мынадай функцияларды жүзеге асырады:</w:t>
      </w:r>
    </w:p>
    <w:bookmarkEnd w:id="91"/>
    <w:p>
      <w:pPr>
        <w:spacing w:after="0"/>
        <w:ind w:left="0"/>
        <w:jc w:val="both"/>
      </w:pPr>
      <w:r>
        <w:rPr>
          <w:rFonts w:ascii="Times New Roman"/>
          <w:b w:val="false"/>
          <w:i w:val="false"/>
          <w:color w:val="000000"/>
          <w:sz w:val="28"/>
        </w:rPr>
        <w:t>
      1) орталыққа мүлікті бекітіп береді;</w:t>
      </w:r>
    </w:p>
    <w:p>
      <w:pPr>
        <w:spacing w:after="0"/>
        <w:ind w:left="0"/>
        <w:jc w:val="both"/>
      </w:pPr>
      <w:r>
        <w:rPr>
          <w:rFonts w:ascii="Times New Roman"/>
          <w:b w:val="false"/>
          <w:i w:val="false"/>
          <w:color w:val="000000"/>
          <w:sz w:val="28"/>
        </w:rPr>
        <w:t>
      2) орталықтың жеке қаржыландыру жоспарын бекітеді;</w:t>
      </w:r>
    </w:p>
    <w:p>
      <w:pPr>
        <w:spacing w:after="0"/>
        <w:ind w:left="0"/>
        <w:jc w:val="both"/>
      </w:pPr>
      <w:r>
        <w:rPr>
          <w:rFonts w:ascii="Times New Roman"/>
          <w:b w:val="false"/>
          <w:i w:val="false"/>
          <w:color w:val="000000"/>
          <w:sz w:val="28"/>
        </w:rPr>
        <w:t>
      3) орталық мүлкінің сақталуына бақылауды жүзеге асырады;</w:t>
      </w:r>
    </w:p>
    <w:p>
      <w:pPr>
        <w:spacing w:after="0"/>
        <w:ind w:left="0"/>
        <w:jc w:val="both"/>
      </w:pPr>
      <w:r>
        <w:rPr>
          <w:rFonts w:ascii="Times New Roman"/>
          <w:b w:val="false"/>
          <w:i w:val="false"/>
          <w:color w:val="000000"/>
          <w:sz w:val="28"/>
        </w:rPr>
        <w:t xml:space="preserve">
      4) орталық жарғысын (ережесін) бекітеді, </w:t>
      </w:r>
    </w:p>
    <w:p>
      <w:pPr>
        <w:spacing w:after="0"/>
        <w:ind w:left="0"/>
        <w:jc w:val="both"/>
      </w:pPr>
      <w:r>
        <w:rPr>
          <w:rFonts w:ascii="Times New Roman"/>
          <w:b w:val="false"/>
          <w:i w:val="false"/>
          <w:color w:val="000000"/>
          <w:sz w:val="28"/>
        </w:rPr>
        <w:t>
      оған өзгерістер мен толықтырулар енгізеді;</w:t>
      </w:r>
    </w:p>
    <w:p>
      <w:pPr>
        <w:spacing w:after="0"/>
        <w:ind w:left="0"/>
        <w:jc w:val="both"/>
      </w:pPr>
      <w:r>
        <w:rPr>
          <w:rFonts w:ascii="Times New Roman"/>
          <w:b w:val="false"/>
          <w:i w:val="false"/>
          <w:color w:val="000000"/>
          <w:sz w:val="28"/>
        </w:rPr>
        <w:t>
      5) орталықтың басқару органдарының құрылымын, құрылуы тәртібі мен өкілеттік мерзімін, орталықтың шешімдер қабылдау тәртібін анықтайды;</w:t>
      </w:r>
    </w:p>
    <w:p>
      <w:pPr>
        <w:spacing w:after="0"/>
        <w:ind w:left="0"/>
        <w:jc w:val="both"/>
      </w:pPr>
      <w:r>
        <w:rPr>
          <w:rFonts w:ascii="Times New Roman"/>
          <w:b w:val="false"/>
          <w:i w:val="false"/>
          <w:color w:val="000000"/>
          <w:sz w:val="28"/>
        </w:rPr>
        <w:t>
      6) орталықтың құрылымы мен шекті штаттық санын бекітеді;</w:t>
      </w:r>
    </w:p>
    <w:p>
      <w:pPr>
        <w:spacing w:after="0"/>
        <w:ind w:left="0"/>
        <w:jc w:val="both"/>
      </w:pPr>
      <w:r>
        <w:rPr>
          <w:rFonts w:ascii="Times New Roman"/>
          <w:b w:val="false"/>
          <w:i w:val="false"/>
          <w:color w:val="000000"/>
          <w:sz w:val="28"/>
        </w:rPr>
        <w:t>
      7) жылдық қаржы есептілікті бекітеді;</w:t>
      </w:r>
    </w:p>
    <w:p>
      <w:pPr>
        <w:spacing w:after="0"/>
        <w:ind w:left="0"/>
        <w:jc w:val="both"/>
      </w:pPr>
      <w:r>
        <w:rPr>
          <w:rFonts w:ascii="Times New Roman"/>
          <w:b w:val="false"/>
          <w:i w:val="false"/>
          <w:color w:val="000000"/>
          <w:sz w:val="28"/>
        </w:rPr>
        <w:t>
      8) осы жарғының және Қазақстан Республикасының заңнамасында белгіленген өзге де функцияларды жүзеге асырады.</w:t>
      </w:r>
    </w:p>
    <w:bookmarkStart w:name="z96" w:id="92"/>
    <w:p>
      <w:pPr>
        <w:spacing w:after="0"/>
        <w:ind w:left="0"/>
        <w:jc w:val="both"/>
      </w:pPr>
      <w:r>
        <w:rPr>
          <w:rFonts w:ascii="Times New Roman"/>
          <w:b w:val="false"/>
          <w:i w:val="false"/>
          <w:color w:val="000000"/>
          <w:sz w:val="28"/>
        </w:rPr>
        <w:t>
      20. Орталық басшысы Қазақстан Республикасы заңнамасында көзделген жағдайларды қоспағанда, тиісті саланың уәкілетті органы арқылы қызметке тағайындалады және қызметтен босатылады.</w:t>
      </w:r>
    </w:p>
    <w:bookmarkEnd w:id="92"/>
    <w:bookmarkStart w:name="z97" w:id="93"/>
    <w:p>
      <w:pPr>
        <w:spacing w:after="0"/>
        <w:ind w:left="0"/>
        <w:jc w:val="both"/>
      </w:pPr>
      <w:r>
        <w:rPr>
          <w:rFonts w:ascii="Times New Roman"/>
          <w:b w:val="false"/>
          <w:i w:val="false"/>
          <w:color w:val="000000"/>
          <w:sz w:val="28"/>
        </w:rPr>
        <w:t>
      21. Орталықтың басшысы орталық жұмысын ұйымдастырады және басшылық етеді, тиісті саланың уәкілетті органына тікелей бағынады (Қазақстан Республикасында көзделген жағдайларды қоспағанда) және орталыққа жүктелген міндеттер мен олардың функцияларын жүзеге асыруына жеке жауапты болады.</w:t>
      </w:r>
    </w:p>
    <w:bookmarkEnd w:id="93"/>
    <w:bookmarkStart w:name="z98" w:id="94"/>
    <w:p>
      <w:pPr>
        <w:spacing w:after="0"/>
        <w:ind w:left="0"/>
        <w:jc w:val="both"/>
      </w:pPr>
      <w:r>
        <w:rPr>
          <w:rFonts w:ascii="Times New Roman"/>
          <w:b w:val="false"/>
          <w:i w:val="false"/>
          <w:color w:val="000000"/>
          <w:sz w:val="28"/>
        </w:rPr>
        <w:t xml:space="preserve">
      22. Орталықтың қызметі жүзеге асыру барысында орталық басшысы Қазақстан Республикасын заңнамасында белгіленген тәртіппен: </w:t>
      </w:r>
    </w:p>
    <w:bookmarkEnd w:id="94"/>
    <w:p>
      <w:pPr>
        <w:spacing w:after="0"/>
        <w:ind w:left="0"/>
        <w:jc w:val="both"/>
      </w:pPr>
      <w:r>
        <w:rPr>
          <w:rFonts w:ascii="Times New Roman"/>
          <w:b w:val="false"/>
          <w:i w:val="false"/>
          <w:color w:val="000000"/>
          <w:sz w:val="28"/>
        </w:rPr>
        <w:t>
      1) орталық атынан сенімхатсыз әрекет етеді;</w:t>
      </w:r>
    </w:p>
    <w:p>
      <w:pPr>
        <w:spacing w:after="0"/>
        <w:ind w:left="0"/>
        <w:jc w:val="both"/>
      </w:pPr>
      <w:r>
        <w:rPr>
          <w:rFonts w:ascii="Times New Roman"/>
          <w:b w:val="false"/>
          <w:i w:val="false"/>
          <w:color w:val="000000"/>
          <w:sz w:val="28"/>
        </w:rPr>
        <w:t>
      2) мемлекеттік органдарда, басқа да ұйымдарда орталықтың мүддесін білдіреді;</w:t>
      </w:r>
    </w:p>
    <w:p>
      <w:pPr>
        <w:spacing w:after="0"/>
        <w:ind w:left="0"/>
        <w:jc w:val="both"/>
      </w:pPr>
      <w:r>
        <w:rPr>
          <w:rFonts w:ascii="Times New Roman"/>
          <w:b w:val="false"/>
          <w:i w:val="false"/>
          <w:color w:val="000000"/>
          <w:sz w:val="28"/>
        </w:rPr>
        <w:t>
      3) Қазақстан Республикасының заңнамасына сәйкес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орталықтың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байланысты тәртібі мен жоспарларын бекітеді;</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8) тиісті саланың уәкілетті органы немесе жергілікті атқарушы орган тағайындайтын қызметкерлерден басқа орталық қызметкерлерін жұмысқа қабылдайды және жұмыстан босатады;</w:t>
      </w:r>
    </w:p>
    <w:p>
      <w:pPr>
        <w:spacing w:after="0"/>
        <w:ind w:left="0"/>
        <w:jc w:val="both"/>
      </w:pPr>
      <w:r>
        <w:rPr>
          <w:rFonts w:ascii="Times New Roman"/>
          <w:b w:val="false"/>
          <w:i w:val="false"/>
          <w:color w:val="000000"/>
          <w:sz w:val="28"/>
        </w:rPr>
        <w:t>
      9) орталық қызметкерлеріне, Қазақстан Республикасының заңнамасына сәйкес көтермелеу және жазалау шараларын қолданады;</w:t>
      </w:r>
    </w:p>
    <w:p>
      <w:pPr>
        <w:spacing w:after="0"/>
        <w:ind w:left="0"/>
        <w:jc w:val="both"/>
      </w:pPr>
      <w:r>
        <w:rPr>
          <w:rFonts w:ascii="Times New Roman"/>
          <w:b w:val="false"/>
          <w:i w:val="false"/>
          <w:color w:val="000000"/>
          <w:sz w:val="28"/>
        </w:rPr>
        <w:t>
      10) оған Қазақстан Республикасы заңнамасымен, осы жарғымен (ережемен) және тиісті саланың уәкілетті органымен жүктелген өзге де функцияларды жүзеге асырады;</w:t>
      </w:r>
    </w:p>
    <w:p>
      <w:pPr>
        <w:spacing w:after="0"/>
        <w:ind w:left="0"/>
        <w:jc w:val="both"/>
      </w:pPr>
      <w:r>
        <w:rPr>
          <w:rFonts w:ascii="Times New Roman"/>
          <w:b w:val="false"/>
          <w:i w:val="false"/>
          <w:color w:val="000000"/>
          <w:sz w:val="28"/>
        </w:rPr>
        <w:t>
      11) арнайы бағыттарға байланысты бөлімшелер аша алады және тиісті саланың уәкілетті органымен жүктелген өзге де функцияларды жүзеге асырады.</w:t>
      </w:r>
    </w:p>
    <w:bookmarkStart w:name="z99" w:id="95"/>
    <w:p>
      <w:pPr>
        <w:spacing w:after="0"/>
        <w:ind w:left="0"/>
        <w:jc w:val="left"/>
      </w:pPr>
      <w:r>
        <w:rPr>
          <w:rFonts w:ascii="Times New Roman"/>
          <w:b/>
          <w:i w:val="false"/>
          <w:color w:val="000000"/>
        </w:rPr>
        <w:t xml:space="preserve"> 5. Орталық мүлкінің құрылу тәртібі</w:t>
      </w:r>
    </w:p>
    <w:bookmarkEnd w:id="95"/>
    <w:bookmarkStart w:name="z100" w:id="96"/>
    <w:p>
      <w:pPr>
        <w:spacing w:after="0"/>
        <w:ind w:left="0"/>
        <w:jc w:val="both"/>
      </w:pPr>
      <w:r>
        <w:rPr>
          <w:rFonts w:ascii="Times New Roman"/>
          <w:b w:val="false"/>
          <w:i w:val="false"/>
          <w:color w:val="000000"/>
          <w:sz w:val="28"/>
        </w:rPr>
        <w:t>
      23. Орталық мүлкін құны оның теңгерімінде айқындалатын заңды тұлғаның активтері құрайды. Орталық мүлкі мыналардың:</w:t>
      </w:r>
    </w:p>
    <w:bookmarkEnd w:id="96"/>
    <w:p>
      <w:pPr>
        <w:spacing w:after="0"/>
        <w:ind w:left="0"/>
        <w:jc w:val="both"/>
      </w:pPr>
      <w:r>
        <w:rPr>
          <w:rFonts w:ascii="Times New Roman"/>
          <w:b w:val="false"/>
          <w:i w:val="false"/>
          <w:color w:val="000000"/>
          <w:sz w:val="28"/>
        </w:rPr>
        <w:t>
      1) оған меншікті иесі берген мүлік;</w:t>
      </w:r>
    </w:p>
    <w:p>
      <w:pPr>
        <w:spacing w:after="0"/>
        <w:ind w:left="0"/>
        <w:jc w:val="both"/>
      </w:pPr>
      <w:r>
        <w:rPr>
          <w:rFonts w:ascii="Times New Roman"/>
          <w:b w:val="false"/>
          <w:i w:val="false"/>
          <w:color w:val="000000"/>
          <w:sz w:val="28"/>
        </w:rPr>
        <w:t>
      2) өз қызметі барысында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заңнамасымен тиым салынбаған өзге де қаржы көздері есебінен құралады.</w:t>
      </w:r>
    </w:p>
    <w:bookmarkStart w:name="z101" w:id="97"/>
    <w:p>
      <w:pPr>
        <w:spacing w:after="0"/>
        <w:ind w:left="0"/>
        <w:jc w:val="both"/>
      </w:pPr>
      <w:r>
        <w:rPr>
          <w:rFonts w:ascii="Times New Roman"/>
          <w:b w:val="false"/>
          <w:i w:val="false"/>
          <w:color w:val="000000"/>
          <w:sz w:val="28"/>
        </w:rPr>
        <w:t>
      24. Орталық дербес иеліктен шығаруға немесе оған бекітілген мүлікпен оған смета қаражаты бойынша бөлінген мүлікке өзгеше тәсілмен иелік етуге құқығы жоқ.</w:t>
      </w:r>
    </w:p>
    <w:bookmarkEnd w:id="97"/>
    <w:bookmarkStart w:name="z102" w:id="98"/>
    <w:p>
      <w:pPr>
        <w:spacing w:after="0"/>
        <w:ind w:left="0"/>
        <w:jc w:val="both"/>
      </w:pPr>
      <w:r>
        <w:rPr>
          <w:rFonts w:ascii="Times New Roman"/>
          <w:b w:val="false"/>
          <w:i w:val="false"/>
          <w:color w:val="000000"/>
          <w:sz w:val="28"/>
        </w:rPr>
        <w:t>
      25. Орталықтың қызметі тиісті саланың уәкілетті органы немесе жергілікті атқарушы бюджетінен қаржыландырады.</w:t>
      </w:r>
    </w:p>
    <w:bookmarkEnd w:id="98"/>
    <w:bookmarkStart w:name="z103" w:id="99"/>
    <w:p>
      <w:pPr>
        <w:spacing w:after="0"/>
        <w:ind w:left="0"/>
        <w:jc w:val="both"/>
      </w:pPr>
      <w:r>
        <w:rPr>
          <w:rFonts w:ascii="Times New Roman"/>
          <w:b w:val="false"/>
          <w:i w:val="false"/>
          <w:color w:val="000000"/>
          <w:sz w:val="28"/>
        </w:rPr>
        <w:t>
      26. Орталық бухгалтерлік есеп жүргізеді және Қазақстан Республикасының заңнамасына сәйкес есептілік ұсынады.</w:t>
      </w:r>
    </w:p>
    <w:bookmarkEnd w:id="99"/>
    <w:bookmarkStart w:name="z104" w:id="100"/>
    <w:p>
      <w:pPr>
        <w:spacing w:after="0"/>
        <w:ind w:left="0"/>
        <w:jc w:val="both"/>
      </w:pPr>
      <w:r>
        <w:rPr>
          <w:rFonts w:ascii="Times New Roman"/>
          <w:b w:val="false"/>
          <w:i w:val="false"/>
          <w:color w:val="000000"/>
          <w:sz w:val="28"/>
        </w:rPr>
        <w:t>
      27. Орталықтың қаржылық-шаруашылық қызметін тексеру және ревизияны Қазақстан Республикасы заңнамасында белгіленген тәртіппен тиісті саланың уәкілетті органы (жергілікті атқарушы органы) жүзеге асырады.</w:t>
      </w:r>
    </w:p>
    <w:bookmarkEnd w:id="100"/>
    <w:bookmarkStart w:name="z105" w:id="101"/>
    <w:p>
      <w:pPr>
        <w:spacing w:after="0"/>
        <w:ind w:left="0"/>
        <w:jc w:val="left"/>
      </w:pPr>
      <w:r>
        <w:rPr>
          <w:rFonts w:ascii="Times New Roman"/>
          <w:b/>
          <w:i w:val="false"/>
          <w:color w:val="000000"/>
        </w:rPr>
        <w:t xml:space="preserve"> 6. Орталықтағы жұмыс тәртібі</w:t>
      </w:r>
    </w:p>
    <w:bookmarkEnd w:id="101"/>
    <w:bookmarkStart w:name="z106" w:id="102"/>
    <w:p>
      <w:pPr>
        <w:spacing w:after="0"/>
        <w:ind w:left="0"/>
        <w:jc w:val="both"/>
      </w:pPr>
      <w:r>
        <w:rPr>
          <w:rFonts w:ascii="Times New Roman"/>
          <w:b w:val="false"/>
          <w:i w:val="false"/>
          <w:color w:val="000000"/>
          <w:sz w:val="28"/>
        </w:rPr>
        <w:t>
      28. Орталықтың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102"/>
    <w:bookmarkStart w:name="z107" w:id="103"/>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103"/>
    <w:bookmarkStart w:name="z108" w:id="104"/>
    <w:p>
      <w:pPr>
        <w:spacing w:after="0"/>
        <w:ind w:left="0"/>
        <w:jc w:val="both"/>
      </w:pPr>
      <w:r>
        <w:rPr>
          <w:rFonts w:ascii="Times New Roman"/>
          <w:b w:val="false"/>
          <w:i w:val="false"/>
          <w:color w:val="000000"/>
          <w:sz w:val="28"/>
        </w:rPr>
        <w:t xml:space="preserve">
      29. Орталықтың құрылтай құжаттарына өзгерістер мен толықтырулар енгізу тиісті саланың уәкілетті органының немесе жергілікті атқарушы органының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аймақтық тіркеу органдарында тіркеледі.</w:t>
      </w:r>
    </w:p>
    <w:bookmarkEnd w:id="104"/>
    <w:bookmarkStart w:name="z109" w:id="105"/>
    <w:p>
      <w:pPr>
        <w:spacing w:after="0"/>
        <w:ind w:left="0"/>
        <w:jc w:val="left"/>
      </w:pPr>
      <w:r>
        <w:rPr>
          <w:rFonts w:ascii="Times New Roman"/>
          <w:b/>
          <w:i w:val="false"/>
          <w:color w:val="000000"/>
        </w:rPr>
        <w:t xml:space="preserve"> 8. Орталықты қайта ұйымдастыру және тарату шарттары</w:t>
      </w:r>
    </w:p>
    <w:bookmarkEnd w:id="105"/>
    <w:bookmarkStart w:name="z110" w:id="106"/>
    <w:p>
      <w:pPr>
        <w:spacing w:after="0"/>
        <w:ind w:left="0"/>
        <w:jc w:val="both"/>
      </w:pPr>
      <w:r>
        <w:rPr>
          <w:rFonts w:ascii="Times New Roman"/>
          <w:b w:val="false"/>
          <w:i w:val="false"/>
          <w:color w:val="000000"/>
          <w:sz w:val="28"/>
        </w:rPr>
        <w:t>
      30. Орталықты қайта ұйымдастыру және тарату Қазақстан Республикасы заңнамасына сәйкес жүзеге асырылады.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2024 жылғы 21 мамырдағы</w:t>
            </w:r>
            <w:r>
              <w:br/>
            </w:r>
            <w:r>
              <w:rPr>
                <w:rFonts w:ascii="Times New Roman"/>
                <w:b w:val="false"/>
                <w:i w:val="false"/>
                <w:color w:val="000000"/>
                <w:sz w:val="20"/>
              </w:rPr>
              <w:t>№ 172 қаулысына 3-қосымша</w:t>
            </w:r>
          </w:p>
        </w:tc>
      </w:tr>
    </w:tbl>
    <w:bookmarkStart w:name="z112" w:id="107"/>
    <w:p>
      <w:pPr>
        <w:spacing w:after="0"/>
        <w:ind w:left="0"/>
        <w:jc w:val="left"/>
      </w:pPr>
      <w:r>
        <w:rPr>
          <w:rFonts w:ascii="Times New Roman"/>
          <w:b/>
          <w:i w:val="false"/>
          <w:color w:val="000000"/>
        </w:rPr>
        <w:t xml:space="preserve"> Сайрам аудандық жұмыспен қамту және әлеуметтік бағдарламалар бөлімінің "Белсенді ұзақ өмір орталығы" коммуналдық мемлекеттік мекемесінің Ережесі </w:t>
      </w:r>
    </w:p>
    <w:bookmarkEnd w:id="107"/>
    <w:bookmarkStart w:name="z113" w:id="108"/>
    <w:p>
      <w:pPr>
        <w:spacing w:after="0"/>
        <w:ind w:left="0"/>
        <w:jc w:val="left"/>
      </w:pPr>
      <w:r>
        <w:rPr>
          <w:rFonts w:ascii="Times New Roman"/>
          <w:b/>
          <w:i w:val="false"/>
          <w:color w:val="000000"/>
        </w:rPr>
        <w:t xml:space="preserve"> 1. Жалпы ережелер</w:t>
      </w:r>
    </w:p>
    <w:bookmarkEnd w:id="108"/>
    <w:bookmarkStart w:name="z114" w:id="109"/>
    <w:p>
      <w:pPr>
        <w:spacing w:after="0"/>
        <w:ind w:left="0"/>
        <w:jc w:val="both"/>
      </w:pPr>
      <w:r>
        <w:rPr>
          <w:rFonts w:ascii="Times New Roman"/>
          <w:b w:val="false"/>
          <w:i w:val="false"/>
          <w:color w:val="000000"/>
          <w:sz w:val="28"/>
        </w:rPr>
        <w:t>
      1. Сайрам аудандық жұмыспен қамту және әлеуметтік бағдарламалар бөлімінің "Белсенді ұзақ өмір орталығы" коммуналдық мемлекеттік мекемесі функцияларын жүзеге асыру үшін мекеме ұйымдық құқықтық нысанында құрылған заңды тұлға мәртебесіне ие коммерциялық емес ұйым болып табылады.</w:t>
      </w:r>
    </w:p>
    <w:bookmarkEnd w:id="109"/>
    <w:bookmarkStart w:name="z115" w:id="110"/>
    <w:p>
      <w:pPr>
        <w:spacing w:after="0"/>
        <w:ind w:left="0"/>
        <w:jc w:val="both"/>
      </w:pPr>
      <w:r>
        <w:rPr>
          <w:rFonts w:ascii="Times New Roman"/>
          <w:b w:val="false"/>
          <w:i w:val="false"/>
          <w:color w:val="000000"/>
          <w:sz w:val="28"/>
        </w:rPr>
        <w:t>
      2. Осы ереже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Қазақстан Республикасының 2011 жылғы 01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ҚР Еңбек және халықты әлеуметтік қорғау министрінің "Аға буын азаматтарының жағдайын жақсарту жөніндегі 2025 жылға дейінгі "Белсенді ұзақ өмір" іс-шаралар жоспарын бекіту туралы" 2021 жылғы 22 ақпандағы №47 бұйрығына және басқа қолданыстағы заңнамалық актілерге сәйкес құрастырылды.</w:t>
      </w:r>
    </w:p>
    <w:bookmarkEnd w:id="110"/>
    <w:bookmarkStart w:name="z116" w:id="111"/>
    <w:p>
      <w:pPr>
        <w:spacing w:after="0"/>
        <w:ind w:left="0"/>
        <w:jc w:val="both"/>
      </w:pPr>
      <w:r>
        <w:rPr>
          <w:rFonts w:ascii="Times New Roman"/>
          <w:b w:val="false"/>
          <w:i w:val="false"/>
          <w:color w:val="000000"/>
          <w:sz w:val="28"/>
        </w:rPr>
        <w:t>
      3. Сайрам аудандық жұмыспен қамту және әлеуметтік бағдарламалар бөлімінің "Белсенді ұзақ өмір орталығы" коммуналдық мемлекеттік мекемесі (ары қарай - мекеме), жергілікті бюджеттен қаржыландырылатын коммерциялық емес ұйым болып табылады.</w:t>
      </w:r>
    </w:p>
    <w:bookmarkEnd w:id="111"/>
    <w:bookmarkStart w:name="z117" w:id="112"/>
    <w:p>
      <w:pPr>
        <w:spacing w:after="0"/>
        <w:ind w:left="0"/>
        <w:jc w:val="both"/>
      </w:pPr>
      <w:r>
        <w:rPr>
          <w:rFonts w:ascii="Times New Roman"/>
          <w:b w:val="false"/>
          <w:i w:val="false"/>
          <w:color w:val="000000"/>
          <w:sz w:val="28"/>
        </w:rPr>
        <w:t xml:space="preserve">
      4. Мемлекеттік мекеменің меншік түрі: Коммуналдық. </w:t>
      </w:r>
    </w:p>
    <w:bookmarkEnd w:id="112"/>
    <w:bookmarkStart w:name="z118" w:id="113"/>
    <w:p>
      <w:pPr>
        <w:spacing w:after="0"/>
        <w:ind w:left="0"/>
        <w:jc w:val="both"/>
      </w:pPr>
      <w:r>
        <w:rPr>
          <w:rFonts w:ascii="Times New Roman"/>
          <w:b w:val="false"/>
          <w:i w:val="false"/>
          <w:color w:val="000000"/>
          <w:sz w:val="28"/>
        </w:rPr>
        <w:t>
      5. Мемлекеттік мекеме Сайрам ауданы әкімдігінің 2024 жылғы 21 мамырдағы №172 қаулысымен құрылды.</w:t>
      </w:r>
    </w:p>
    <w:bookmarkEnd w:id="113"/>
    <w:bookmarkStart w:name="z119" w:id="114"/>
    <w:p>
      <w:pPr>
        <w:spacing w:after="0"/>
        <w:ind w:left="0"/>
        <w:jc w:val="both"/>
      </w:pPr>
      <w:r>
        <w:rPr>
          <w:rFonts w:ascii="Times New Roman"/>
          <w:b w:val="false"/>
          <w:i w:val="false"/>
          <w:color w:val="000000"/>
          <w:sz w:val="28"/>
        </w:rPr>
        <w:t>
      6. Мемлекеттік мекеменің құрылтайшысы – Сайрам ауданының әкімдігі болып табылады.</w:t>
      </w:r>
    </w:p>
    <w:bookmarkEnd w:id="114"/>
    <w:bookmarkStart w:name="z120" w:id="115"/>
    <w:p>
      <w:pPr>
        <w:spacing w:after="0"/>
        <w:ind w:left="0"/>
        <w:jc w:val="both"/>
      </w:pPr>
      <w:r>
        <w:rPr>
          <w:rFonts w:ascii="Times New Roman"/>
          <w:b w:val="false"/>
          <w:i w:val="false"/>
          <w:color w:val="000000"/>
          <w:sz w:val="28"/>
        </w:rPr>
        <w:t xml:space="preserve">
      7.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"Сайрам аудандық жұмыспен қамту және әлеуметтік бағдарламалар бөлімі" мемлекеттік мекемесі болып табылады. </w:t>
      </w:r>
    </w:p>
    <w:bookmarkEnd w:id="115"/>
    <w:bookmarkStart w:name="z121" w:id="116"/>
    <w:p>
      <w:pPr>
        <w:spacing w:after="0"/>
        <w:ind w:left="0"/>
        <w:jc w:val="both"/>
      </w:pPr>
      <w:r>
        <w:rPr>
          <w:rFonts w:ascii="Times New Roman"/>
          <w:b w:val="false"/>
          <w:i w:val="false"/>
          <w:color w:val="000000"/>
          <w:sz w:val="28"/>
        </w:rPr>
        <w:t>
      8. Мемлекеттік мекеменің тұрған жері: Қазақстан Республикасы,Түркістан облысы, 160800, Сайрам ауданы Ақсу ауылы, Б. Саттарханова көшесі № 60.</w:t>
      </w:r>
    </w:p>
    <w:bookmarkEnd w:id="116"/>
    <w:bookmarkStart w:name="z122" w:id="117"/>
    <w:p>
      <w:pPr>
        <w:spacing w:after="0"/>
        <w:ind w:left="0"/>
        <w:jc w:val="left"/>
      </w:pPr>
      <w:r>
        <w:rPr>
          <w:rFonts w:ascii="Times New Roman"/>
          <w:b/>
          <w:i w:val="false"/>
          <w:color w:val="000000"/>
        </w:rPr>
        <w:t xml:space="preserve"> 2. Мемлекеттік мекеменің заңдық мәртебесі</w:t>
      </w:r>
    </w:p>
    <w:bookmarkEnd w:id="117"/>
    <w:bookmarkStart w:name="z123" w:id="118"/>
    <w:p>
      <w:pPr>
        <w:spacing w:after="0"/>
        <w:ind w:left="0"/>
        <w:jc w:val="both"/>
      </w:pPr>
      <w:r>
        <w:rPr>
          <w:rFonts w:ascii="Times New Roman"/>
          <w:b w:val="false"/>
          <w:i w:val="false"/>
          <w:color w:val="000000"/>
          <w:sz w:val="28"/>
        </w:rPr>
        <w:t>
      9. Коммуналдық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118"/>
    <w:bookmarkStart w:name="z124" w:id="119"/>
    <w:p>
      <w:pPr>
        <w:spacing w:after="0"/>
        <w:ind w:left="0"/>
        <w:jc w:val="both"/>
      </w:pPr>
      <w:r>
        <w:rPr>
          <w:rFonts w:ascii="Times New Roman"/>
          <w:b w:val="false"/>
          <w:i w:val="false"/>
          <w:color w:val="000000"/>
          <w:sz w:val="28"/>
        </w:rPr>
        <w:t>
      10. Коммуналдық мемлекеттік мекеме басқа заңды тұлғаны құра алмайды, сондай-ақ оның құрылтайшысы бола алмайды, Қазақстан Республикасы заңнамасында көзделген жағдайларды қоспағанда.</w:t>
      </w:r>
    </w:p>
    <w:bookmarkEnd w:id="119"/>
    <w:bookmarkStart w:name="z125" w:id="120"/>
    <w:p>
      <w:pPr>
        <w:spacing w:after="0"/>
        <w:ind w:left="0"/>
        <w:jc w:val="both"/>
      </w:pPr>
      <w:r>
        <w:rPr>
          <w:rFonts w:ascii="Times New Roman"/>
          <w:b w:val="false"/>
          <w:i w:val="false"/>
          <w:color w:val="000000"/>
          <w:sz w:val="28"/>
        </w:rPr>
        <w:t>
      11. Коммуналдық мемлекеттік мекеме өзінің міндеттемелері бойынша өзінің кепілдігіндегі ақшамен жауап береді. Мемлекеттік мекемеде ақша жеткіліксіз болған кезде оның міндеттемелері бойынша құрылтайшы тиісті бюджет қаражатымен субсидиарлық жауапта болады.</w:t>
      </w:r>
    </w:p>
    <w:bookmarkEnd w:id="120"/>
    <w:bookmarkStart w:name="z126" w:id="121"/>
    <w:p>
      <w:pPr>
        <w:spacing w:after="0"/>
        <w:ind w:left="0"/>
        <w:jc w:val="both"/>
      </w:pPr>
      <w:r>
        <w:rPr>
          <w:rFonts w:ascii="Times New Roman"/>
          <w:b w:val="false"/>
          <w:i w:val="false"/>
          <w:color w:val="000000"/>
          <w:sz w:val="28"/>
        </w:rPr>
        <w:t>
      12. Коммуналдық мемлекеттік мекеменің азаматтық-құқықтық мәмілелері, олардың Қазақстан Республикасы Қаржы министрлігінің аумақтық қазынашылық бөлімшелерде міндетті тіркелгеннен кейін күшіне енеді.</w:t>
      </w:r>
    </w:p>
    <w:bookmarkEnd w:id="121"/>
    <w:bookmarkStart w:name="z127" w:id="122"/>
    <w:p>
      <w:pPr>
        <w:spacing w:after="0"/>
        <w:ind w:left="0"/>
        <w:jc w:val="left"/>
      </w:pPr>
      <w:r>
        <w:rPr>
          <w:rFonts w:ascii="Times New Roman"/>
          <w:b/>
          <w:i w:val="false"/>
          <w:color w:val="000000"/>
        </w:rPr>
        <w:t xml:space="preserve"> 3. Мемлекеттік мекеме қызметінің мәні мен мақсаттары</w:t>
      </w:r>
    </w:p>
    <w:bookmarkEnd w:id="122"/>
    <w:bookmarkStart w:name="z128" w:id="123"/>
    <w:p>
      <w:pPr>
        <w:spacing w:after="0"/>
        <w:ind w:left="0"/>
        <w:jc w:val="both"/>
      </w:pPr>
      <w:r>
        <w:rPr>
          <w:rFonts w:ascii="Times New Roman"/>
          <w:b w:val="false"/>
          <w:i w:val="false"/>
          <w:color w:val="000000"/>
          <w:sz w:val="28"/>
        </w:rPr>
        <w:t>
      13. Орталық қызметінің мәні жергілікті бюджет есебінен әлеуметтік қызметтер көрсетеді.</w:t>
      </w:r>
    </w:p>
    <w:bookmarkEnd w:id="123"/>
    <w:p>
      <w:pPr>
        <w:spacing w:after="0"/>
        <w:ind w:left="0"/>
        <w:jc w:val="both"/>
      </w:pPr>
      <w:r>
        <w:rPr>
          <w:rFonts w:ascii="Times New Roman"/>
          <w:b w:val="false"/>
          <w:i w:val="false"/>
          <w:color w:val="000000"/>
          <w:sz w:val="28"/>
        </w:rPr>
        <w:t>
      Орталық қызметінің мәні мен мақсаты: Зейнет жасындағы азаматтармен 18 жастан асқан психоневрологиялық ауытқуы жоқ 1 және 2 - топ мүгедектігі бар өзіне-өзі қызмет көрсете алатын қызмет алушыларға жағдайын жақсарту мақсатында салауатты өмір сүруі мен денсаулығына оң жағдай жасау, өзіне-өзі қызмет ету және белсенді қимыл-қозғалыс қабілетін сақтаған адамдарға медициналық, психологиялық, тұрмыстық, құқықтық қызметтерін және бос уақыттарын пайдалы әрі тиімді өткізудің кешенін ұсыну, олардың белсенді өмір салтын ынталандыру және физикалық-психологиялық жағдайын жақсарту, олардың белсенді зияткерлік, шығармашылық, қоғамдық қызметке және ұрпақтар сабақтастығына тартылуына жәрдемдесуге бағытталған жүйелі мәдени - демалыс жұмысы үшін инфрақұрылым құру болып табылады.</w:t>
      </w:r>
    </w:p>
    <w:p>
      <w:pPr>
        <w:spacing w:after="0"/>
        <w:ind w:left="0"/>
        <w:jc w:val="both"/>
      </w:pPr>
      <w:r>
        <w:rPr>
          <w:rFonts w:ascii="Times New Roman"/>
          <w:b w:val="false"/>
          <w:i w:val="false"/>
          <w:color w:val="000000"/>
          <w:sz w:val="28"/>
        </w:rPr>
        <w:t>
      – зейнеткерлер мен 18 жастан асқан психоневрологиялық ауытқуы жоқ 1 және 2-топ мүгедектігі бар өзіне-өзі қызмет көрсете алатын азаматтарды әлеуметтендіру үшін қолжетімді жағдайлар жасау, "Тең қоғам" концепциясын ұстану;</w:t>
      </w:r>
    </w:p>
    <w:p>
      <w:pPr>
        <w:spacing w:after="0"/>
        <w:ind w:left="0"/>
        <w:jc w:val="both"/>
      </w:pPr>
      <w:r>
        <w:rPr>
          <w:rFonts w:ascii="Times New Roman"/>
          <w:b w:val="false"/>
          <w:i w:val="false"/>
          <w:color w:val="000000"/>
          <w:sz w:val="28"/>
        </w:rPr>
        <w:t>
      – арнаулы әлеуметтік қызметтерді көрсету;</w:t>
      </w:r>
    </w:p>
    <w:p>
      <w:pPr>
        <w:spacing w:after="0"/>
        <w:ind w:left="0"/>
        <w:jc w:val="both"/>
      </w:pPr>
      <w:r>
        <w:rPr>
          <w:rFonts w:ascii="Times New Roman"/>
          <w:b w:val="false"/>
          <w:i w:val="false"/>
          <w:color w:val="000000"/>
          <w:sz w:val="28"/>
        </w:rPr>
        <w:t>
      – белсенді ұзақ өмір сүрудің жеке жоспарларын әзірлеу;</w:t>
      </w:r>
    </w:p>
    <w:p>
      <w:pPr>
        <w:spacing w:after="0"/>
        <w:ind w:left="0"/>
        <w:jc w:val="both"/>
      </w:pPr>
      <w:r>
        <w:rPr>
          <w:rFonts w:ascii="Times New Roman"/>
          <w:b w:val="false"/>
          <w:i w:val="false"/>
          <w:color w:val="000000"/>
          <w:sz w:val="28"/>
        </w:rPr>
        <w:t>
      – әлеуметтік тәуекелдер мен қиын өмірлік жағдайлардың алдын алу;</w:t>
      </w:r>
    </w:p>
    <w:p>
      <w:pPr>
        <w:spacing w:after="0"/>
        <w:ind w:left="0"/>
        <w:jc w:val="both"/>
      </w:pPr>
      <w:r>
        <w:rPr>
          <w:rFonts w:ascii="Times New Roman"/>
          <w:b w:val="false"/>
          <w:i w:val="false"/>
          <w:color w:val="000000"/>
          <w:sz w:val="28"/>
        </w:rPr>
        <w:t>
      – мақсатты топтардың қажеттіліктерін талдау және орталық қызметінің тиімділігін бақылау үшін мәліметтер қорын жинау.</w:t>
      </w:r>
    </w:p>
    <w:bookmarkStart w:name="z129" w:id="124"/>
    <w:p>
      <w:pPr>
        <w:spacing w:after="0"/>
        <w:ind w:left="0"/>
        <w:jc w:val="both"/>
      </w:pPr>
      <w:r>
        <w:rPr>
          <w:rFonts w:ascii="Times New Roman"/>
          <w:b w:val="false"/>
          <w:i w:val="false"/>
          <w:color w:val="000000"/>
          <w:sz w:val="28"/>
        </w:rPr>
        <w:t>
      14. Құқықтары мен міндеттері:</w:t>
      </w:r>
    </w:p>
    <w:bookmarkEnd w:id="124"/>
    <w:p>
      <w:pPr>
        <w:spacing w:after="0"/>
        <w:ind w:left="0"/>
        <w:jc w:val="both"/>
      </w:pPr>
      <w:r>
        <w:rPr>
          <w:rFonts w:ascii="Times New Roman"/>
          <w:b w:val="false"/>
          <w:i w:val="false"/>
          <w:color w:val="000000"/>
          <w:sz w:val="28"/>
        </w:rPr>
        <w:t>
      1) зейнеткерлер мен 18 жастан асқан психоневрологиялық ауытқуы жоқ 1 және 2-топ мүгедектігі бар өзіне-өзі қызмет көрсете алатын азаматтарға арнаулы әлеуметтік қызметтерді көрсету, тоқтату (тоқтата тұру) шарттарын айқындайды;</w:t>
      </w:r>
    </w:p>
    <w:p>
      <w:pPr>
        <w:spacing w:after="0"/>
        <w:ind w:left="0"/>
        <w:jc w:val="both"/>
      </w:pPr>
      <w:r>
        <w:rPr>
          <w:rFonts w:ascii="Times New Roman"/>
          <w:b w:val="false"/>
          <w:i w:val="false"/>
          <w:color w:val="000000"/>
          <w:sz w:val="28"/>
        </w:rPr>
        <w:t>
      2) зейнеткерлер мен 18 жастан асқан психоневрологиялық ауытқуы жоқ 1 және 2-топ мүгедектігі бар өзіне-өзі қызмет көрсете алатын азаматтардың өмір сүру сапасын жақсартуға, оларды белсенді зияткерлік, шығармашылық, қоғамдық қызметке және ұрпақтар сабақтастығына тартуға бағытталған жүйелі мәдени-демалыс жұмыстарының инфрақұрылымын құру;</w:t>
      </w:r>
    </w:p>
    <w:p>
      <w:pPr>
        <w:spacing w:after="0"/>
        <w:ind w:left="0"/>
        <w:jc w:val="both"/>
      </w:pPr>
      <w:r>
        <w:rPr>
          <w:rFonts w:ascii="Times New Roman"/>
          <w:b w:val="false"/>
          <w:i w:val="false"/>
          <w:color w:val="000000"/>
          <w:sz w:val="28"/>
        </w:rPr>
        <w:t>
      3) зейнеткерлер мен 18 жастан асқан психоневрологиялық ауытқуы жоқ 1 және 2-топ мүгедектігі бар өзіне-өзі қызмет көрсете алатын азаматтарға ақпараттық-кеңес беру, әлеуметтік, құқықтық және психологиялық қолдау көрсету;</w:t>
      </w:r>
    </w:p>
    <w:bookmarkStart w:name="z130" w:id="125"/>
    <w:p>
      <w:pPr>
        <w:spacing w:after="0"/>
        <w:ind w:left="0"/>
        <w:jc w:val="both"/>
      </w:pPr>
      <w:r>
        <w:rPr>
          <w:rFonts w:ascii="Times New Roman"/>
          <w:b w:val="false"/>
          <w:i w:val="false"/>
          <w:color w:val="000000"/>
          <w:sz w:val="28"/>
        </w:rPr>
        <w:t>
      15. Функциялары:</w:t>
      </w:r>
    </w:p>
    <w:bookmarkEnd w:id="125"/>
    <w:p>
      <w:pPr>
        <w:spacing w:after="0"/>
        <w:ind w:left="0"/>
        <w:jc w:val="both"/>
      </w:pPr>
      <w:r>
        <w:rPr>
          <w:rFonts w:ascii="Times New Roman"/>
          <w:b w:val="false"/>
          <w:i w:val="false"/>
          <w:color w:val="000000"/>
          <w:sz w:val="28"/>
        </w:rPr>
        <w:t>
      1) зейнеткерлер мен 18 жастан асқан психоневрологиялық ауытқуы жоқ 1 және 2-топ мүгедектігі бар өзіне-өзі қызмет көрсете алатын азаматтарды медициналық емес сипаттағы сауықтыру іс-шараларымен қамтамасыз ету;</w:t>
      </w:r>
    </w:p>
    <w:p>
      <w:pPr>
        <w:spacing w:after="0"/>
        <w:ind w:left="0"/>
        <w:jc w:val="both"/>
      </w:pPr>
      <w:r>
        <w:rPr>
          <w:rFonts w:ascii="Times New Roman"/>
          <w:b w:val="false"/>
          <w:i w:val="false"/>
          <w:color w:val="000000"/>
          <w:sz w:val="28"/>
        </w:rPr>
        <w:t>
      2) зейнеткерлер мен 18 жастан асқан психоневрологиялық ауытқуы жоқ 1 және 2-топ мүгедектігі бар өзіне-өзі қызмет көрсете алатын азаматтарға әлеуметтік-психологиялық қызмет көрсету;</w:t>
      </w:r>
    </w:p>
    <w:p>
      <w:pPr>
        <w:spacing w:after="0"/>
        <w:ind w:left="0"/>
        <w:jc w:val="both"/>
      </w:pPr>
      <w:r>
        <w:rPr>
          <w:rFonts w:ascii="Times New Roman"/>
          <w:b w:val="false"/>
          <w:i w:val="false"/>
          <w:color w:val="000000"/>
          <w:sz w:val="28"/>
        </w:rPr>
        <w:t>
      3) 18 жастан асқан психоневрологиялық ауытқуы жоқ 1 және 2-топ мүгедектігі бар өзіне-өзі қызмет көрсете алатын адамдарға әлеуметтік-құқықтық қызмет көрсету;</w:t>
      </w:r>
    </w:p>
    <w:p>
      <w:pPr>
        <w:spacing w:after="0"/>
        <w:ind w:left="0"/>
        <w:jc w:val="both"/>
      </w:pPr>
      <w:r>
        <w:rPr>
          <w:rFonts w:ascii="Times New Roman"/>
          <w:b w:val="false"/>
          <w:i w:val="false"/>
          <w:color w:val="000000"/>
          <w:sz w:val="28"/>
        </w:rPr>
        <w:t>
      4) 18 жастан асқан психоневрологиялық ауытқуы жоқ 1 және 2-топ мүгедектігі бар адамдарға мүмкін болатын еңбек қызметіне жәрдемдесу;</w:t>
      </w:r>
    </w:p>
    <w:p>
      <w:pPr>
        <w:spacing w:after="0"/>
        <w:ind w:left="0"/>
        <w:jc w:val="both"/>
      </w:pPr>
      <w:r>
        <w:rPr>
          <w:rFonts w:ascii="Times New Roman"/>
          <w:b w:val="false"/>
          <w:i w:val="false"/>
          <w:color w:val="000000"/>
          <w:sz w:val="28"/>
        </w:rPr>
        <w:t>
      5) 18 жастан асқан психоневрологиялық ауытқуы жоқ 1 және 2-топ мүгедектігі бар және зейнеткерлік жастағы азаматтардың әлеуметтік-мәдени және рухани қажеттіліктерін қанағаттандыруға бағытталған көркемөнерпаздар үйірмелерін ұйымдастыру;</w:t>
      </w:r>
    </w:p>
    <w:p>
      <w:pPr>
        <w:spacing w:after="0"/>
        <w:ind w:left="0"/>
        <w:jc w:val="both"/>
      </w:pPr>
      <w:r>
        <w:rPr>
          <w:rFonts w:ascii="Times New Roman"/>
          <w:b w:val="false"/>
          <w:i w:val="false"/>
          <w:color w:val="000000"/>
          <w:sz w:val="28"/>
        </w:rPr>
        <w:t>
      6) 18 жастан асқан психоневрологиялық ауытқуы жоқ 1 және 2-топ мүгедектігі бар және зейнеткерлік жастағы азаматтардың белсенді өмір салтын сақтау.</w:t>
      </w:r>
    </w:p>
    <w:bookmarkStart w:name="z131" w:id="126"/>
    <w:p>
      <w:pPr>
        <w:spacing w:after="0"/>
        <w:ind w:left="0"/>
        <w:jc w:val="both"/>
      </w:pPr>
      <w:r>
        <w:rPr>
          <w:rFonts w:ascii="Times New Roman"/>
          <w:b w:val="false"/>
          <w:i w:val="false"/>
          <w:color w:val="000000"/>
          <w:sz w:val="28"/>
        </w:rPr>
        <w:t xml:space="preserve">
      16. Коммуналдық мекеме қызметінің мәні: </w:t>
      </w:r>
    </w:p>
    <w:bookmarkEnd w:id="126"/>
    <w:p>
      <w:pPr>
        <w:spacing w:after="0"/>
        <w:ind w:left="0"/>
        <w:jc w:val="both"/>
      </w:pPr>
      <w:r>
        <w:rPr>
          <w:rFonts w:ascii="Times New Roman"/>
          <w:b w:val="false"/>
          <w:i w:val="false"/>
          <w:color w:val="000000"/>
          <w:sz w:val="28"/>
        </w:rPr>
        <w:t>
      - зейнеткерлік жастағы азаматтарға және 18 жастан асқан психоневрологиялық ауытқуы жоқ 1 және 2-топ мүгедектігі бар, өзіне-өзі қызмет көрсете алатын азаматтарға арнаулы әлеуметтік қызметтер көрсету.</w:t>
      </w:r>
    </w:p>
    <w:bookmarkStart w:name="z132" w:id="127"/>
    <w:p>
      <w:pPr>
        <w:spacing w:after="0"/>
        <w:ind w:left="0"/>
        <w:jc w:val="both"/>
      </w:pPr>
      <w:r>
        <w:rPr>
          <w:rFonts w:ascii="Times New Roman"/>
          <w:b w:val="false"/>
          <w:i w:val="false"/>
          <w:color w:val="000000"/>
          <w:sz w:val="28"/>
        </w:rPr>
        <w:t xml:space="preserve">
      17. Коммуналдық мемлекеттік мекеме қызметінің мақсаты : </w:t>
      </w:r>
    </w:p>
    <w:bookmarkEnd w:id="127"/>
    <w:p>
      <w:pPr>
        <w:spacing w:after="0"/>
        <w:ind w:left="0"/>
        <w:jc w:val="both"/>
      </w:pPr>
      <w:r>
        <w:rPr>
          <w:rFonts w:ascii="Times New Roman"/>
          <w:b w:val="false"/>
          <w:i w:val="false"/>
          <w:color w:val="000000"/>
          <w:sz w:val="28"/>
        </w:rPr>
        <w:t xml:space="preserve">
      1) денсаулық сақтау білім беру және басқада қоғамдық органдармен бірлесіп арнайы әлеуметтік қызметтер көрсетуге мұқтаж зейнеткерлік жастағы азаматтарды және 18 жастан асқан психоневрологиялық ауытқуы жоқ 1 және 2-топ мүгедектігі бар адамдарды есепке алу; </w:t>
      </w:r>
    </w:p>
    <w:p>
      <w:pPr>
        <w:spacing w:after="0"/>
        <w:ind w:left="0"/>
        <w:jc w:val="both"/>
      </w:pPr>
      <w:r>
        <w:rPr>
          <w:rFonts w:ascii="Times New Roman"/>
          <w:b w:val="false"/>
          <w:i w:val="false"/>
          <w:color w:val="000000"/>
          <w:sz w:val="28"/>
        </w:rPr>
        <w:t>
      2) зейнеткерлік жастағы азаматтарды және мүгедектігі бар адамдарды әлеуметтік зерделеу, оның мүддесі мен мұқтаждығын білу мақсатында қоршаған микроортаны зерделеу;</w:t>
      </w:r>
    </w:p>
    <w:p>
      <w:pPr>
        <w:spacing w:after="0"/>
        <w:ind w:left="0"/>
        <w:jc w:val="both"/>
      </w:pPr>
      <w:r>
        <w:rPr>
          <w:rFonts w:ascii="Times New Roman"/>
          <w:b w:val="false"/>
          <w:i w:val="false"/>
          <w:color w:val="000000"/>
          <w:sz w:val="28"/>
        </w:rPr>
        <w:t>
      3) зейнеткерлік жастағы азаматтарды және 18 жастан асқан психоневрологиялық ауытқуы жоқ 1 және 2-топ мүгедектігі бар адамдардың бос уақытын ұйымдастыру (ойындар, кітаптар, газет, журналдар оқу, оларды талқылау, кітапханалық қызмет көрсетуді ұйымдастыру, басқа азаматтармен хат-алмасуды ұйымдастыру және т,б);</w:t>
      </w:r>
    </w:p>
    <w:p>
      <w:pPr>
        <w:spacing w:after="0"/>
        <w:ind w:left="0"/>
        <w:jc w:val="both"/>
      </w:pPr>
      <w:r>
        <w:rPr>
          <w:rFonts w:ascii="Times New Roman"/>
          <w:b w:val="false"/>
          <w:i w:val="false"/>
          <w:color w:val="000000"/>
          <w:sz w:val="28"/>
        </w:rPr>
        <w:t xml:space="preserve">
      4) зейнеткерлік жастағы азаматтарды және 18 жастан асқан психоневрологиялық ауытқуы жоқ 1 және 2-топ мүгедектігі бар адамдармен жеке және топтық ісшаралар (семинарлар, тренингтер және т.б.) ұйымдастыру арқылы ағарту-профилактикалық жұмыстар жүргізу; </w:t>
      </w:r>
    </w:p>
    <w:p>
      <w:pPr>
        <w:spacing w:after="0"/>
        <w:ind w:left="0"/>
        <w:jc w:val="both"/>
      </w:pPr>
      <w:r>
        <w:rPr>
          <w:rFonts w:ascii="Times New Roman"/>
          <w:b w:val="false"/>
          <w:i w:val="false"/>
          <w:color w:val="000000"/>
          <w:sz w:val="28"/>
        </w:rPr>
        <w:t>
      5) қажет арнайы медициналық жәрдем алуға және медициналық қызмет көрсетуге, атап айтқанда шұғыл жағдайларда бірінші медициналық көмек көрсету;</w:t>
      </w:r>
    </w:p>
    <w:p>
      <w:pPr>
        <w:spacing w:after="0"/>
        <w:ind w:left="0"/>
        <w:jc w:val="both"/>
      </w:pPr>
      <w:r>
        <w:rPr>
          <w:rFonts w:ascii="Times New Roman"/>
          <w:b w:val="false"/>
          <w:i w:val="false"/>
          <w:color w:val="000000"/>
          <w:sz w:val="28"/>
        </w:rPr>
        <w:t>
      6) жәрдемақыларды тағайындау үшін құжаттар рәсімдеуге жәрдемдесу;</w:t>
      </w:r>
    </w:p>
    <w:p>
      <w:pPr>
        <w:spacing w:after="0"/>
        <w:ind w:left="0"/>
        <w:jc w:val="both"/>
      </w:pPr>
      <w:r>
        <w:rPr>
          <w:rFonts w:ascii="Times New Roman"/>
          <w:b w:val="false"/>
          <w:i w:val="false"/>
          <w:color w:val="000000"/>
          <w:sz w:val="28"/>
        </w:rPr>
        <w:t>
      7) консультативтік, оның ішінде мемлекеттік әлеуметтік және арнаулы мемлекеттік жәрдемақылар беру мәселелері бойынша көмек көрсету;</w:t>
      </w:r>
    </w:p>
    <w:p>
      <w:pPr>
        <w:spacing w:after="0"/>
        <w:ind w:left="0"/>
        <w:jc w:val="both"/>
      </w:pPr>
      <w:r>
        <w:rPr>
          <w:rFonts w:ascii="Times New Roman"/>
          <w:b w:val="false"/>
          <w:i w:val="false"/>
          <w:color w:val="000000"/>
          <w:sz w:val="28"/>
        </w:rPr>
        <w:t>
      8) аз қамтамасыз етілгендер қатарындағы 18 жастан асқан психоневрологиялық ауытқуы жоқ 1 және 2-топ мүгедектігі бар отбасыларына атаулы әлеуметтік көмек көрсетуге құжаттар рәсімдеуге жәрдемдесу;</w:t>
      </w:r>
    </w:p>
    <w:p>
      <w:pPr>
        <w:spacing w:after="0"/>
        <w:ind w:left="0"/>
        <w:jc w:val="both"/>
      </w:pPr>
      <w:r>
        <w:rPr>
          <w:rFonts w:ascii="Times New Roman"/>
          <w:b w:val="false"/>
          <w:i w:val="false"/>
          <w:color w:val="000000"/>
          <w:sz w:val="28"/>
        </w:rPr>
        <w:t>
      9) жеке оңалту бағдарламасы бойынша протез-ортопедиялық бұйымдармен, техникалық және өзге де құралдармен қамтамасыз етуге жәрдемдесу;</w:t>
      </w:r>
    </w:p>
    <w:p>
      <w:pPr>
        <w:spacing w:after="0"/>
        <w:ind w:left="0"/>
        <w:jc w:val="both"/>
      </w:pPr>
      <w:r>
        <w:rPr>
          <w:rFonts w:ascii="Times New Roman"/>
          <w:b w:val="false"/>
          <w:i w:val="false"/>
          <w:color w:val="000000"/>
          <w:sz w:val="28"/>
        </w:rPr>
        <w:t>
      10) 18 жастан асқан психоневрологиялық ауытқуы жоқ 1 және 2-топ мүгедектігі бар және зейнеткерлік жастағы азаматтарды әлеуметтендіру үшін қолжетімді жағдайлар жасау;</w:t>
      </w:r>
    </w:p>
    <w:p>
      <w:pPr>
        <w:spacing w:after="0"/>
        <w:ind w:left="0"/>
        <w:jc w:val="both"/>
      </w:pPr>
      <w:r>
        <w:rPr>
          <w:rFonts w:ascii="Times New Roman"/>
          <w:b w:val="false"/>
          <w:i w:val="false"/>
          <w:color w:val="000000"/>
          <w:sz w:val="28"/>
        </w:rPr>
        <w:t>
      11) 18 жастан асқан психоневрологиялық ауытқуы жоқ 1 және 2-топ мүгедектігі бар және зейнеткерлік жастағы азаматтардың өмір сүру сапасын жақсартуға, оларды белсенді зияткерлік, шығармашылық, қоғамдық қызметке және ұрпақтар сабақтастығына тартуға бағытталған жүйелі мәдени-демалыс жұмыстарының инфрақұрылымын құру;</w:t>
      </w:r>
    </w:p>
    <w:p>
      <w:pPr>
        <w:spacing w:after="0"/>
        <w:ind w:left="0"/>
        <w:jc w:val="both"/>
      </w:pPr>
      <w:r>
        <w:rPr>
          <w:rFonts w:ascii="Times New Roman"/>
          <w:b w:val="false"/>
          <w:i w:val="false"/>
          <w:color w:val="000000"/>
          <w:sz w:val="28"/>
        </w:rPr>
        <w:t>
      12) 18 жастан асқан психоневрологиялық ауытқуы жоқ 1 және 2-топ мүгедектігі бар адамдарды әлеуметтік таксимен (инво таксимен) қамтамасыз ету үшін құжаттарын рәсімдеуге көмек көрсету.</w:t>
      </w:r>
    </w:p>
    <w:bookmarkStart w:name="z133" w:id="128"/>
    <w:p>
      <w:pPr>
        <w:spacing w:after="0"/>
        <w:ind w:left="0"/>
        <w:jc w:val="both"/>
      </w:pPr>
      <w:r>
        <w:rPr>
          <w:rFonts w:ascii="Times New Roman"/>
          <w:b w:val="false"/>
          <w:i w:val="false"/>
          <w:color w:val="000000"/>
          <w:sz w:val="28"/>
        </w:rPr>
        <w:t>
      18. Коммуналдық мемлекеттік мекеме мақсатқа қол жеткізу үшін мынадай қызмет түрлерін жүзеге асырады:</w:t>
      </w:r>
    </w:p>
    <w:bookmarkEnd w:id="128"/>
    <w:p>
      <w:pPr>
        <w:spacing w:after="0"/>
        <w:ind w:left="0"/>
        <w:jc w:val="both"/>
      </w:pPr>
      <w:r>
        <w:rPr>
          <w:rFonts w:ascii="Times New Roman"/>
          <w:b w:val="false"/>
          <w:i w:val="false"/>
          <w:color w:val="000000"/>
          <w:sz w:val="28"/>
        </w:rPr>
        <w:t xml:space="preserve">
      – әлеуметтік - тұрмыстық; </w:t>
      </w:r>
    </w:p>
    <w:p>
      <w:pPr>
        <w:spacing w:after="0"/>
        <w:ind w:left="0"/>
        <w:jc w:val="both"/>
      </w:pPr>
      <w:r>
        <w:rPr>
          <w:rFonts w:ascii="Times New Roman"/>
          <w:b w:val="false"/>
          <w:i w:val="false"/>
          <w:color w:val="000000"/>
          <w:sz w:val="28"/>
        </w:rPr>
        <w:t xml:space="preserve">
      – әлеуметтік - медициналық; </w:t>
      </w:r>
    </w:p>
    <w:p>
      <w:pPr>
        <w:spacing w:after="0"/>
        <w:ind w:left="0"/>
        <w:jc w:val="both"/>
      </w:pPr>
      <w:r>
        <w:rPr>
          <w:rFonts w:ascii="Times New Roman"/>
          <w:b w:val="false"/>
          <w:i w:val="false"/>
          <w:color w:val="000000"/>
          <w:sz w:val="28"/>
        </w:rPr>
        <w:t xml:space="preserve">
      – әлеуметтік - психологиялық; </w:t>
      </w:r>
    </w:p>
    <w:p>
      <w:pPr>
        <w:spacing w:after="0"/>
        <w:ind w:left="0"/>
        <w:jc w:val="both"/>
      </w:pPr>
      <w:r>
        <w:rPr>
          <w:rFonts w:ascii="Times New Roman"/>
          <w:b w:val="false"/>
          <w:i w:val="false"/>
          <w:color w:val="000000"/>
          <w:sz w:val="28"/>
        </w:rPr>
        <w:t>
      – әлеуметтік - педагогикалық;</w:t>
      </w:r>
    </w:p>
    <w:p>
      <w:pPr>
        <w:spacing w:after="0"/>
        <w:ind w:left="0"/>
        <w:jc w:val="both"/>
      </w:pPr>
      <w:r>
        <w:rPr>
          <w:rFonts w:ascii="Times New Roman"/>
          <w:b w:val="false"/>
          <w:i w:val="false"/>
          <w:color w:val="000000"/>
          <w:sz w:val="28"/>
        </w:rPr>
        <w:t xml:space="preserve">
      – әлеуметтік - мәдени қызмет; </w:t>
      </w:r>
    </w:p>
    <w:p>
      <w:pPr>
        <w:spacing w:after="0"/>
        <w:ind w:left="0"/>
        <w:jc w:val="both"/>
      </w:pPr>
      <w:r>
        <w:rPr>
          <w:rFonts w:ascii="Times New Roman"/>
          <w:b w:val="false"/>
          <w:i w:val="false"/>
          <w:color w:val="000000"/>
          <w:sz w:val="28"/>
        </w:rPr>
        <w:t xml:space="preserve">
      – әлеуметтік - экономикалық; </w:t>
      </w:r>
    </w:p>
    <w:p>
      <w:pPr>
        <w:spacing w:after="0"/>
        <w:ind w:left="0"/>
        <w:jc w:val="both"/>
      </w:pPr>
      <w:r>
        <w:rPr>
          <w:rFonts w:ascii="Times New Roman"/>
          <w:b w:val="false"/>
          <w:i w:val="false"/>
          <w:color w:val="000000"/>
          <w:sz w:val="28"/>
        </w:rPr>
        <w:t xml:space="preserve">
      – әлеуметтік құқықтық; </w:t>
      </w:r>
    </w:p>
    <w:p>
      <w:pPr>
        <w:spacing w:after="0"/>
        <w:ind w:left="0"/>
        <w:jc w:val="both"/>
      </w:pPr>
      <w:r>
        <w:rPr>
          <w:rFonts w:ascii="Times New Roman"/>
          <w:b w:val="false"/>
          <w:i w:val="false"/>
          <w:color w:val="000000"/>
          <w:sz w:val="28"/>
        </w:rPr>
        <w:t xml:space="preserve">
      – әлеуметтік - еңбек; </w:t>
      </w:r>
    </w:p>
    <w:p>
      <w:pPr>
        <w:spacing w:after="0"/>
        <w:ind w:left="0"/>
        <w:jc w:val="both"/>
      </w:pPr>
      <w:r>
        <w:rPr>
          <w:rFonts w:ascii="Times New Roman"/>
          <w:b w:val="false"/>
          <w:i w:val="false"/>
          <w:color w:val="000000"/>
          <w:sz w:val="28"/>
        </w:rPr>
        <w:t>
      Психологиялық, медициналық, педагогикалық кеңес беру мекемесінің мамандары жасайтын жеке бағдарламаны есепке ала отырып, оңалту жоспарын түзу.</w:t>
      </w:r>
    </w:p>
    <w:bookmarkStart w:name="z134" w:id="129"/>
    <w:p>
      <w:pPr>
        <w:spacing w:after="0"/>
        <w:ind w:left="0"/>
        <w:jc w:val="both"/>
      </w:pPr>
      <w:r>
        <w:rPr>
          <w:rFonts w:ascii="Times New Roman"/>
          <w:b w:val="false"/>
          <w:i w:val="false"/>
          <w:color w:val="000000"/>
          <w:sz w:val="28"/>
        </w:rPr>
        <w:t xml:space="preserve">
      19. Коммуналдық мемлекеттік мекемеге осы ережеде бекітілген өз қызметінің мәні мен мақсаттарына сай келмейтін қызметті асыруға, сондай-ақ мәмілелер жасауға тыйым салынады. </w:t>
      </w:r>
    </w:p>
    <w:bookmarkEnd w:id="129"/>
    <w:bookmarkStart w:name="z135" w:id="130"/>
    <w:p>
      <w:pPr>
        <w:spacing w:after="0"/>
        <w:ind w:left="0"/>
        <w:jc w:val="left"/>
      </w:pPr>
      <w:r>
        <w:rPr>
          <w:rFonts w:ascii="Times New Roman"/>
          <w:b/>
          <w:i w:val="false"/>
          <w:color w:val="000000"/>
        </w:rPr>
        <w:t xml:space="preserve"> 4. Коммуналдық мемелекеттік мекемені басқару</w:t>
      </w:r>
    </w:p>
    <w:bookmarkEnd w:id="130"/>
    <w:bookmarkStart w:name="z136" w:id="131"/>
    <w:p>
      <w:pPr>
        <w:spacing w:after="0"/>
        <w:ind w:left="0"/>
        <w:jc w:val="both"/>
      </w:pPr>
      <w:r>
        <w:rPr>
          <w:rFonts w:ascii="Times New Roman"/>
          <w:b w:val="false"/>
          <w:i w:val="false"/>
          <w:color w:val="000000"/>
          <w:sz w:val="28"/>
        </w:rPr>
        <w:t>
      20. Коммуналдық мемлекеттік мекемені басқаруды жергілікті атқарушы орган жүзеге асырады.</w:t>
      </w:r>
    </w:p>
    <w:bookmarkEnd w:id="131"/>
    <w:bookmarkStart w:name="z137" w:id="132"/>
    <w:p>
      <w:pPr>
        <w:spacing w:after="0"/>
        <w:ind w:left="0"/>
        <w:jc w:val="both"/>
      </w:pPr>
      <w:r>
        <w:rPr>
          <w:rFonts w:ascii="Times New Roman"/>
          <w:b w:val="false"/>
          <w:i w:val="false"/>
          <w:color w:val="000000"/>
          <w:sz w:val="28"/>
        </w:rPr>
        <w:t xml:space="preserve">
      21. Тиісті саланың уәкілетті органы заңмен белгіленген тәртіппен мынадай функцияларды жүзеге асырады: </w:t>
      </w:r>
    </w:p>
    <w:bookmarkEnd w:id="132"/>
    <w:p>
      <w:pPr>
        <w:spacing w:after="0"/>
        <w:ind w:left="0"/>
        <w:jc w:val="both"/>
      </w:pPr>
      <w:r>
        <w:rPr>
          <w:rFonts w:ascii="Times New Roman"/>
          <w:b w:val="false"/>
          <w:i w:val="false"/>
          <w:color w:val="000000"/>
          <w:sz w:val="28"/>
        </w:rPr>
        <w:t>
      1) коммуналдық мемлекеттік мекемеге мүлікті бекітіп береді;</w:t>
      </w:r>
    </w:p>
    <w:p>
      <w:pPr>
        <w:spacing w:after="0"/>
        <w:ind w:left="0"/>
        <w:jc w:val="both"/>
      </w:pPr>
      <w:r>
        <w:rPr>
          <w:rFonts w:ascii="Times New Roman"/>
          <w:b w:val="false"/>
          <w:i w:val="false"/>
          <w:color w:val="000000"/>
          <w:sz w:val="28"/>
        </w:rPr>
        <w:t xml:space="preserve">
      2) коммуналдық мемлекеттік мекеменің жеке қаржыландыру жоспарын бекітеді; </w:t>
      </w:r>
    </w:p>
    <w:p>
      <w:pPr>
        <w:spacing w:after="0"/>
        <w:ind w:left="0"/>
        <w:jc w:val="both"/>
      </w:pPr>
      <w:r>
        <w:rPr>
          <w:rFonts w:ascii="Times New Roman"/>
          <w:b w:val="false"/>
          <w:i w:val="false"/>
          <w:color w:val="000000"/>
          <w:sz w:val="28"/>
        </w:rPr>
        <w:t xml:space="preserve">
      3) коммуналдық мемлекеттік мекеме мүлкінің сақталуын бақылауды жүзеге асырады; </w:t>
      </w:r>
    </w:p>
    <w:p>
      <w:pPr>
        <w:spacing w:after="0"/>
        <w:ind w:left="0"/>
        <w:jc w:val="both"/>
      </w:pPr>
      <w:r>
        <w:rPr>
          <w:rFonts w:ascii="Times New Roman"/>
          <w:b w:val="false"/>
          <w:i w:val="false"/>
          <w:color w:val="000000"/>
          <w:sz w:val="28"/>
        </w:rPr>
        <w:t>
      4) коммуналдық мемлекеттік мекеме жарғысын (ережесін) бекітеді, оған өзгерістер мен толықтырулар енгізеді;</w:t>
      </w:r>
    </w:p>
    <w:p>
      <w:pPr>
        <w:spacing w:after="0"/>
        <w:ind w:left="0"/>
        <w:jc w:val="both"/>
      </w:pPr>
      <w:r>
        <w:rPr>
          <w:rFonts w:ascii="Times New Roman"/>
          <w:b w:val="false"/>
          <w:i w:val="false"/>
          <w:color w:val="000000"/>
          <w:sz w:val="28"/>
        </w:rPr>
        <w:t xml:space="preserve">
      5) коммуналдық мемлекеттік мекеменің басқару органдарының құрылымын, құрылу тәртібі мен өкілеттік мерзімін, мемлекеттік мекеменің шешімдер қабылдау тәртібін анықтайды; </w:t>
      </w:r>
    </w:p>
    <w:p>
      <w:pPr>
        <w:spacing w:after="0"/>
        <w:ind w:left="0"/>
        <w:jc w:val="both"/>
      </w:pPr>
      <w:r>
        <w:rPr>
          <w:rFonts w:ascii="Times New Roman"/>
          <w:b w:val="false"/>
          <w:i w:val="false"/>
          <w:color w:val="000000"/>
          <w:sz w:val="28"/>
        </w:rPr>
        <w:t xml:space="preserve">
      6) коммуналдық мемлекеттік мекеме басшысының құқықтарын, міндеттері мен жауапкершілігін, оны лауазымнан босату негіздерін айқындайды; </w:t>
      </w:r>
    </w:p>
    <w:p>
      <w:pPr>
        <w:spacing w:after="0"/>
        <w:ind w:left="0"/>
        <w:jc w:val="both"/>
      </w:pPr>
      <w:r>
        <w:rPr>
          <w:rFonts w:ascii="Times New Roman"/>
          <w:b w:val="false"/>
          <w:i w:val="false"/>
          <w:color w:val="000000"/>
          <w:sz w:val="28"/>
        </w:rPr>
        <w:t xml:space="preserve">
      7) коммуналдық мемлекеттік мекеменің құрылымы мен шекті штаттық санын бекітеді; </w:t>
      </w:r>
    </w:p>
    <w:p>
      <w:pPr>
        <w:spacing w:after="0"/>
        <w:ind w:left="0"/>
        <w:jc w:val="both"/>
      </w:pPr>
      <w:r>
        <w:rPr>
          <w:rFonts w:ascii="Times New Roman"/>
          <w:b w:val="false"/>
          <w:i w:val="false"/>
          <w:color w:val="000000"/>
          <w:sz w:val="28"/>
        </w:rPr>
        <w:t xml:space="preserve">
      8) жылдық қаржы есептілікті бекітеді; </w:t>
      </w:r>
    </w:p>
    <w:p>
      <w:pPr>
        <w:spacing w:after="0"/>
        <w:ind w:left="0"/>
        <w:jc w:val="both"/>
      </w:pPr>
      <w:r>
        <w:rPr>
          <w:rFonts w:ascii="Times New Roman"/>
          <w:b w:val="false"/>
          <w:i w:val="false"/>
          <w:color w:val="000000"/>
          <w:sz w:val="28"/>
        </w:rPr>
        <w:t>
      9) мемлекеттік мүлік жөніндегі уәкілетті органға, коммуналдық мемлекеттік мекемеге берілген немесе өзінің шаруашылық қызметінің нәтижесінде олар сатып алынған мүлікті алып қоюға немесе қайта бөлуге жазбаша келісімін береді;</w:t>
      </w:r>
    </w:p>
    <w:p>
      <w:pPr>
        <w:spacing w:after="0"/>
        <w:ind w:left="0"/>
        <w:jc w:val="both"/>
      </w:pPr>
      <w:r>
        <w:rPr>
          <w:rFonts w:ascii="Times New Roman"/>
          <w:b w:val="false"/>
          <w:i w:val="false"/>
          <w:color w:val="000000"/>
          <w:sz w:val="28"/>
        </w:rPr>
        <w:t>
      10) жергілікті атқарушы органның келісімі бойынша коммуналдық мемлекеттік мекемені қайта құру және тарату туралы шешім қабылдайды;</w:t>
      </w:r>
    </w:p>
    <w:p>
      <w:pPr>
        <w:spacing w:after="0"/>
        <w:ind w:left="0"/>
        <w:jc w:val="both"/>
      </w:pPr>
      <w:r>
        <w:rPr>
          <w:rFonts w:ascii="Times New Roman"/>
          <w:b w:val="false"/>
          <w:i w:val="false"/>
          <w:color w:val="000000"/>
          <w:sz w:val="28"/>
        </w:rPr>
        <w:t>
      11) осы ережеде және Қазақстан Республикасының заңнамасында белгіленген өзге де функцияларды жүзеге асырады.</w:t>
      </w:r>
    </w:p>
    <w:bookmarkStart w:name="z138" w:id="133"/>
    <w:p>
      <w:pPr>
        <w:spacing w:after="0"/>
        <w:ind w:left="0"/>
        <w:jc w:val="both"/>
      </w:pPr>
      <w:r>
        <w:rPr>
          <w:rFonts w:ascii="Times New Roman"/>
          <w:b w:val="false"/>
          <w:i w:val="false"/>
          <w:color w:val="000000"/>
          <w:sz w:val="28"/>
        </w:rPr>
        <w:t xml:space="preserve">
      22. Коммуналдық мемлекеттік мекеме басшысы Қазақстан Республикасы заңнамасында көзделген жағдайларды қоспағанда, Сайрам ауданының жұмыспен қамту және әлеуметтік бағдарламалар бөлімімен қызметке тағайындалады және қызметтен босатылады. </w:t>
      </w:r>
    </w:p>
    <w:bookmarkEnd w:id="133"/>
    <w:bookmarkStart w:name="z139" w:id="134"/>
    <w:p>
      <w:pPr>
        <w:spacing w:after="0"/>
        <w:ind w:left="0"/>
        <w:jc w:val="both"/>
      </w:pPr>
      <w:r>
        <w:rPr>
          <w:rFonts w:ascii="Times New Roman"/>
          <w:b w:val="false"/>
          <w:i w:val="false"/>
          <w:color w:val="000000"/>
          <w:sz w:val="28"/>
        </w:rPr>
        <w:t>
      23. Тиісті саланың уәкілетті органы немесе жергілікті атқарушы органның тағайындайтын қызметкерлерден басқа, Орталық қызметкерлерін жұмысқа қабылдайды және жұмыстан босатады;</w:t>
      </w:r>
    </w:p>
    <w:bookmarkEnd w:id="134"/>
    <w:bookmarkStart w:name="z140" w:id="135"/>
    <w:p>
      <w:pPr>
        <w:spacing w:after="0"/>
        <w:ind w:left="0"/>
        <w:jc w:val="both"/>
      </w:pPr>
      <w:r>
        <w:rPr>
          <w:rFonts w:ascii="Times New Roman"/>
          <w:b w:val="false"/>
          <w:i w:val="false"/>
          <w:color w:val="000000"/>
          <w:sz w:val="28"/>
        </w:rPr>
        <w:t>
      24. Орталық басшысы дара басшылық қағидаты бойынша әрекет етеді және Орталық қызметінің барлық мәселелерін Қазақстан Республикасының заңнамасында және осы жарғыда (ережеде) айқындалатын өз құзыретіне сәйкес дербес шешеді.</w:t>
      </w:r>
    </w:p>
    <w:bookmarkEnd w:id="135"/>
    <w:bookmarkStart w:name="z141" w:id="136"/>
    <w:p>
      <w:pPr>
        <w:spacing w:after="0"/>
        <w:ind w:left="0"/>
        <w:jc w:val="both"/>
      </w:pPr>
      <w:r>
        <w:rPr>
          <w:rFonts w:ascii="Times New Roman"/>
          <w:b w:val="false"/>
          <w:i w:val="false"/>
          <w:color w:val="000000"/>
          <w:sz w:val="28"/>
        </w:rPr>
        <w:t>
      25. Коммуналдық мемлекеттік мекеменің басшысы мемлекеттік мекеме жұмысын ұйымдастырады және басшылық етеді, тиісті саланың жергілікті атқарушы органына тікелей бағынады және коммуналдық мемлекеттік мекемеге жүктелген міндеттер мен олардың өз функцияларын жүзеге асыруына жеке жауапты болады.</w:t>
      </w:r>
    </w:p>
    <w:bookmarkEnd w:id="136"/>
    <w:bookmarkStart w:name="z142" w:id="137"/>
    <w:p>
      <w:pPr>
        <w:spacing w:after="0"/>
        <w:ind w:left="0"/>
        <w:jc w:val="both"/>
      </w:pPr>
      <w:r>
        <w:rPr>
          <w:rFonts w:ascii="Times New Roman"/>
          <w:b w:val="false"/>
          <w:i w:val="false"/>
          <w:color w:val="000000"/>
          <w:sz w:val="28"/>
        </w:rPr>
        <w:t>
      26. Коммуналдық мемлекеттік мекеменің басшысы дара басшылық қағидаты бойынша әрекет етеді және коммуналдық мемлекеттік мекеме қызетінің барлық мәселелерін Қазақстан Республикасының заңнамасында және осы жарғыда (ережеде) айқындалатын өз құзыретіне сәйкес дербес шешеді.</w:t>
      </w:r>
    </w:p>
    <w:bookmarkEnd w:id="137"/>
    <w:bookmarkStart w:name="z143" w:id="138"/>
    <w:p>
      <w:pPr>
        <w:spacing w:after="0"/>
        <w:ind w:left="0"/>
        <w:jc w:val="both"/>
      </w:pPr>
      <w:r>
        <w:rPr>
          <w:rFonts w:ascii="Times New Roman"/>
          <w:b w:val="false"/>
          <w:i w:val="false"/>
          <w:color w:val="000000"/>
          <w:sz w:val="28"/>
        </w:rPr>
        <w:t>
      27. Коммуналдық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138"/>
    <w:bookmarkStart w:name="z144" w:id="139"/>
    <w:p>
      <w:pPr>
        <w:spacing w:after="0"/>
        <w:ind w:left="0"/>
        <w:jc w:val="both"/>
      </w:pPr>
      <w:r>
        <w:rPr>
          <w:rFonts w:ascii="Times New Roman"/>
          <w:b w:val="false"/>
          <w:i w:val="false"/>
          <w:color w:val="000000"/>
          <w:sz w:val="28"/>
        </w:rPr>
        <w:t xml:space="preserve">
      28. Коммуналдық мемлекеттік мекеменің қызметін жүзеге асыру барысында коммуналдық мемлекеттік мекеме басшысы Қазақстан Республикасы заңнамасында белгіленген тәртіппен: </w:t>
      </w:r>
    </w:p>
    <w:bookmarkEnd w:id="139"/>
    <w:p>
      <w:pPr>
        <w:spacing w:after="0"/>
        <w:ind w:left="0"/>
        <w:jc w:val="both"/>
      </w:pPr>
      <w:r>
        <w:rPr>
          <w:rFonts w:ascii="Times New Roman"/>
          <w:b w:val="false"/>
          <w:i w:val="false"/>
          <w:color w:val="000000"/>
          <w:sz w:val="28"/>
        </w:rPr>
        <w:t xml:space="preserve">
      1) коммуналдық мемлекеттік мекеме атынан сенімхатсыз әрекет ете алады; </w:t>
      </w:r>
    </w:p>
    <w:p>
      <w:pPr>
        <w:spacing w:after="0"/>
        <w:ind w:left="0"/>
        <w:jc w:val="both"/>
      </w:pPr>
      <w:r>
        <w:rPr>
          <w:rFonts w:ascii="Times New Roman"/>
          <w:b w:val="false"/>
          <w:i w:val="false"/>
          <w:color w:val="000000"/>
          <w:sz w:val="28"/>
        </w:rPr>
        <w:t xml:space="preserve">
      2) мемлекеттік органдарда, басқа да ұйымдарда мемлекеттік коммуналдық мемлекеттік мекеменің мүддесін білдіреді; </w:t>
      </w:r>
    </w:p>
    <w:p>
      <w:pPr>
        <w:spacing w:after="0"/>
        <w:ind w:left="0"/>
        <w:jc w:val="both"/>
      </w:pPr>
      <w:r>
        <w:rPr>
          <w:rFonts w:ascii="Times New Roman"/>
          <w:b w:val="false"/>
          <w:i w:val="false"/>
          <w:color w:val="000000"/>
          <w:sz w:val="28"/>
        </w:rPr>
        <w:t xml:space="preserve">
      3) шарттар жасайды; </w:t>
      </w:r>
    </w:p>
    <w:p>
      <w:pPr>
        <w:spacing w:after="0"/>
        <w:ind w:left="0"/>
        <w:jc w:val="both"/>
      </w:pPr>
      <w:r>
        <w:rPr>
          <w:rFonts w:ascii="Times New Roman"/>
          <w:b w:val="false"/>
          <w:i w:val="false"/>
          <w:color w:val="000000"/>
          <w:sz w:val="28"/>
        </w:rPr>
        <w:t xml:space="preserve">
      4) сенімхаттар береді; </w:t>
      </w:r>
    </w:p>
    <w:p>
      <w:pPr>
        <w:spacing w:after="0"/>
        <w:ind w:left="0"/>
        <w:jc w:val="both"/>
      </w:pPr>
      <w:r>
        <w:rPr>
          <w:rFonts w:ascii="Times New Roman"/>
          <w:b w:val="false"/>
          <w:i w:val="false"/>
          <w:color w:val="000000"/>
          <w:sz w:val="28"/>
        </w:rPr>
        <w:t xml:space="preserve">
      5) коммуналдық мемлекеттік мекеменің іс-сапарларға, тағылымдамаға, қызметкерлерді қазақстандық және шетелдік оқу орталықтарында оқуға және қызметкерлердің біліктілігін жоғарлатудың өзге де түрлеріне байланысты тәртібі мен жоспарларын бекітеді; </w:t>
      </w:r>
    </w:p>
    <w:p>
      <w:pPr>
        <w:spacing w:after="0"/>
        <w:ind w:left="0"/>
        <w:jc w:val="both"/>
      </w:pPr>
      <w:r>
        <w:rPr>
          <w:rFonts w:ascii="Times New Roman"/>
          <w:b w:val="false"/>
          <w:i w:val="false"/>
          <w:color w:val="000000"/>
          <w:sz w:val="28"/>
        </w:rPr>
        <w:t xml:space="preserve">
      6) банк шоттарын ашады; </w:t>
      </w:r>
    </w:p>
    <w:p>
      <w:pPr>
        <w:spacing w:after="0"/>
        <w:ind w:left="0"/>
        <w:jc w:val="both"/>
      </w:pPr>
      <w:r>
        <w:rPr>
          <w:rFonts w:ascii="Times New Roman"/>
          <w:b w:val="false"/>
          <w:i w:val="false"/>
          <w:color w:val="000000"/>
          <w:sz w:val="28"/>
        </w:rPr>
        <w:t xml:space="preserve">
      7) барлық қызметкерлер үшін міндетті бұйрықтар шығарады және нұсқаулар береді; </w:t>
      </w:r>
    </w:p>
    <w:p>
      <w:pPr>
        <w:spacing w:after="0"/>
        <w:ind w:left="0"/>
        <w:jc w:val="both"/>
      </w:pPr>
      <w:r>
        <w:rPr>
          <w:rFonts w:ascii="Times New Roman"/>
          <w:b w:val="false"/>
          <w:i w:val="false"/>
          <w:color w:val="000000"/>
          <w:sz w:val="28"/>
        </w:rPr>
        <w:t xml:space="preserve">
      8) тиісті саланың өкілетті органының келісімімен орынбасарын, ал коммуналдық мемлекеттік мекеме қызметкерлерін жеке жұмысқа қабылдайды және жұмыстан босатады; </w:t>
      </w:r>
    </w:p>
    <w:p>
      <w:pPr>
        <w:spacing w:after="0"/>
        <w:ind w:left="0"/>
        <w:jc w:val="both"/>
      </w:pPr>
      <w:r>
        <w:rPr>
          <w:rFonts w:ascii="Times New Roman"/>
          <w:b w:val="false"/>
          <w:i w:val="false"/>
          <w:color w:val="000000"/>
          <w:sz w:val="28"/>
        </w:rPr>
        <w:t xml:space="preserve">
      9) коммуналдық мемлекеттік мекеме қызметкерлеріне, Қазақстан Республикасының заңнамасына сәйкес көтермелеу және жазалау шараларын қолданады; </w:t>
      </w:r>
    </w:p>
    <w:p>
      <w:pPr>
        <w:spacing w:after="0"/>
        <w:ind w:left="0"/>
        <w:jc w:val="both"/>
      </w:pPr>
      <w:r>
        <w:rPr>
          <w:rFonts w:ascii="Times New Roman"/>
          <w:b w:val="false"/>
          <w:i w:val="false"/>
          <w:color w:val="000000"/>
          <w:sz w:val="28"/>
        </w:rPr>
        <w:t xml:space="preserve">
      10) өз орынбасарының (орынбасарларының) және коммуналдық мемлекеттік мекеменің өзге де басшы қызметкерлерінің міндеттері мен өкілеттіктерінің аясын айқындайды; </w:t>
      </w:r>
    </w:p>
    <w:p>
      <w:pPr>
        <w:spacing w:after="0"/>
        <w:ind w:left="0"/>
        <w:jc w:val="both"/>
      </w:pPr>
      <w:r>
        <w:rPr>
          <w:rFonts w:ascii="Times New Roman"/>
          <w:b w:val="false"/>
          <w:i w:val="false"/>
          <w:color w:val="000000"/>
          <w:sz w:val="28"/>
        </w:rPr>
        <w:t>
      11) оған Қазақстан Республикасының заңнамасымен, осы жарғымен (ережемен) және жергілікті атқарушы органның жүктелген өзге де функцияларды жүзеге асырады.</w:t>
      </w:r>
    </w:p>
    <w:bookmarkStart w:name="z145" w:id="140"/>
    <w:p>
      <w:pPr>
        <w:spacing w:after="0"/>
        <w:ind w:left="0"/>
        <w:jc w:val="left"/>
      </w:pPr>
      <w:r>
        <w:rPr>
          <w:rFonts w:ascii="Times New Roman"/>
          <w:b/>
          <w:i w:val="false"/>
          <w:color w:val="000000"/>
        </w:rPr>
        <w:t xml:space="preserve"> 5. Мемлекеттік мекеме мүлкінің құрылу тәртібі</w:t>
      </w:r>
    </w:p>
    <w:bookmarkEnd w:id="140"/>
    <w:bookmarkStart w:name="z146" w:id="141"/>
    <w:p>
      <w:pPr>
        <w:spacing w:after="0"/>
        <w:ind w:left="0"/>
        <w:jc w:val="both"/>
      </w:pPr>
      <w:r>
        <w:rPr>
          <w:rFonts w:ascii="Times New Roman"/>
          <w:b w:val="false"/>
          <w:i w:val="false"/>
          <w:color w:val="000000"/>
          <w:sz w:val="28"/>
        </w:rPr>
        <w:t xml:space="preserve">
      29. Коммуналдық мемлекеттік мекеме мүлкінің құны оның теңгерімде айқындалатын заңды тұлғаның активтері құрайды. </w:t>
      </w:r>
    </w:p>
    <w:bookmarkEnd w:id="141"/>
    <w:p>
      <w:pPr>
        <w:spacing w:after="0"/>
        <w:ind w:left="0"/>
        <w:jc w:val="both"/>
      </w:pPr>
      <w:r>
        <w:rPr>
          <w:rFonts w:ascii="Times New Roman"/>
          <w:b w:val="false"/>
          <w:i w:val="false"/>
          <w:color w:val="000000"/>
          <w:sz w:val="28"/>
        </w:rPr>
        <w:t xml:space="preserve">
      Коммуналдық мемлекеттік мекеменің мүлкі мыналар: </w:t>
      </w:r>
    </w:p>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xml:space="preserve">
      2) өз қызметі барысында сатып алған мүлік (ақшалай кірістерді қоса алғанда); </w:t>
      </w:r>
    </w:p>
    <w:p>
      <w:pPr>
        <w:spacing w:after="0"/>
        <w:ind w:left="0"/>
        <w:jc w:val="both"/>
      </w:pPr>
      <w:r>
        <w:rPr>
          <w:rFonts w:ascii="Times New Roman"/>
          <w:b w:val="false"/>
          <w:i w:val="false"/>
          <w:color w:val="000000"/>
          <w:sz w:val="28"/>
        </w:rPr>
        <w:t xml:space="preserve">
      3) Қазақстан Республикасының заңнамасымен тыйым салынбаған өзге де қаржы көздері есебінен құрылады. </w:t>
      </w:r>
    </w:p>
    <w:bookmarkStart w:name="z147" w:id="142"/>
    <w:p>
      <w:pPr>
        <w:spacing w:after="0"/>
        <w:ind w:left="0"/>
        <w:jc w:val="both"/>
      </w:pPr>
      <w:r>
        <w:rPr>
          <w:rFonts w:ascii="Times New Roman"/>
          <w:b w:val="false"/>
          <w:i w:val="false"/>
          <w:color w:val="000000"/>
          <w:sz w:val="28"/>
        </w:rPr>
        <w:t>
      30. Коммуналдық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142"/>
    <w:bookmarkStart w:name="z148" w:id="143"/>
    <w:p>
      <w:pPr>
        <w:spacing w:after="0"/>
        <w:ind w:left="0"/>
        <w:jc w:val="both"/>
      </w:pPr>
      <w:r>
        <w:rPr>
          <w:rFonts w:ascii="Times New Roman"/>
          <w:b w:val="false"/>
          <w:i w:val="false"/>
          <w:color w:val="000000"/>
          <w:sz w:val="28"/>
        </w:rPr>
        <w:t xml:space="preserve">
      31. Коммуналдық мемлекеттік мекеменің қызметі тиісті саланың жергілікті атқарушы органы қаржыландырады. </w:t>
      </w:r>
    </w:p>
    <w:bookmarkEnd w:id="143"/>
    <w:bookmarkStart w:name="z149" w:id="144"/>
    <w:p>
      <w:pPr>
        <w:spacing w:after="0"/>
        <w:ind w:left="0"/>
        <w:jc w:val="both"/>
      </w:pPr>
      <w:r>
        <w:rPr>
          <w:rFonts w:ascii="Times New Roman"/>
          <w:b w:val="false"/>
          <w:i w:val="false"/>
          <w:color w:val="000000"/>
          <w:sz w:val="28"/>
        </w:rPr>
        <w:t xml:space="preserve">
      32. Коммуналдық мемлекеттік мекеме бухгалтерлік есеп жүргізеді және Қазақстан Республикасының заңнамасына сәйкес есептілік ұсынады. </w:t>
      </w:r>
    </w:p>
    <w:bookmarkEnd w:id="144"/>
    <w:bookmarkStart w:name="z150" w:id="145"/>
    <w:p>
      <w:pPr>
        <w:spacing w:after="0"/>
        <w:ind w:left="0"/>
        <w:jc w:val="both"/>
      </w:pPr>
      <w:r>
        <w:rPr>
          <w:rFonts w:ascii="Times New Roman"/>
          <w:b w:val="false"/>
          <w:i w:val="false"/>
          <w:color w:val="000000"/>
          <w:sz w:val="28"/>
        </w:rPr>
        <w:t>
      33. Коммуналдық мемлекеттік мекемеменің қаржылық-шаруашылық қызметін тексеру және ревизияны Қазақстан Республикасы заңнамасында белгіленген тәртіппен жергілікті атқарушы орган жүзеге асырады.</w:t>
      </w:r>
    </w:p>
    <w:bookmarkEnd w:id="145"/>
    <w:bookmarkStart w:name="z151" w:id="146"/>
    <w:p>
      <w:pPr>
        <w:spacing w:after="0"/>
        <w:ind w:left="0"/>
        <w:jc w:val="left"/>
      </w:pPr>
      <w:r>
        <w:rPr>
          <w:rFonts w:ascii="Times New Roman"/>
          <w:b/>
          <w:i w:val="false"/>
          <w:color w:val="000000"/>
        </w:rPr>
        <w:t xml:space="preserve"> 6. Коммуналдық мемлекеттік мекемедегі жұмыс тәртібі</w:t>
      </w:r>
    </w:p>
    <w:bookmarkEnd w:id="146"/>
    <w:bookmarkStart w:name="z152" w:id="147"/>
    <w:p>
      <w:pPr>
        <w:spacing w:after="0"/>
        <w:ind w:left="0"/>
        <w:jc w:val="both"/>
      </w:pPr>
      <w:r>
        <w:rPr>
          <w:rFonts w:ascii="Times New Roman"/>
          <w:b w:val="false"/>
          <w:i w:val="false"/>
          <w:color w:val="000000"/>
          <w:sz w:val="28"/>
        </w:rPr>
        <w:t>
      34. Коммуналдық мемлекеттік мекеменің жұмыс тәртібі ішкі тәртібінің қағидаларымен белгіленеді және Қазақстан Республикасы еңбек заңнамасының нормаларына қайшы келмеуі тиіс.</w:t>
      </w:r>
    </w:p>
    <w:bookmarkEnd w:id="147"/>
    <w:bookmarkStart w:name="z153" w:id="148"/>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148"/>
    <w:bookmarkStart w:name="z154" w:id="149"/>
    <w:p>
      <w:pPr>
        <w:spacing w:after="0"/>
        <w:ind w:left="0"/>
        <w:jc w:val="both"/>
      </w:pPr>
      <w:r>
        <w:rPr>
          <w:rFonts w:ascii="Times New Roman"/>
          <w:b w:val="false"/>
          <w:i w:val="false"/>
          <w:color w:val="000000"/>
          <w:sz w:val="28"/>
        </w:rPr>
        <w:t xml:space="preserve">
      35. Коммуналдық мемлекеттік мекеменің құрылтай құжаттарына өзгерістер мен толықтырулар енгізу жергілікті атқарушы органның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аймақты тіркеу органдарында тіркеледі. </w:t>
      </w:r>
    </w:p>
    <w:bookmarkEnd w:id="149"/>
    <w:bookmarkStart w:name="z155" w:id="150"/>
    <w:p>
      <w:pPr>
        <w:spacing w:after="0"/>
        <w:ind w:left="0"/>
        <w:jc w:val="left"/>
      </w:pPr>
      <w:r>
        <w:rPr>
          <w:rFonts w:ascii="Times New Roman"/>
          <w:b/>
          <w:i w:val="false"/>
          <w:color w:val="000000"/>
        </w:rPr>
        <w:t xml:space="preserve"> 8. Коммуналдық мемлекеттік мекемені қайта ұйымдастыру және тарату шарттары.</w:t>
      </w:r>
    </w:p>
    <w:bookmarkEnd w:id="150"/>
    <w:bookmarkStart w:name="z156" w:id="151"/>
    <w:p>
      <w:pPr>
        <w:spacing w:after="0"/>
        <w:ind w:left="0"/>
        <w:jc w:val="both"/>
      </w:pPr>
      <w:r>
        <w:rPr>
          <w:rFonts w:ascii="Times New Roman"/>
          <w:b w:val="false"/>
          <w:i w:val="false"/>
          <w:color w:val="000000"/>
          <w:sz w:val="28"/>
        </w:rPr>
        <w:t xml:space="preserve">
      36. Коммуналдық мемлекеттік мекемені қайта ұйымдастыру және тарату жергілікті атқарушы органның шешімі бойынша жүзеге асырылады. </w:t>
      </w:r>
    </w:p>
    <w:bookmarkEnd w:id="151"/>
    <w:bookmarkStart w:name="z157" w:id="152"/>
    <w:p>
      <w:pPr>
        <w:spacing w:after="0"/>
        <w:ind w:left="0"/>
        <w:jc w:val="both"/>
      </w:pPr>
      <w:r>
        <w:rPr>
          <w:rFonts w:ascii="Times New Roman"/>
          <w:b w:val="false"/>
          <w:i w:val="false"/>
          <w:color w:val="000000"/>
          <w:sz w:val="28"/>
        </w:rPr>
        <w:t>
      37. Мемлекеттік заңды тұлға, заңнамалық актілермен басқа да негіздер бойынша таратылуы мүмкін.</w:t>
      </w:r>
    </w:p>
    <w:bookmarkEnd w:id="152"/>
    <w:bookmarkStart w:name="z158" w:id="153"/>
    <w:p>
      <w:pPr>
        <w:spacing w:after="0"/>
        <w:ind w:left="0"/>
        <w:jc w:val="both"/>
      </w:pPr>
      <w:r>
        <w:rPr>
          <w:rFonts w:ascii="Times New Roman"/>
          <w:b w:val="false"/>
          <w:i w:val="false"/>
          <w:color w:val="000000"/>
          <w:sz w:val="28"/>
        </w:rPr>
        <w:t xml:space="preserve">
      38. Коммуналдық мемлекеттік мекемені қайта ұйымдастыру және таратуды жергілікті атқарушы орган жүзеге асырады. </w:t>
      </w:r>
    </w:p>
    <w:bookmarkEnd w:id="153"/>
    <w:bookmarkStart w:name="z159" w:id="154"/>
    <w:p>
      <w:pPr>
        <w:spacing w:after="0"/>
        <w:ind w:left="0"/>
        <w:jc w:val="both"/>
      </w:pPr>
      <w:r>
        <w:rPr>
          <w:rFonts w:ascii="Times New Roman"/>
          <w:b w:val="false"/>
          <w:i w:val="false"/>
          <w:color w:val="000000"/>
          <w:sz w:val="28"/>
        </w:rPr>
        <w:t xml:space="preserve">
      39. Кредит берушілердің талаптарын қанағаттандырғаннан кейін қалған таратылған коммуналдық мемлекеттік мекеме мүлкін мемлекеттік мүлік жөніндегі уәкілетті орган немесе жергілікті атқарушы орган қайта бөледі. </w:t>
      </w:r>
    </w:p>
    <w:bookmarkEnd w:id="154"/>
    <w:bookmarkStart w:name="z160" w:id="155"/>
    <w:p>
      <w:pPr>
        <w:spacing w:after="0"/>
        <w:ind w:left="0"/>
        <w:jc w:val="both"/>
      </w:pPr>
      <w:r>
        <w:rPr>
          <w:rFonts w:ascii="Times New Roman"/>
          <w:b w:val="false"/>
          <w:i w:val="false"/>
          <w:color w:val="000000"/>
          <w:sz w:val="28"/>
        </w:rPr>
        <w:t>
      40. Таратылған коммуналдық мемлекеттік мекеменің мүлкін өткізу нәтижесінде алынған қаражатты қоса алғанда, осы мекеменің кредиторларының талаптары қанағаттандырылғаннан кейін қалған ақшасы тиісті бюджет кірісінің есебіне жатқызылады.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2024 жылғы 21 мамырдағы</w:t>
            </w:r>
            <w:r>
              <w:br/>
            </w:r>
            <w:r>
              <w:rPr>
                <w:rFonts w:ascii="Times New Roman"/>
                <w:b w:val="false"/>
                <w:i w:val="false"/>
                <w:color w:val="000000"/>
                <w:sz w:val="20"/>
              </w:rPr>
              <w:t>№172 қаулысына 4-қосымша</w:t>
            </w:r>
          </w:p>
        </w:tc>
      </w:tr>
    </w:tbl>
    <w:bookmarkStart w:name="z162" w:id="156"/>
    <w:p>
      <w:pPr>
        <w:spacing w:after="0"/>
        <w:ind w:left="0"/>
        <w:jc w:val="left"/>
      </w:pPr>
      <w:r>
        <w:rPr>
          <w:rFonts w:ascii="Times New Roman"/>
          <w:b/>
          <w:i w:val="false"/>
          <w:color w:val="000000"/>
        </w:rPr>
        <w:t xml:space="preserve"> Сайрам аудандық жұмыспен қамту және әлеуметтік бағдарламалар бөлімінің "Әлеуметтік қызмет көрсету орталығы" коммуналдық мемлекеттік мекемесі мен Сайрам аудандық жұмыспен қамту және әлеуметтік бағдарламалар бөлімінің "Отбасын қолдау орталығы" коммуналдық мемлекеттік мекемесі, Сайрам аудандық жұмыспен қамту және әлеуметтік бағдарламалар бөлімінің "Белсенді ұзақ өмір орталығы" коммуналдық мемлекеттік мекемесі арасындағы 01.01.2024 ж. Бөлу балансы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жұмыспен қамту және әлеуметтік бағдарламалар бөлімінің "Әлеуметтік қызмет көрсету орталығы" КММ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жұмыспен қамту және әлеуметтік бағдарламалар бөлімінің "Отбасын қолдау орталығы" КММ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жұмыспен қамту және әлеуметтік бағдарламалар бөлімінің "Белсенді ұзақ өмір орталығы" КММ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қысқа мерзiмдi дебиторлық берешегi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дебиторлық берешектер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дебиторлық берешектер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тиiстi қысқа мерзiмдi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кредиторлық берешектер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мiндеттемелерiнiң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мiндеттемелерiнiң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мiндеттемелерiнiң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Кепілі спорттық жүлделерi мен кубоктары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мемлекеттік мүлік меншігіне айналдырылған (түскен) бағаланған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