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ae9" w14:textId="a083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2024 жылғы 6 тамыздағы № 19-138/VIII "Жергілікті бюджеттен қаржыландырылатын ұйымдар жұмыскерлерінің лауазымдық айлықақыларына ынталандыру үстемақысын белгілеу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27 қыркүйектегі № 20-147/VIII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"Азаматтық қызмтшілерге,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қаулысының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"Жергілікті бюджеттен қаржыландырылатын ұйымдар жұмыскерлерінің лауазымдық айлықақыларына ынталандыру үстемақысын белгілеу туралы" 2024 жылғы 6 тамыздағы №19-138/VІІІ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жергілікті атқарушы органы айқындаған тәртіппен және шарттарда ауданның жергілікті бюджетінен қаржыландырылатын ұйымдар жұмыскерлерінің лауазымдық айлықақыларына ынталандырушы үстемеақылар осы шешімнің 1, 2 қосымшаларына сәйкес белгіленсін.".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жергілікті бюджетінен қаржыландырылатын аудандық тұрғын үй-коммуналдық шаруашылық бөліміне қарасты "Көрікті Сайрам" коммуналдық мемлекеттік мекемесінің жұмыскерлерінің және жұмысшылардың (біліктілік разряды) лауазымдық айлықақыларына ынталандыру үстемақылары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Буындар мен біліктілік разрядтар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жалақыға үстемақы мөлшері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(қосалқы персонал)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