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3edb8" w14:textId="913e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20 желтоқсандағы № 23-169/VIII шешiмi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ауданының 2025-2027 жылдарға арналған аудандық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23 476 629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9 035 463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113 350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14 312 397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23 820 466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- 49 312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- 294 525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294 525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19 660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68 972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343 837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Сайрам аудандық мәслихатының 28.01.2025 </w:t>
      </w:r>
      <w:r>
        <w:rPr>
          <w:rFonts w:ascii="Times New Roman"/>
          <w:b w:val="false"/>
          <w:i w:val="false"/>
          <w:color w:val="000000"/>
          <w:sz w:val="28"/>
        </w:rPr>
        <w:t>№ 25-179/VIII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корпоративтік табыс, жеке табыс салықтары және әлеуметтік салық түсімдерінің жалпы сомасын бөлу нормативтері: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ірі кәсіпкерлік субьектілерінен және мұнай секторы ұйымдарынан түсетін түсімдерді қоспағанда, заңды тұлғалардан алынатын корпоративтік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салынатын табыстардан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төлем көзінен салық салынбайтын шетелдік азаматтар табыстарынан ұсталатын жеке табыс салығынан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бюджетке әлеуметтік салықтан 49,6 пайыз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облыстық бюджетке бюджеттік алып қоюлар көлемі 3 232 643 мың теңге болып белгіленсін.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ауылдық округтер бюджеттерінен аудандық бюджетке бюджеттік алып қоюлар 656 113 мың теңге көлемінде қарастырылсын, оның iшiнде: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Ақсукент ауылдық округіне 308 809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Арыс ауылдық округіне 25 809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Қөлкент ауылдық округіне 67 876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101 743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Қарамұрт ауылдық округіне 18 789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Қарасу ауылдық округіне 28 996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Манкент ауылдық округіне 104 091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2025 жылға аудандық бюджеттен ауылдық округтер бюджеттеріне берiлетiн субвенциялар мөлшерiнің жалпы сомасы 64 515 мың теңге көлемінде қарастырылсын, оның iшiнде: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Ақбұлақ ауылдық округіне 23 986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 жолы ауылдық округіне 14 137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Қайнарбұлақ ауылдық округіне 9 196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Құтарыс ауылдық округіне 17 196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Ауданның жергілікті атқарушы органының 2025 жылға арналған резерві 180 000 мың теңге сомасында бекітілсін.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Сайрам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2025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Сайрам аудандық мәслихатының 28.01.2025 </w:t>
      </w:r>
      <w:r>
        <w:rPr>
          <w:rFonts w:ascii="Times New Roman"/>
          <w:b w:val="false"/>
          <w:i w:val="false"/>
          <w:color w:val="ff0000"/>
          <w:sz w:val="28"/>
        </w:rPr>
        <w:t>№ 25-179/VIII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23 476 629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 жоғарғы тұрғын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13 656 284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– 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срмасын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2026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2027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1 478 041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ауқымындағы төтенше жағдайлардың алдын алу және оларды жою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мүгететтігі бар адамдарға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бөлімі, сәулет және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ішлі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бюджеттiк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ұйымдарды қоспағанда, жергілікті бюджеттен заңды тұлғаларға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23-169/VIII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бағдарламалар бөлінісінде 2025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