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199c" w14:textId="ee91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агороөнеркәсіптік кешен саласындағы мамандарға, кент,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2024 жылғы 27 наурыздағы № 16-125-VIII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Сарыағаш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өзгеріс енгізілді - Түркістан облысы Сарыағаш аудандық мәслихатының 24.09.2024 </w:t>
      </w:r>
      <w:r>
        <w:rPr>
          <w:rFonts w:ascii="Times New Roman"/>
          <w:b w:val="false"/>
          <w:i w:val="false"/>
          <w:color w:val="000000"/>
          <w:sz w:val="28"/>
        </w:rPr>
        <w:t>№ 22-173-VIII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талаптарын сақтай отырып 2024 жылы көтерме жәрдемақы және тұрғын үй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Сарыағаш аудандық мәслихатының 24.09.2024 </w:t>
      </w:r>
      <w:r>
        <w:rPr>
          <w:rFonts w:ascii="Times New Roman"/>
          <w:b w:val="false"/>
          <w:i w:val="false"/>
          <w:color w:val="000000"/>
          <w:sz w:val="28"/>
        </w:rPr>
        <w:t>№ 22-173-VIII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