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69d8" w14:textId="9e66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Ақжар ауылдық округі әкімінің 2024 жылғы 10 шілдедегі № 35 шешімі. Күші жойылды - Түркістан облысы Сарыағаш ауданы Ақжар ауылдық округі әкімінің 2024 жылғы 23 тамыздағы № 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Сарыағаш ауданы Ақжар ауылдық округі әкімінің 23.08.2024 № 47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шаруашылығы министрлігінің Ветеринариялық бақылау және қадағалау комитетінің Сарыағаш аудандық аумақтық инспекциясы басшысы 2024 жылғы 5 шілдедегі №08-02-07/315 ұсынысы негізінде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 Ақжар ауылдық округі, Бағыс елді-мекені Егемендік көшесі №13 мекен жайдағы үйде тұратын О.Буленовтың 1 (бір) бас ірі қара малынан "бруцеллез" ауруы пайда болуына байланысты Буленов Оразбайдың жеке мал қорасына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