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8421" w14:textId="2258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Түркістан облысы, Сарыағаш ауданы Ақжар ауылдық округі әкімінің 2024 жылғы 10 шілдедегі № 35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Ақжар ауылдық округі әкімінің 2024 жылғы 23 тамыздағы № 47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Сарыағаш аудандық аумақтық инспекциясының 2024 жылғы 21 тамыздағы №08-02-07/408 ұсынысы негізінде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 пайда болған жеке мал қора ошағында ауыл шаруашылығы жануарларын сауықтыру жұмыстары жүргізілуіне байланысты Түркістан облысы, Сарыағаш ауданы Ақжар ауылдық округі, Бағыс елді мекені Егемендік көшесі №13 үйде тұратын Буленов Оразбайдың жеке мал қорасынан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Сарыағаш ауданы Ақжар ауылдық округі әкімінің 2024 жылғы 10 шілдедегі № 35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