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f36a8" w14:textId="acf3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2024 жылғы 28 ақпанда № 96 шешiмi. Мерзімі өткендіктен қолданыс тоқтатылды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мөлшерін және қағидаларын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Түркістан облысы Созақ аудандық мәслихатының 12.11.2024 </w:t>
      </w:r>
      <w:r>
        <w:rPr>
          <w:rFonts w:ascii="Times New Roman"/>
          <w:b w:val="false"/>
          <w:i w:val="false"/>
          <w:color w:val="000000"/>
          <w:sz w:val="28"/>
        </w:rPr>
        <w:t>№ 142</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2024 жылы көтерме жәрдемақы және тұрғын үй сатып алуға немесе салуға бюджеттік кредит түрінде әлеуметтік қолдау шаралары ұсынылсын:</w:t>
      </w:r>
    </w:p>
    <w:bookmarkEnd w:id="1"/>
    <w:bookmarkStart w:name="z3"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4" w:id="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3"/>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5"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6"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2024 жылғы 1 қаңтардан бастап туындаған құқықтық қатынастарға қолданылады.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Cозақ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