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ce5" w14:textId="0db2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20 желтоқсандағы № 70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19 сәуірде № 106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туралы"Созақ аудандық мәслихатының 2023 жылғы 20 желтоқсандағы №70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2024-2026 жылдарға арналған аудандық бюджеті тиісінше 1, 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19 263 905мың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12 133 125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7 127 410мың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19 821 688мың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59 370мың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94 146мың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-617 153мың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617 153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469 660мың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182 269.";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49,3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41,9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49,4 пайыз".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