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c5d0" w14:textId="250c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2024 жылғы 28 ақпандағы № 96 "Созақ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2024 жылы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2024 жылғы 12 қарашадағы № 142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2024 жылы әлеуметтік қолдау көрсету туралы" Созақ аудандық мәслихатының 2024 жылғы 28 ақпандағы №96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15) тармақшасына, "Агроөнеркәсіптік кешенді және ауылдық аумақтарды дамытуды мемлекеттік реттеу туралы" Қазақстан Республикасы Заңының 18-бабы 8, 9-тармақтарына,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сәйкес, Созақ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О.Жәмиев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