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5022" w14:textId="0875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2024 жылғы 24 желтоқсандағы № 154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ауданының 2025-2027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17 063 819 мың теңге: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12 381 620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4 678 661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22 278 098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36 184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76 674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-5 250 463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5 250 463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76 674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40 490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5 214 279.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Созақ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жылы жеке табыс салығы және әлеуметтік салық түсімдерінің жалпы сомасын бөлу нормативтері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салынатын табыстардан ұсталатын жеке табыс салығы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салынбайтын шетелдік азаматтар табыстарынан ұсталатын жеке табыс салығы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әлеуметтік салық 58,5 пайыз;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облыстық бюджетке бюджеттік алып коюлардың жалпы көлемі 4 987 591мың теңге болып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аудандық бюджеттен ауылдық округтері мен кенттері бюджеттеріне берiлетiн субвенциялар мөлшерiнің жалпы сомасы 655 069 мың теңге болып қарастырылсын, оның iшiнде: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Жартытөбе ауылдық округіне – 103 652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Жуантөбе ауылдық округіне – 50 704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Қарақұр ауылдық округіне – 60 871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ауылдық округіне – 21 487мың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Құмкент ауылдық округіне – 79 916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ауылдық округіне – 41 978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Сызған ауылдық округіне – 63 047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Шолаққорған ауылдық округіне – 62 761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ауылдық округіне – 52 861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Қыземшек кентіне – 44 356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Таукент кентіне – 28 597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Тасты ауылдық округіне – 44 839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Ауданның жергілікті атқарушы органының 2025 жылға арналған резерві 14 000 мың теңге сомасында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Бюджеттік инвестициялық жобаларды (бағдарламаларды) іске асыруға бағытталған бюджеттік бағдарламалар бөлінісінде 2025 жылға арналған аудандық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Созақ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 көрсету немесе күш көрсету қаупі салдарынан қиын жағдайларға тап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соның iшiнде сатып алу жолымен алып қою және осыған байланысты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коммуналдық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субъектілерін мемлекеттік қолдау шаралары шеңберінде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Ерекшелiгi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12 526 935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4 562 388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4 395 438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Ведомстволықбағыныстағымемлекеттікмекемелерменұйымдардыңкүрделішығыстары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мекендердiңсанитариясынқамтамасызету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Ерекшелiгi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13 362 896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13 358 907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4 681 142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4 596 091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4 596 091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Ведомстволықбағыныстағымемлекеттікмекемелерменұйымдардыңкүрделішығыстары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Ерекшелiгi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№154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2025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объектілерін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Созақ ауылдық округі әкімі аппаратының әкімшілік ғимаратының құрылысы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ауылдық округі әкімі аппаратының әкімшілік ғимаратының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мөлтек ауданына инженерлік-коммуникациялық инфрақұрылым құрылысы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мөлтек ауданына инженерлік-коммуникациялық инфрақұрылым құрылысы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Шақырық елді мекенін ауыз сумен қамтамасыз ету құрылысы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ауылын ауыз сумен қамтамасыз ету құрылысы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облысы, Созақ ауданы, Сызған ауылындағы су құбыры желілерінің құрылысы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573 753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Созақ ауданы, Созақ ауылдық округі, Созақ ауылындағы су құбыры желілерінің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Шақырық елді мекенін ауыз сумен қамтамасыз ету құрылысы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ауылын ауыз сумен қамтамасыз ету құрылысы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облысы, Созақ ауданы, Сызған ауылында қатты тұрмыстық қалдықтарға арналған полигон салу құрылысының ЖСҚ түзету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облысы, Созақ ауданы, Тасты ауылында қатты тұрмыстық қалдықтарға арналған полигон салу құрылысының ЖСҚ түзету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облысы, Созақ ауданы, Шу ауылында қатты тұрмыстық қалдықтарға арналған полигон салу құрылысының ЖСҚ түзету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Созақ ауданы, Сызған ауылында қатты тұрмыстық қалдықтарға арналған полигон салу құрылысының жобалау-сметалық құжаттамасын мемлекеттік сараптамадан өткізу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Созақ ауданы, Тасты ауылында қатты тұрмыстық қалдықтарға арналған полигон салу құрылысының жобалау-сметалық құжаттамасын мемлекеттік сараптамадан өткізу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Созақ ауданы, Шу ауылында қатты тұрмыстық қалдықтарға арналған полигон салу құрылысының жобалау-сметалық құжаттамасын мемлекеттік сараптамадан өткізу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Шолаққорған ауылында қатты тұрмыстық қалдықтар тастайтын орынның құрылысына жобалау-сметалық құжаттамасын мемлекеттік сараптамадан өткізу үшін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облысы, Созақ ауданы, Шолаққорған ауылындағы спорт, сауықтыру кешенінің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Шолаққорған ауылындағы "Достар" стадионын қайта құруға (реконструкция)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ауданында автоматтандырылған газ тасымалдау станциясы бар магистральды газ құбыры-тармағын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Созақ ауданы "КХ-2-"Созақ-Тасты-Қылти" автомобиль жолының құрылысы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