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e0006" w14:textId="1ce00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ауылдық округтер және кенттер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Созақ аудандық мәслихатының 2024 жылғы 27 желтоқсандағы № 165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01.01.2025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Созақ аудандық мәслихатының 2024 жылғы 24 желтоқсандағы №154 "2025-2027 жылдарға арналған аудандық бюджет туралы" шешіміне сәйкес, Созақ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Жартытөбе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153 431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17 837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1 528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134 066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жылы аудандық бюджеттен Жартытөбе ауылдық округ бюджетіне берілетін субвенция мөлшерінің жалпы сомасы 134 066 мың теңге болып белгіленсін.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Жуантөбе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11 462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50 704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жылы аудандық бюджеттен Жуантөбе ауылдық округ бюджетіне берілетін субвенция мөлшерінің жалпы сомасы 50 704 мың теңге болып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Қарақұр ауылдық округі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79 069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740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79 069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жылы аудандық бюджеттен Қарақұр ауылдық округ бюджетіне берілетін субвенция мөлшерінің жалпы сомасы 60 871 мың теңге болып белгіленсін.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Қаратау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71 774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50 287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21 487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2025 жылы аудандық бюджеттен Қаратау ауылдық округ бюджетіне берілетін субвенция мөлшерінің жалпы сомасы 21 487 мың теңге болып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Құмкент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2027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94 815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79 916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94 815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 жылы аудандық бюджеттен Құмкент ауылдық округ бюджетіне берілетін субвенция мөлшерінің жалпы сомасы 79 916 мың теңге болып белгіленсін.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Созақ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105 693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59 995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 жылы аудандық бюджеттен Созақ ауылдық округ бюджетіне берілетін субвенция мөлшерінің жалпы сомасы 41 978 мың теңге болып белгіленсін.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Сызған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85 371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63 047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2025 жылы аудандық бюджеттен Сызған ауылдық округ бюджетіне берілетін субвенция мөлшерінің жалпы сомасы 63 047 мың теңге болып белгіленсін.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Шолаққорған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269 593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203 082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62 761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269 593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 жылы аудандық бюджеттен Шолаққорған ауылдық округ бюджетіне берілетін субвенция мөлшерінің жалпы сомасы 62 761 мың теңге болып белгіленсін.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 Шу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54 934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2025 жылы аудандық бюджеттен Шу ауылдық округ бюджетіне берілетін субвенция мөлшерінің жалпы сомасы 52 861 мың теңге болып белгіленсін.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Қыземшек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87 430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41 644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2025 жылы аудандық бюджеттен Қыземшек кент бюджетіне берілетін субвенция мөлшерінің жалпы сомасы 44 356 мың теңге болып белгіленсін.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 Таукент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110 358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81 214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–28 597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2025 жылы аудандық бюдеттен Таукент кент бюджетіне берілетін субвенция мөлшерінің жалпы сомасы 28 597 мың теңге болып белгіленсін.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 Тасты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бекiтiлсiн: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56 689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44 839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2025 жылы аудандық бюдеттен Тасты ауылдық округ бюджетіне берілетін субвенция мөлшерінің жалпы сомасы 44 839 мың теңге болып белгіленсін.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2025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Созақ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Жартытөбе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Қарақұр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21 487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Қаратау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Құмкент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59 995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Созақ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Шолаққорған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Қыземшек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Таукент кентінің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№165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Тасты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 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