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97f4" w14:textId="a719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және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2024 жылғы 26 сәуірдегі № 12/72-VIII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№126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№72 бұйрығымен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w:t>
      </w:r>
      <w:r>
        <w:rPr>
          <w:rFonts w:ascii="Times New Roman"/>
          <w:b w:val="false"/>
          <w:i w:val="false"/>
          <w:color w:val="000000"/>
          <w:sz w:val="28"/>
        </w:rPr>
        <w:t>қағидасының</w:t>
      </w:r>
      <w:r>
        <w:rPr>
          <w:rFonts w:ascii="Times New Roman"/>
          <w:b w:val="false"/>
          <w:i w:val="false"/>
          <w:color w:val="000000"/>
          <w:sz w:val="28"/>
        </w:rPr>
        <w:t xml:space="preserve"> 6-тармағына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1.Төлеби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және ауылдық округтер әкімдері аппараттарының мемлекеттік қызметшілеріне қажеттiлiктi ескере отырып, 2024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2)ресми жарияланғаннан кейін осы шешімді Төлеби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жарияланғаннан күнінен кейiн қолданысқа енгiзiледі.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