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53ee" w14:textId="d835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25 желтоқсандағы № 21/109-VIII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11 872 806 мың теңге, оның ішінде:</w:t>
      </w:r>
    </w:p>
    <w:bookmarkEnd w:id="2"/>
    <w:p>
      <w:pPr>
        <w:spacing w:after="0"/>
        <w:ind w:left="0"/>
        <w:jc w:val="both"/>
      </w:pPr>
      <w:r>
        <w:rPr>
          <w:rFonts w:ascii="Times New Roman"/>
          <w:b w:val="false"/>
          <w:i w:val="false"/>
          <w:color w:val="000000"/>
          <w:sz w:val="28"/>
        </w:rPr>
        <w:t>
      салықтық түсімдер – 3 695 981 мың теңге;</w:t>
      </w:r>
    </w:p>
    <w:p>
      <w:pPr>
        <w:spacing w:after="0"/>
        <w:ind w:left="0"/>
        <w:jc w:val="both"/>
      </w:pPr>
      <w:r>
        <w:rPr>
          <w:rFonts w:ascii="Times New Roman"/>
          <w:b w:val="false"/>
          <w:i w:val="false"/>
          <w:color w:val="000000"/>
          <w:sz w:val="28"/>
        </w:rPr>
        <w:t>
      салықтық емес түсімдер – 42 483 мың теңге;</w:t>
      </w:r>
    </w:p>
    <w:p>
      <w:pPr>
        <w:spacing w:after="0"/>
        <w:ind w:left="0"/>
        <w:jc w:val="both"/>
      </w:pPr>
      <w:r>
        <w:rPr>
          <w:rFonts w:ascii="Times New Roman"/>
          <w:b w:val="false"/>
          <w:i w:val="false"/>
          <w:color w:val="000000"/>
          <w:sz w:val="28"/>
        </w:rPr>
        <w:t>
      негізгі капиталды сатудан түсетін түсімдер – 127 161 мың теңге;</w:t>
      </w:r>
    </w:p>
    <w:p>
      <w:pPr>
        <w:spacing w:after="0"/>
        <w:ind w:left="0"/>
        <w:jc w:val="both"/>
      </w:pPr>
      <w:r>
        <w:rPr>
          <w:rFonts w:ascii="Times New Roman"/>
          <w:b w:val="false"/>
          <w:i w:val="false"/>
          <w:color w:val="000000"/>
          <w:sz w:val="28"/>
        </w:rPr>
        <w:t xml:space="preserve">
      трансферттер түсiмi – 8 007 181 мың теңге; </w:t>
      </w:r>
    </w:p>
    <w:p>
      <w:pPr>
        <w:spacing w:after="0"/>
        <w:ind w:left="0"/>
        <w:jc w:val="both"/>
      </w:pPr>
      <w:r>
        <w:rPr>
          <w:rFonts w:ascii="Times New Roman"/>
          <w:b w:val="false"/>
          <w:i w:val="false"/>
          <w:color w:val="000000"/>
          <w:sz w:val="28"/>
        </w:rPr>
        <w:t>
      2)шығындар – 11 895 214 мың теңге;</w:t>
      </w:r>
    </w:p>
    <w:p>
      <w:pPr>
        <w:spacing w:after="0"/>
        <w:ind w:left="0"/>
        <w:jc w:val="both"/>
      </w:pPr>
      <w:r>
        <w:rPr>
          <w:rFonts w:ascii="Times New Roman"/>
          <w:b w:val="false"/>
          <w:i w:val="false"/>
          <w:color w:val="000000"/>
          <w:sz w:val="28"/>
        </w:rPr>
        <w:t xml:space="preserve">
      3) таза бюджеттік кредиттеу – - 9 597 мың теңге, оның ішінде: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9 597 мың теңге;</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- 12 811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12 811 мың теңге:</w:t>
      </w:r>
    </w:p>
    <w:p>
      <w:pPr>
        <w:spacing w:after="0"/>
        <w:ind w:left="0"/>
        <w:jc w:val="both"/>
      </w:pPr>
      <w:r>
        <w:rPr>
          <w:rFonts w:ascii="Times New Roman"/>
          <w:b w:val="false"/>
          <w:i w:val="false"/>
          <w:color w:val="000000"/>
          <w:sz w:val="28"/>
        </w:rPr>
        <w:t>
      қарыздар түсімдері –0;</w:t>
      </w:r>
    </w:p>
    <w:p>
      <w:pPr>
        <w:spacing w:after="0"/>
        <w:ind w:left="0"/>
        <w:jc w:val="both"/>
      </w:pPr>
      <w:r>
        <w:rPr>
          <w:rFonts w:ascii="Times New Roman"/>
          <w:b w:val="false"/>
          <w:i w:val="false"/>
          <w:color w:val="000000"/>
          <w:sz w:val="28"/>
        </w:rPr>
        <w:t>
      қарыздарды өтеу – 9 597 мың теңге;</w:t>
      </w:r>
    </w:p>
    <w:p>
      <w:pPr>
        <w:spacing w:after="0"/>
        <w:ind w:left="0"/>
        <w:jc w:val="both"/>
      </w:pPr>
      <w:r>
        <w:rPr>
          <w:rFonts w:ascii="Times New Roman"/>
          <w:b w:val="false"/>
          <w:i w:val="false"/>
          <w:color w:val="000000"/>
          <w:sz w:val="28"/>
        </w:rPr>
        <w:t>
      бюджет қаражатының пайдаланылатын қалдықтары – 22 408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19.03.2025 </w:t>
      </w:r>
      <w:r>
        <w:rPr>
          <w:rFonts w:ascii="Times New Roman"/>
          <w:b w:val="false"/>
          <w:i w:val="false"/>
          <w:color w:val="000000"/>
          <w:sz w:val="28"/>
        </w:rPr>
        <w:t>№ 23/127-VIII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2025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51,9 пайыз мөлшерінде бөлу нормативтері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19.03.2025 </w:t>
      </w:r>
      <w:r>
        <w:rPr>
          <w:rFonts w:ascii="Times New Roman"/>
          <w:b w:val="false"/>
          <w:i w:val="false"/>
          <w:color w:val="000000"/>
          <w:sz w:val="28"/>
        </w:rPr>
        <w:t>№ 23/127-VIII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1-қосымша</w:t>
            </w:r>
          </w:p>
        </w:tc>
      </w:tr>
    </w:tbl>
    <w:p>
      <w:pPr>
        <w:spacing w:after="0"/>
        <w:ind w:left="0"/>
        <w:jc w:val="left"/>
      </w:pPr>
      <w:r>
        <w:rPr>
          <w:rFonts w:ascii="Times New Roman"/>
          <w:b/>
          <w:i w:val="false"/>
          <w:color w:val="000000"/>
        </w:rPr>
        <w:t xml:space="preserve"> 2025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19.03.2025 </w:t>
      </w:r>
      <w:r>
        <w:rPr>
          <w:rFonts w:ascii="Times New Roman"/>
          <w:b w:val="false"/>
          <w:i w:val="false"/>
          <w:color w:val="ff0000"/>
          <w:sz w:val="28"/>
        </w:rPr>
        <w:t>№ 23/127-VIII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4"/>
          <w:p>
            <w:pPr>
              <w:spacing w:after="20"/>
              <w:ind w:left="20"/>
              <w:jc w:val="both"/>
            </w:pPr>
            <w:r>
              <w:rPr>
                <w:rFonts w:ascii="Times New Roman"/>
                <w:b w:val="false"/>
                <w:i w:val="false"/>
                <w:color w:val="000000"/>
                <w:sz w:val="20"/>
              </w:rPr>
              <w:t>
Санаты</w:t>
            </w:r>
          </w:p>
          <w:bookmarkEnd w:id="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2-қосымша</w:t>
            </w:r>
          </w:p>
        </w:tc>
      </w:tr>
    </w:tbl>
    <w:p>
      <w:pPr>
        <w:spacing w:after="0"/>
        <w:ind w:left="0"/>
        <w:jc w:val="left"/>
      </w:pPr>
      <w:r>
        <w:rPr>
          <w:rFonts w:ascii="Times New Roman"/>
          <w:b/>
          <w:i w:val="false"/>
          <w:color w:val="000000"/>
        </w:rPr>
        <w:t xml:space="preserve"> 2026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3-қосымша</w:t>
            </w:r>
          </w:p>
        </w:tc>
      </w:tr>
    </w:tbl>
    <w:p>
      <w:pPr>
        <w:spacing w:after="0"/>
        <w:ind w:left="0"/>
        <w:jc w:val="left"/>
      </w:pPr>
      <w:r>
        <w:rPr>
          <w:rFonts w:ascii="Times New Roman"/>
          <w:b/>
          <w:i w:val="false"/>
          <w:color w:val="000000"/>
        </w:rPr>
        <w:t xml:space="preserve"> 2027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маслихатының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4 қосымша</w:t>
            </w:r>
          </w:p>
        </w:tc>
      </w:tr>
    </w:tbl>
    <w:p>
      <w:pPr>
        <w:spacing w:after="0"/>
        <w:ind w:left="0"/>
        <w:jc w:val="left"/>
      </w:pPr>
      <w:r>
        <w:rPr>
          <w:rFonts w:ascii="Times New Roman"/>
          <w:b/>
          <w:i w:val="false"/>
          <w:color w:val="000000"/>
        </w:rPr>
        <w:t xml:space="preserve"> 2025 жылғы аудандық бюджеттен аудандық маңызы бар қала, ауыл, кент, ауылдық округ бюджеттеніне берілетін субвенциялар мөлшерінің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маслихатының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№21/109-VIII 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2025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Төлеби аудандық мәслихатының 19.03.2025 </w:t>
      </w:r>
      <w:r>
        <w:rPr>
          <w:rFonts w:ascii="Times New Roman"/>
          <w:b w:val="false"/>
          <w:i w:val="false"/>
          <w:color w:val="ff0000"/>
          <w:sz w:val="28"/>
        </w:rPr>
        <w:t>№ 23/127-VIII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