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efe2" w14:textId="fb5e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Түлкібас аудандық тұрғын үй-коммуналдық шаруашылық, жолаушылар көлігі және автомобиль жолдары бөлімінің "Түлкібас көрікті ел" КММ қызметкерлерінің лауазымдық айлықақыларына ынталандыру үстемақы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2024 жылғы 27 маусымдағы № 20/5-08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қаулысының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Жергілікті атқарушы органы айқындаған тәртіпте жергілікті бюджеттен қаржыландырылатын Түлкібас аудандық тұрғын үй-коммуналдық шаруашылық, жолаушылар көлігі және автомобиль жолдары бөлімінің "Түлкібас көрікті ел" коммуналдық мемлекеттік мекеме қызметкерлерінің лауазымдық айлықақыларына жергілікті бюджеттен ынталандыру үстемақысы 50% аспайтын көлемде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