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57d7" w14:textId="d39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Түлкібас аудандық мәслихатының 2023 жылғы 20 желтоқсандағы № 11/2-08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26 шілдедегі № 21/1-08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"2024-2026 жылдарға арналған аудандық бюджет туралы" 2023 жылғы 20 желтоқсандағы №11/2-08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2024-2026 жылдарға арналған аудандық бюджеті 1,2 және 3-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9 670 529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–4 307 054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5 270 317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9 784 178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–736 197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769565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–769 565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118 244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№21/1-08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1 510 154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2 279 063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2 279 063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