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9eed" w14:textId="e2e9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2023 жылғы 25 желтоқсандағы № 12/1-08 "2024-2026 жылдарға арналған кенттер және ауылдық округтер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2024 жылғы 12 қарашадағы № 26/1-08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2023 жылғы 25 желтоқсандағы №12/1-08 "2024-2026 жылдарға арналған кенттер және ауылдық округтер бюджеттері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-15 тармақ мынадай редакцияда жазылсын:</w:t>
      </w:r>
    </w:p>
    <w:p>
      <w:pPr>
        <w:spacing w:after="0"/>
        <w:ind w:left="0"/>
        <w:jc w:val="both"/>
      </w:pPr>
      <w:r>
        <w:rPr>
          <w:rFonts w:ascii="Times New Roman"/>
          <w:b w:val="false"/>
          <w:i w:val="false"/>
          <w:color w:val="000000"/>
          <w:sz w:val="28"/>
        </w:rPr>
        <w:t>
       "1. Ақбиік ауылдық округінің 2024-2026 жылдарға арналған бюджеті 1,2 және 3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74 759 мың теңге:</w:t>
      </w:r>
    </w:p>
    <w:p>
      <w:pPr>
        <w:spacing w:after="0"/>
        <w:ind w:left="0"/>
        <w:jc w:val="both"/>
      </w:pPr>
      <w:r>
        <w:rPr>
          <w:rFonts w:ascii="Times New Roman"/>
          <w:b w:val="false"/>
          <w:i w:val="false"/>
          <w:color w:val="000000"/>
          <w:sz w:val="28"/>
        </w:rPr>
        <w:t>
      салықтық түсiмдер –22 533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түсiмдер–1 732 мың теңге;</w:t>
      </w:r>
    </w:p>
    <w:p>
      <w:pPr>
        <w:spacing w:after="0"/>
        <w:ind w:left="0"/>
        <w:jc w:val="both"/>
      </w:pPr>
      <w:r>
        <w:rPr>
          <w:rFonts w:ascii="Times New Roman"/>
          <w:b w:val="false"/>
          <w:i w:val="false"/>
          <w:color w:val="000000"/>
          <w:sz w:val="28"/>
        </w:rPr>
        <w:t>
      трансферттер түсiмi–50 494 мың теңге;</w:t>
      </w:r>
    </w:p>
    <w:p>
      <w:pPr>
        <w:spacing w:after="0"/>
        <w:ind w:left="0"/>
        <w:jc w:val="both"/>
      </w:pPr>
      <w:r>
        <w:rPr>
          <w:rFonts w:ascii="Times New Roman"/>
          <w:b w:val="false"/>
          <w:i w:val="false"/>
          <w:color w:val="000000"/>
          <w:sz w:val="28"/>
        </w:rPr>
        <w:t>
      2) шығындар –75 411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–-652,0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652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652 мың теңге".</w:t>
      </w:r>
    </w:p>
    <w:p>
      <w:pPr>
        <w:spacing w:after="0"/>
        <w:ind w:left="0"/>
        <w:jc w:val="both"/>
      </w:pPr>
      <w:r>
        <w:rPr>
          <w:rFonts w:ascii="Times New Roman"/>
          <w:b w:val="false"/>
          <w:i w:val="false"/>
          <w:color w:val="000000"/>
          <w:sz w:val="28"/>
        </w:rPr>
        <w:t>
       "2. Арыс ауылдық округінің 2024-2026 жылдарға арналған бюджеті 4,5 және 6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69 439 мың теңге:</w:t>
      </w:r>
    </w:p>
    <w:p>
      <w:pPr>
        <w:spacing w:after="0"/>
        <w:ind w:left="0"/>
        <w:jc w:val="both"/>
      </w:pPr>
      <w:r>
        <w:rPr>
          <w:rFonts w:ascii="Times New Roman"/>
          <w:b w:val="false"/>
          <w:i w:val="false"/>
          <w:color w:val="000000"/>
          <w:sz w:val="28"/>
        </w:rPr>
        <w:t>
      салықтық түсiмдер – 16 819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түсiмдер–4 907 мың теңге ;</w:t>
      </w:r>
    </w:p>
    <w:p>
      <w:pPr>
        <w:spacing w:after="0"/>
        <w:ind w:left="0"/>
        <w:jc w:val="both"/>
      </w:pPr>
      <w:r>
        <w:rPr>
          <w:rFonts w:ascii="Times New Roman"/>
          <w:b w:val="false"/>
          <w:i w:val="false"/>
          <w:color w:val="000000"/>
          <w:sz w:val="28"/>
        </w:rPr>
        <w:t>
      трансферттер түсiмi–47 760 мың теңге;</w:t>
      </w:r>
    </w:p>
    <w:p>
      <w:pPr>
        <w:spacing w:after="0"/>
        <w:ind w:left="0"/>
        <w:jc w:val="both"/>
      </w:pPr>
      <w:r>
        <w:rPr>
          <w:rFonts w:ascii="Times New Roman"/>
          <w:b w:val="false"/>
          <w:i w:val="false"/>
          <w:color w:val="000000"/>
          <w:sz w:val="28"/>
        </w:rPr>
        <w:t>
      2) шығындар –71 669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–-2183,0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2183,0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–2183,0 мың теңге ".</w:t>
      </w:r>
    </w:p>
    <w:p>
      <w:pPr>
        <w:spacing w:after="0"/>
        <w:ind w:left="0"/>
        <w:jc w:val="both"/>
      </w:pPr>
      <w:r>
        <w:rPr>
          <w:rFonts w:ascii="Times New Roman"/>
          <w:b w:val="false"/>
          <w:i w:val="false"/>
          <w:color w:val="000000"/>
          <w:sz w:val="28"/>
        </w:rPr>
        <w:t>
       "3. Балықты ауылдық округінің 2024-2026 жылдарға арналған бюджеті 7,8 және 9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121 426 мың теңге:</w:t>
      </w:r>
    </w:p>
    <w:p>
      <w:pPr>
        <w:spacing w:after="0"/>
        <w:ind w:left="0"/>
        <w:jc w:val="both"/>
      </w:pPr>
      <w:r>
        <w:rPr>
          <w:rFonts w:ascii="Times New Roman"/>
          <w:b w:val="false"/>
          <w:i w:val="false"/>
          <w:color w:val="000000"/>
          <w:sz w:val="28"/>
        </w:rPr>
        <w:t>
      салықтық түсiмдер –48 569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8 628 мың теңге;</w:t>
      </w:r>
    </w:p>
    <w:p>
      <w:pPr>
        <w:spacing w:after="0"/>
        <w:ind w:left="0"/>
        <w:jc w:val="both"/>
      </w:pPr>
      <w:r>
        <w:rPr>
          <w:rFonts w:ascii="Times New Roman"/>
          <w:b w:val="false"/>
          <w:i w:val="false"/>
          <w:color w:val="000000"/>
          <w:sz w:val="28"/>
        </w:rPr>
        <w:t>
      трансферттер түсiмi – 64 229 мың теңге;</w:t>
      </w:r>
    </w:p>
    <w:p>
      <w:pPr>
        <w:spacing w:after="0"/>
        <w:ind w:left="0"/>
        <w:jc w:val="both"/>
      </w:pPr>
      <w:r>
        <w:rPr>
          <w:rFonts w:ascii="Times New Roman"/>
          <w:b w:val="false"/>
          <w:i w:val="false"/>
          <w:color w:val="000000"/>
          <w:sz w:val="28"/>
        </w:rPr>
        <w:t>
      2) шығындар – 122 832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-1 406,0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–1 406,0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1 406,0 мың теңге".</w:t>
      </w:r>
    </w:p>
    <w:p>
      <w:pPr>
        <w:spacing w:after="0"/>
        <w:ind w:left="0"/>
        <w:jc w:val="both"/>
      </w:pPr>
      <w:r>
        <w:rPr>
          <w:rFonts w:ascii="Times New Roman"/>
          <w:b w:val="false"/>
          <w:i w:val="false"/>
          <w:color w:val="000000"/>
          <w:sz w:val="28"/>
        </w:rPr>
        <w:t>
       "4. Жабағылы ауылдық округінің 2024-2026 жылдарға арналған бюджеті 10,11 және 12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80 337 мың теңге:</w:t>
      </w:r>
    </w:p>
    <w:p>
      <w:pPr>
        <w:spacing w:after="0"/>
        <w:ind w:left="0"/>
        <w:jc w:val="both"/>
      </w:pPr>
      <w:r>
        <w:rPr>
          <w:rFonts w:ascii="Times New Roman"/>
          <w:b w:val="false"/>
          <w:i w:val="false"/>
          <w:color w:val="000000"/>
          <w:sz w:val="28"/>
        </w:rPr>
        <w:t>
      салықтық түсiмдер –14 784 мың теңге;</w:t>
      </w:r>
    </w:p>
    <w:p>
      <w:pPr>
        <w:spacing w:after="0"/>
        <w:ind w:left="0"/>
        <w:jc w:val="both"/>
      </w:pPr>
      <w:r>
        <w:rPr>
          <w:rFonts w:ascii="Times New Roman"/>
          <w:b w:val="false"/>
          <w:i w:val="false"/>
          <w:color w:val="000000"/>
          <w:sz w:val="28"/>
        </w:rPr>
        <w:t>
      салықтық емес түсiмдер – 57 мың теңге:</w:t>
      </w:r>
    </w:p>
    <w:p>
      <w:pPr>
        <w:spacing w:after="0"/>
        <w:ind w:left="0"/>
        <w:jc w:val="both"/>
      </w:pPr>
      <w:r>
        <w:rPr>
          <w:rFonts w:ascii="Times New Roman"/>
          <w:b w:val="false"/>
          <w:i w:val="false"/>
          <w:color w:val="000000"/>
          <w:sz w:val="28"/>
        </w:rPr>
        <w:t>
      негiзгi капиталды сатудан түсетiн түсiмдер –2 597 мың теңге;</w:t>
      </w:r>
    </w:p>
    <w:p>
      <w:pPr>
        <w:spacing w:after="0"/>
        <w:ind w:left="0"/>
        <w:jc w:val="both"/>
      </w:pPr>
      <w:r>
        <w:rPr>
          <w:rFonts w:ascii="Times New Roman"/>
          <w:b w:val="false"/>
          <w:i w:val="false"/>
          <w:color w:val="000000"/>
          <w:sz w:val="28"/>
        </w:rPr>
        <w:t>
      трансферттер түсiмi – 62 899 мың теңге;</w:t>
      </w:r>
    </w:p>
    <w:p>
      <w:pPr>
        <w:spacing w:after="0"/>
        <w:ind w:left="0"/>
        <w:jc w:val="both"/>
      </w:pPr>
      <w:r>
        <w:rPr>
          <w:rFonts w:ascii="Times New Roman"/>
          <w:b w:val="false"/>
          <w:i w:val="false"/>
          <w:color w:val="000000"/>
          <w:sz w:val="28"/>
        </w:rPr>
        <w:t>
      2) шығындар – 81 940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–-1 603,0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1 603,0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қалдықтары-1 603,0 мың теңге" .</w:t>
      </w:r>
    </w:p>
    <w:p>
      <w:pPr>
        <w:spacing w:after="0"/>
        <w:ind w:left="0"/>
        <w:jc w:val="both"/>
      </w:pPr>
      <w:r>
        <w:rPr>
          <w:rFonts w:ascii="Times New Roman"/>
          <w:b w:val="false"/>
          <w:i w:val="false"/>
          <w:color w:val="000000"/>
          <w:sz w:val="28"/>
        </w:rPr>
        <w:t>
       "5. Жаскешу ауылдық округінің 2024-2026 жылдарға арналған бюджеті 13,14 және 15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92 262 мың теңге:</w:t>
      </w:r>
    </w:p>
    <w:p>
      <w:pPr>
        <w:spacing w:after="0"/>
        <w:ind w:left="0"/>
        <w:jc w:val="both"/>
      </w:pPr>
      <w:r>
        <w:rPr>
          <w:rFonts w:ascii="Times New Roman"/>
          <w:b w:val="false"/>
          <w:i w:val="false"/>
          <w:color w:val="000000"/>
          <w:sz w:val="28"/>
        </w:rPr>
        <w:t>
      салықтық түсiмдер –37 683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–2 433 мың теңге;</w:t>
      </w:r>
    </w:p>
    <w:p>
      <w:pPr>
        <w:spacing w:after="0"/>
        <w:ind w:left="0"/>
        <w:jc w:val="both"/>
      </w:pPr>
      <w:r>
        <w:rPr>
          <w:rFonts w:ascii="Times New Roman"/>
          <w:b w:val="false"/>
          <w:i w:val="false"/>
          <w:color w:val="000000"/>
          <w:sz w:val="28"/>
        </w:rPr>
        <w:t>
      трансферттер түсiмi –52 146 мың теңге;</w:t>
      </w:r>
    </w:p>
    <w:p>
      <w:pPr>
        <w:spacing w:after="0"/>
        <w:ind w:left="0"/>
        <w:jc w:val="both"/>
      </w:pPr>
      <w:r>
        <w:rPr>
          <w:rFonts w:ascii="Times New Roman"/>
          <w:b w:val="false"/>
          <w:i w:val="false"/>
          <w:color w:val="000000"/>
          <w:sz w:val="28"/>
        </w:rPr>
        <w:t>
      2) шығындар – 93 909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-1 647,0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–1 647,0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1 647,0 мың теңге".</w:t>
      </w:r>
    </w:p>
    <w:p>
      <w:pPr>
        <w:spacing w:after="0"/>
        <w:ind w:left="0"/>
        <w:jc w:val="both"/>
      </w:pPr>
      <w:r>
        <w:rPr>
          <w:rFonts w:ascii="Times New Roman"/>
          <w:b w:val="false"/>
          <w:i w:val="false"/>
          <w:color w:val="000000"/>
          <w:sz w:val="28"/>
        </w:rPr>
        <w:t>
       "6. Келтемашат ауылдық округінің 2024-2026 жылдарға арналған бюджеті 16,17 және 18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69 037 мың теңге:</w:t>
      </w:r>
    </w:p>
    <w:p>
      <w:pPr>
        <w:spacing w:after="0"/>
        <w:ind w:left="0"/>
        <w:jc w:val="both"/>
      </w:pPr>
      <w:r>
        <w:rPr>
          <w:rFonts w:ascii="Times New Roman"/>
          <w:b w:val="false"/>
          <w:i w:val="false"/>
          <w:color w:val="000000"/>
          <w:sz w:val="28"/>
        </w:rPr>
        <w:t>
      салықтық түсiмдер –22 861 мың теңге;</w:t>
      </w:r>
    </w:p>
    <w:p>
      <w:pPr>
        <w:spacing w:after="0"/>
        <w:ind w:left="0"/>
        <w:jc w:val="both"/>
      </w:pPr>
      <w:r>
        <w:rPr>
          <w:rFonts w:ascii="Times New Roman"/>
          <w:b w:val="false"/>
          <w:i w:val="false"/>
          <w:color w:val="000000"/>
          <w:sz w:val="28"/>
        </w:rPr>
        <w:t>
      салықтық емес түсiмдер –108 мың теңге;</w:t>
      </w:r>
    </w:p>
    <w:p>
      <w:pPr>
        <w:spacing w:after="0"/>
        <w:ind w:left="0"/>
        <w:jc w:val="both"/>
      </w:pPr>
      <w:r>
        <w:rPr>
          <w:rFonts w:ascii="Times New Roman"/>
          <w:b w:val="false"/>
          <w:i w:val="false"/>
          <w:color w:val="000000"/>
          <w:sz w:val="28"/>
        </w:rPr>
        <w:t>
      негiзгi капиталды сатудан түсетiн түсiмдер –2 781 мың теңге;</w:t>
      </w:r>
    </w:p>
    <w:p>
      <w:pPr>
        <w:spacing w:after="0"/>
        <w:ind w:left="0"/>
        <w:jc w:val="both"/>
      </w:pPr>
      <w:r>
        <w:rPr>
          <w:rFonts w:ascii="Times New Roman"/>
          <w:b w:val="false"/>
          <w:i w:val="false"/>
          <w:color w:val="000000"/>
          <w:sz w:val="28"/>
        </w:rPr>
        <w:t>
      трансферттер түсiмi –43 287 мың теңге;</w:t>
      </w:r>
    </w:p>
    <w:p>
      <w:pPr>
        <w:spacing w:after="0"/>
        <w:ind w:left="0"/>
        <w:jc w:val="both"/>
      </w:pPr>
      <w:r>
        <w:rPr>
          <w:rFonts w:ascii="Times New Roman"/>
          <w:b w:val="false"/>
          <w:i w:val="false"/>
          <w:color w:val="000000"/>
          <w:sz w:val="28"/>
        </w:rPr>
        <w:t>
      2) шығындар –69 574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–-537,0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–537,0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537,0 мың теңге".</w:t>
      </w:r>
    </w:p>
    <w:p>
      <w:pPr>
        <w:spacing w:after="0"/>
        <w:ind w:left="0"/>
        <w:jc w:val="both"/>
      </w:pPr>
      <w:r>
        <w:rPr>
          <w:rFonts w:ascii="Times New Roman"/>
          <w:b w:val="false"/>
          <w:i w:val="false"/>
          <w:color w:val="000000"/>
          <w:sz w:val="28"/>
        </w:rPr>
        <w:t>
       "7. Кемербастау ауылдық округінің 2024-2026 жылдарға арналған бюджеті 19,20 және 21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80 460 мың теңге:</w:t>
      </w:r>
    </w:p>
    <w:p>
      <w:pPr>
        <w:spacing w:after="0"/>
        <w:ind w:left="0"/>
        <w:jc w:val="both"/>
      </w:pPr>
      <w:r>
        <w:rPr>
          <w:rFonts w:ascii="Times New Roman"/>
          <w:b w:val="false"/>
          <w:i w:val="false"/>
          <w:color w:val="000000"/>
          <w:sz w:val="28"/>
        </w:rPr>
        <w:t>
      салықтық түсiмдер –32 210 мың теңге;</w:t>
      </w:r>
    </w:p>
    <w:p>
      <w:pPr>
        <w:spacing w:after="0"/>
        <w:ind w:left="0"/>
        <w:jc w:val="both"/>
      </w:pPr>
      <w:r>
        <w:rPr>
          <w:rFonts w:ascii="Times New Roman"/>
          <w:b w:val="false"/>
          <w:i w:val="false"/>
          <w:color w:val="000000"/>
          <w:sz w:val="28"/>
        </w:rPr>
        <w:t>
      салықтық емес түсiмдер –0;</w:t>
      </w:r>
    </w:p>
    <w:p>
      <w:pPr>
        <w:spacing w:after="0"/>
        <w:ind w:left="0"/>
        <w:jc w:val="both"/>
      </w:pPr>
      <w:r>
        <w:rPr>
          <w:rFonts w:ascii="Times New Roman"/>
          <w:b w:val="false"/>
          <w:i w:val="false"/>
          <w:color w:val="000000"/>
          <w:sz w:val="28"/>
        </w:rPr>
        <w:t>
      негiзгi капиталды сатудан түсетiн түсiмдер – 1 284 мың теңге;</w:t>
      </w:r>
    </w:p>
    <w:p>
      <w:pPr>
        <w:spacing w:after="0"/>
        <w:ind w:left="0"/>
        <w:jc w:val="both"/>
      </w:pPr>
      <w:r>
        <w:rPr>
          <w:rFonts w:ascii="Times New Roman"/>
          <w:b w:val="false"/>
          <w:i w:val="false"/>
          <w:color w:val="000000"/>
          <w:sz w:val="28"/>
        </w:rPr>
        <w:t>
      трансферттер түсiмi – 46 966 мың теңге;</w:t>
      </w:r>
    </w:p>
    <w:p>
      <w:pPr>
        <w:spacing w:after="0"/>
        <w:ind w:left="0"/>
        <w:jc w:val="both"/>
      </w:pPr>
      <w:r>
        <w:rPr>
          <w:rFonts w:ascii="Times New Roman"/>
          <w:b w:val="false"/>
          <w:i w:val="false"/>
          <w:color w:val="000000"/>
          <w:sz w:val="28"/>
        </w:rPr>
        <w:t>
      2) шығындар –81 933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-1473,0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–1473,0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1473,0 мың теңге".</w:t>
      </w:r>
    </w:p>
    <w:p>
      <w:pPr>
        <w:spacing w:after="0"/>
        <w:ind w:left="0"/>
        <w:jc w:val="both"/>
      </w:pPr>
      <w:r>
        <w:rPr>
          <w:rFonts w:ascii="Times New Roman"/>
          <w:b w:val="false"/>
          <w:i w:val="false"/>
          <w:color w:val="000000"/>
          <w:sz w:val="28"/>
        </w:rPr>
        <w:t>
       "8. Майлыкент ауылдық округінің 2024-2026 жылдарға арналған бюджеті 22,23 және 24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256 766 мың теңге:</w:t>
      </w:r>
    </w:p>
    <w:p>
      <w:pPr>
        <w:spacing w:after="0"/>
        <w:ind w:left="0"/>
        <w:jc w:val="both"/>
      </w:pPr>
      <w:r>
        <w:rPr>
          <w:rFonts w:ascii="Times New Roman"/>
          <w:b w:val="false"/>
          <w:i w:val="false"/>
          <w:color w:val="000000"/>
          <w:sz w:val="28"/>
        </w:rPr>
        <w:t>
      салықтық түсiмдер –225 004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31 732 мың теңге;</w:t>
      </w:r>
    </w:p>
    <w:p>
      <w:pPr>
        <w:spacing w:after="0"/>
        <w:ind w:left="0"/>
        <w:jc w:val="both"/>
      </w:pPr>
      <w:r>
        <w:rPr>
          <w:rFonts w:ascii="Times New Roman"/>
          <w:b w:val="false"/>
          <w:i w:val="false"/>
          <w:color w:val="000000"/>
          <w:sz w:val="28"/>
        </w:rPr>
        <w:t>
      2) шығындар – 264 115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-7 349,0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–7 349,0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7 349,0 мың теңге".</w:t>
      </w:r>
    </w:p>
    <w:p>
      <w:pPr>
        <w:spacing w:after="0"/>
        <w:ind w:left="0"/>
        <w:jc w:val="both"/>
      </w:pPr>
      <w:r>
        <w:rPr>
          <w:rFonts w:ascii="Times New Roman"/>
          <w:b w:val="false"/>
          <w:i w:val="false"/>
          <w:color w:val="000000"/>
          <w:sz w:val="28"/>
        </w:rPr>
        <w:t>
       "9. Машат ауылдық округінің 2024-2026 жылдарға арналған бюджеті 25,26 және 27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67 833 мың теңге:</w:t>
      </w:r>
    </w:p>
    <w:p>
      <w:pPr>
        <w:spacing w:after="0"/>
        <w:ind w:left="0"/>
        <w:jc w:val="both"/>
      </w:pPr>
      <w:r>
        <w:rPr>
          <w:rFonts w:ascii="Times New Roman"/>
          <w:b w:val="false"/>
          <w:i w:val="false"/>
          <w:color w:val="000000"/>
          <w:sz w:val="28"/>
        </w:rPr>
        <w:t>
      салықтық түсiмдер 16 350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негiзгi капиталды сатудан түсетiн түсiмдер –2 519 мың теңге;</w:t>
      </w:r>
    </w:p>
    <w:p>
      <w:pPr>
        <w:spacing w:after="0"/>
        <w:ind w:left="0"/>
        <w:jc w:val="both"/>
      </w:pPr>
      <w:r>
        <w:rPr>
          <w:rFonts w:ascii="Times New Roman"/>
          <w:b w:val="false"/>
          <w:i w:val="false"/>
          <w:color w:val="000000"/>
          <w:sz w:val="28"/>
        </w:rPr>
        <w:t>
      трансферттер түсiмi – 48 864 мың теңге;</w:t>
      </w:r>
    </w:p>
    <w:p>
      <w:pPr>
        <w:spacing w:after="0"/>
        <w:ind w:left="0"/>
        <w:jc w:val="both"/>
      </w:pPr>
      <w:r>
        <w:rPr>
          <w:rFonts w:ascii="Times New Roman"/>
          <w:b w:val="false"/>
          <w:i w:val="false"/>
          <w:color w:val="000000"/>
          <w:sz w:val="28"/>
        </w:rPr>
        <w:t>
      2) шығындар – 67 998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-165,0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165,0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–165,0 мың теңге ".</w:t>
      </w:r>
    </w:p>
    <w:p>
      <w:pPr>
        <w:spacing w:after="0"/>
        <w:ind w:left="0"/>
        <w:jc w:val="both"/>
      </w:pPr>
      <w:r>
        <w:rPr>
          <w:rFonts w:ascii="Times New Roman"/>
          <w:b w:val="false"/>
          <w:i w:val="false"/>
          <w:color w:val="000000"/>
          <w:sz w:val="28"/>
        </w:rPr>
        <w:t>
       "10. Мичурин ауылдық округінің 2024-2026 жылдарға арналған бюджеті 28,29 және 30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94 486 мың теңге:</w:t>
      </w:r>
    </w:p>
    <w:p>
      <w:pPr>
        <w:spacing w:after="0"/>
        <w:ind w:left="0"/>
        <w:jc w:val="both"/>
      </w:pPr>
      <w:r>
        <w:rPr>
          <w:rFonts w:ascii="Times New Roman"/>
          <w:b w:val="false"/>
          <w:i w:val="false"/>
          <w:color w:val="000000"/>
          <w:sz w:val="28"/>
        </w:rPr>
        <w:t>
      салықтық түсiмдер –36 630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1 546 мың теңге;</w:t>
      </w:r>
    </w:p>
    <w:p>
      <w:pPr>
        <w:spacing w:after="0"/>
        <w:ind w:left="0"/>
        <w:jc w:val="both"/>
      </w:pPr>
      <w:r>
        <w:rPr>
          <w:rFonts w:ascii="Times New Roman"/>
          <w:b w:val="false"/>
          <w:i w:val="false"/>
          <w:color w:val="000000"/>
          <w:sz w:val="28"/>
        </w:rPr>
        <w:t>
      трансферттер түсiмi –56 310 мың теңге;</w:t>
      </w:r>
    </w:p>
    <w:p>
      <w:pPr>
        <w:spacing w:after="0"/>
        <w:ind w:left="0"/>
        <w:jc w:val="both"/>
      </w:pPr>
      <w:r>
        <w:rPr>
          <w:rFonts w:ascii="Times New Roman"/>
          <w:b w:val="false"/>
          <w:i w:val="false"/>
          <w:color w:val="000000"/>
          <w:sz w:val="28"/>
        </w:rPr>
        <w:t>
      2) шығындар – 95 501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–-1015,0 мың теңге ;</w:t>
      </w:r>
    </w:p>
    <w:p>
      <w:pPr>
        <w:spacing w:after="0"/>
        <w:ind w:left="0"/>
        <w:jc w:val="both"/>
      </w:pPr>
      <w:r>
        <w:rPr>
          <w:rFonts w:ascii="Times New Roman"/>
          <w:b w:val="false"/>
          <w:i w:val="false"/>
          <w:color w:val="000000"/>
          <w:sz w:val="28"/>
        </w:rPr>
        <w:t>
      6)бюджет тапшылығын қаржыландыру (профицитін пайдалану) –1015,0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–1015,0 мың теңге ".</w:t>
      </w:r>
    </w:p>
    <w:p>
      <w:pPr>
        <w:spacing w:after="0"/>
        <w:ind w:left="0"/>
        <w:jc w:val="both"/>
      </w:pPr>
      <w:r>
        <w:rPr>
          <w:rFonts w:ascii="Times New Roman"/>
          <w:b w:val="false"/>
          <w:i w:val="false"/>
          <w:color w:val="000000"/>
          <w:sz w:val="28"/>
        </w:rPr>
        <w:t>
       "11. Рысқұлов ауылдық округінің 2024-2026 жылдарға арналған бюджеті 31,32 және 33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123 072 мың теңге:</w:t>
      </w:r>
    </w:p>
    <w:p>
      <w:pPr>
        <w:spacing w:after="0"/>
        <w:ind w:left="0"/>
        <w:jc w:val="both"/>
      </w:pPr>
      <w:r>
        <w:rPr>
          <w:rFonts w:ascii="Times New Roman"/>
          <w:b w:val="false"/>
          <w:i w:val="false"/>
          <w:color w:val="000000"/>
          <w:sz w:val="28"/>
        </w:rPr>
        <w:t>
      салықтық түсiмдер –61 687 мың теңге;</w:t>
      </w:r>
    </w:p>
    <w:p>
      <w:pPr>
        <w:spacing w:after="0"/>
        <w:ind w:left="0"/>
        <w:jc w:val="both"/>
      </w:pPr>
      <w:r>
        <w:rPr>
          <w:rFonts w:ascii="Times New Roman"/>
          <w:b w:val="false"/>
          <w:i w:val="false"/>
          <w:color w:val="000000"/>
          <w:sz w:val="28"/>
        </w:rPr>
        <w:t>
      салықтық емес түсiмдер – 552 мың теңге;</w:t>
      </w:r>
    </w:p>
    <w:p>
      <w:pPr>
        <w:spacing w:after="0"/>
        <w:ind w:left="0"/>
        <w:jc w:val="both"/>
      </w:pPr>
      <w:r>
        <w:rPr>
          <w:rFonts w:ascii="Times New Roman"/>
          <w:b w:val="false"/>
          <w:i w:val="false"/>
          <w:color w:val="000000"/>
          <w:sz w:val="28"/>
        </w:rPr>
        <w:t>
      негiзгi капиталды сатудан түсетiн түсiмдер – 3 245 мың теңге;</w:t>
      </w:r>
    </w:p>
    <w:p>
      <w:pPr>
        <w:spacing w:after="0"/>
        <w:ind w:left="0"/>
        <w:jc w:val="both"/>
      </w:pPr>
      <w:r>
        <w:rPr>
          <w:rFonts w:ascii="Times New Roman"/>
          <w:b w:val="false"/>
          <w:i w:val="false"/>
          <w:color w:val="000000"/>
          <w:sz w:val="28"/>
        </w:rPr>
        <w:t>
      трансферттер түсiмi – 57 588 мың теңге;</w:t>
      </w:r>
    </w:p>
    <w:p>
      <w:pPr>
        <w:spacing w:after="0"/>
        <w:ind w:left="0"/>
        <w:jc w:val="both"/>
      </w:pPr>
      <w:r>
        <w:rPr>
          <w:rFonts w:ascii="Times New Roman"/>
          <w:b w:val="false"/>
          <w:i w:val="false"/>
          <w:color w:val="000000"/>
          <w:sz w:val="28"/>
        </w:rPr>
        <w:t>
      2) шығындар – 124 107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-1035,0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1 035,0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1 035,0 мың теңге".</w:t>
      </w:r>
    </w:p>
    <w:p>
      <w:pPr>
        <w:spacing w:after="0"/>
        <w:ind w:left="0"/>
        <w:jc w:val="both"/>
      </w:pPr>
      <w:r>
        <w:rPr>
          <w:rFonts w:ascii="Times New Roman"/>
          <w:b w:val="false"/>
          <w:i w:val="false"/>
          <w:color w:val="000000"/>
          <w:sz w:val="28"/>
        </w:rPr>
        <w:t>
       "12. Састөбе кентінің 2024-2026 жылдарға арналған бюджеті 34,35 және 36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97 567 мың теңге:</w:t>
      </w:r>
    </w:p>
    <w:p>
      <w:pPr>
        <w:spacing w:after="0"/>
        <w:ind w:left="0"/>
        <w:jc w:val="both"/>
      </w:pPr>
      <w:r>
        <w:rPr>
          <w:rFonts w:ascii="Times New Roman"/>
          <w:b w:val="false"/>
          <w:i w:val="false"/>
          <w:color w:val="000000"/>
          <w:sz w:val="28"/>
        </w:rPr>
        <w:t>
      салықтық түсiмдер –41 824 мың теңге;</w:t>
      </w:r>
    </w:p>
    <w:p>
      <w:pPr>
        <w:spacing w:after="0"/>
        <w:ind w:left="0"/>
        <w:jc w:val="both"/>
      </w:pPr>
      <w:r>
        <w:rPr>
          <w:rFonts w:ascii="Times New Roman"/>
          <w:b w:val="false"/>
          <w:i w:val="false"/>
          <w:color w:val="000000"/>
          <w:sz w:val="28"/>
        </w:rPr>
        <w:t>
      салықтық емес түсiмдер – 398 мың теңге;</w:t>
      </w:r>
    </w:p>
    <w:p>
      <w:pPr>
        <w:spacing w:after="0"/>
        <w:ind w:left="0"/>
        <w:jc w:val="both"/>
      </w:pPr>
      <w:r>
        <w:rPr>
          <w:rFonts w:ascii="Times New Roman"/>
          <w:b w:val="false"/>
          <w:i w:val="false"/>
          <w:color w:val="000000"/>
          <w:sz w:val="28"/>
        </w:rPr>
        <w:t>
      негiзгi капиталды сатудан түсетiн түсiмдер – 3 057 мың теңге;</w:t>
      </w:r>
    </w:p>
    <w:p>
      <w:pPr>
        <w:spacing w:after="0"/>
        <w:ind w:left="0"/>
        <w:jc w:val="both"/>
      </w:pPr>
      <w:r>
        <w:rPr>
          <w:rFonts w:ascii="Times New Roman"/>
          <w:b w:val="false"/>
          <w:i w:val="false"/>
          <w:color w:val="000000"/>
          <w:sz w:val="28"/>
        </w:rPr>
        <w:t>
      трансферттер түсiмi –52 288 мың теңге;</w:t>
      </w:r>
    </w:p>
    <w:p>
      <w:pPr>
        <w:spacing w:after="0"/>
        <w:ind w:left="0"/>
        <w:jc w:val="both"/>
      </w:pPr>
      <w:r>
        <w:rPr>
          <w:rFonts w:ascii="Times New Roman"/>
          <w:b w:val="false"/>
          <w:i w:val="false"/>
          <w:color w:val="000000"/>
          <w:sz w:val="28"/>
        </w:rPr>
        <w:t>
      2) шығындар – 99 447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-1 880,0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–1 880,0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1 880,0 мың теңге".</w:t>
      </w:r>
    </w:p>
    <w:p>
      <w:pPr>
        <w:spacing w:after="0"/>
        <w:ind w:left="0"/>
        <w:jc w:val="both"/>
      </w:pPr>
      <w:r>
        <w:rPr>
          <w:rFonts w:ascii="Times New Roman"/>
          <w:b w:val="false"/>
          <w:i w:val="false"/>
          <w:color w:val="000000"/>
          <w:sz w:val="28"/>
        </w:rPr>
        <w:t>
       "13. Түлкібас кентінің 2024-2026 жылдарға арналған бюджеті 37,38 және 39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136 592 мың теңге:</w:t>
      </w:r>
    </w:p>
    <w:p>
      <w:pPr>
        <w:spacing w:after="0"/>
        <w:ind w:left="0"/>
        <w:jc w:val="both"/>
      </w:pPr>
      <w:r>
        <w:rPr>
          <w:rFonts w:ascii="Times New Roman"/>
          <w:b w:val="false"/>
          <w:i w:val="false"/>
          <w:color w:val="000000"/>
          <w:sz w:val="28"/>
        </w:rPr>
        <w:t>
      салықтық түсiмдер –67 994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–680 мың теңге;</w:t>
      </w:r>
    </w:p>
    <w:p>
      <w:pPr>
        <w:spacing w:after="0"/>
        <w:ind w:left="0"/>
        <w:jc w:val="both"/>
      </w:pPr>
      <w:r>
        <w:rPr>
          <w:rFonts w:ascii="Times New Roman"/>
          <w:b w:val="false"/>
          <w:i w:val="false"/>
          <w:color w:val="000000"/>
          <w:sz w:val="28"/>
        </w:rPr>
        <w:t>
      трансферттер түсiмi –67 918 мың теңге;</w:t>
      </w:r>
    </w:p>
    <w:p>
      <w:pPr>
        <w:spacing w:after="0"/>
        <w:ind w:left="0"/>
        <w:jc w:val="both"/>
      </w:pPr>
      <w:r>
        <w:rPr>
          <w:rFonts w:ascii="Times New Roman"/>
          <w:b w:val="false"/>
          <w:i w:val="false"/>
          <w:color w:val="000000"/>
          <w:sz w:val="28"/>
        </w:rPr>
        <w:t>
      2) шығындар –139 215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–- 2623,0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2623,0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–2623,0 мың теңге".</w:t>
      </w:r>
    </w:p>
    <w:p>
      <w:pPr>
        <w:spacing w:after="0"/>
        <w:ind w:left="0"/>
        <w:jc w:val="both"/>
      </w:pPr>
      <w:r>
        <w:rPr>
          <w:rFonts w:ascii="Times New Roman"/>
          <w:b w:val="false"/>
          <w:i w:val="false"/>
          <w:color w:val="000000"/>
          <w:sz w:val="28"/>
        </w:rPr>
        <w:t>
       "14. Тастұмсық ауылдық округінің 2024-2026 жылдарға арналған бюджеті 40,41 және 42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69 468 мың теңге:</w:t>
      </w:r>
    </w:p>
    <w:p>
      <w:pPr>
        <w:spacing w:after="0"/>
        <w:ind w:left="0"/>
        <w:jc w:val="both"/>
      </w:pPr>
      <w:r>
        <w:rPr>
          <w:rFonts w:ascii="Times New Roman"/>
          <w:b w:val="false"/>
          <w:i w:val="false"/>
          <w:color w:val="000000"/>
          <w:sz w:val="28"/>
        </w:rPr>
        <w:t>
      салықтық түсiмдер –25 602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 1 619 мың теңге;</w:t>
      </w:r>
    </w:p>
    <w:p>
      <w:pPr>
        <w:spacing w:after="0"/>
        <w:ind w:left="0"/>
        <w:jc w:val="both"/>
      </w:pPr>
      <w:r>
        <w:rPr>
          <w:rFonts w:ascii="Times New Roman"/>
          <w:b w:val="false"/>
          <w:i w:val="false"/>
          <w:color w:val="000000"/>
          <w:sz w:val="28"/>
        </w:rPr>
        <w:t>
      трансферттер түсiмi – 42 247 мың теңге;</w:t>
      </w:r>
    </w:p>
    <w:p>
      <w:pPr>
        <w:spacing w:after="0"/>
        <w:ind w:left="0"/>
        <w:jc w:val="both"/>
      </w:pPr>
      <w:r>
        <w:rPr>
          <w:rFonts w:ascii="Times New Roman"/>
          <w:b w:val="false"/>
          <w:i w:val="false"/>
          <w:color w:val="000000"/>
          <w:sz w:val="28"/>
        </w:rPr>
        <w:t>
      2) шығындар – 69 955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-487,0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487,0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487,0 мың теңге".</w:t>
      </w:r>
    </w:p>
    <w:p>
      <w:pPr>
        <w:spacing w:after="0"/>
        <w:ind w:left="0"/>
        <w:jc w:val="both"/>
      </w:pPr>
      <w:r>
        <w:rPr>
          <w:rFonts w:ascii="Times New Roman"/>
          <w:b w:val="false"/>
          <w:i w:val="false"/>
          <w:color w:val="000000"/>
          <w:sz w:val="28"/>
        </w:rPr>
        <w:t>
       "15. Шақпақ ауылдық округінің 2024-2026 жылдарға арналған бюджеті 43,44 және 45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69 652 мың теңге:</w:t>
      </w:r>
    </w:p>
    <w:p>
      <w:pPr>
        <w:spacing w:after="0"/>
        <w:ind w:left="0"/>
        <w:jc w:val="both"/>
      </w:pPr>
      <w:r>
        <w:rPr>
          <w:rFonts w:ascii="Times New Roman"/>
          <w:b w:val="false"/>
          <w:i w:val="false"/>
          <w:color w:val="000000"/>
          <w:sz w:val="28"/>
        </w:rPr>
        <w:t>
      салықтық түсiмдер –16 196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 1751 мың теңге;</w:t>
      </w:r>
    </w:p>
    <w:p>
      <w:pPr>
        <w:spacing w:after="0"/>
        <w:ind w:left="0"/>
        <w:jc w:val="both"/>
      </w:pPr>
      <w:r>
        <w:rPr>
          <w:rFonts w:ascii="Times New Roman"/>
          <w:b w:val="false"/>
          <w:i w:val="false"/>
          <w:color w:val="000000"/>
          <w:sz w:val="28"/>
        </w:rPr>
        <w:t>
      трансферттер түсiмi – 51 705 мың теңге;</w:t>
      </w:r>
    </w:p>
    <w:p>
      <w:pPr>
        <w:spacing w:after="0"/>
        <w:ind w:left="0"/>
        <w:jc w:val="both"/>
      </w:pPr>
      <w:r>
        <w:rPr>
          <w:rFonts w:ascii="Times New Roman"/>
          <w:b w:val="false"/>
          <w:i w:val="false"/>
          <w:color w:val="000000"/>
          <w:sz w:val="28"/>
        </w:rPr>
        <w:t>
      2) шығындар – 73 668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–-4016,0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–4016,0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4016,0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19</w:t>
      </w:r>
      <w:r>
        <w:rPr>
          <w:rFonts w:ascii="Times New Roman"/>
          <w:b w:val="false"/>
          <w:i w:val="false"/>
          <w:color w:val="000000"/>
          <w:sz w:val="28"/>
        </w:rPr>
        <w:t>,</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25</w:t>
      </w:r>
      <w:r>
        <w:rPr>
          <w:rFonts w:ascii="Times New Roman"/>
          <w:b w:val="false"/>
          <w:i w:val="false"/>
          <w:color w:val="000000"/>
          <w:sz w:val="28"/>
        </w:rPr>
        <w:t>,</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34</w:t>
      </w:r>
      <w:r>
        <w:rPr>
          <w:rFonts w:ascii="Times New Roman"/>
          <w:b w:val="false"/>
          <w:i w:val="false"/>
          <w:color w:val="000000"/>
          <w:sz w:val="28"/>
        </w:rPr>
        <w:t>,</w:t>
      </w:r>
      <w:r>
        <w:rPr>
          <w:rFonts w:ascii="Times New Roman"/>
          <w:b w:val="false"/>
          <w:i w:val="false"/>
          <w:color w:val="000000"/>
          <w:sz w:val="28"/>
        </w:rPr>
        <w:t>37</w:t>
      </w:r>
      <w:r>
        <w:rPr>
          <w:rFonts w:ascii="Times New Roman"/>
          <w:b w:val="false"/>
          <w:i w:val="false"/>
          <w:color w:val="000000"/>
          <w:sz w:val="28"/>
        </w:rPr>
        <w:t>,</w:t>
      </w:r>
      <w:r>
        <w:rPr>
          <w:rFonts w:ascii="Times New Roman"/>
          <w:b w:val="false"/>
          <w:i w:val="false"/>
          <w:color w:val="000000"/>
          <w:sz w:val="28"/>
        </w:rPr>
        <w:t>40</w:t>
      </w:r>
      <w:r>
        <w:rPr>
          <w:rFonts w:ascii="Times New Roman"/>
          <w:b w:val="false"/>
          <w:i w:val="false"/>
          <w:color w:val="000000"/>
          <w:sz w:val="28"/>
        </w:rPr>
        <w:t>,</w:t>
      </w:r>
      <w:r>
        <w:rPr>
          <w:rFonts w:ascii="Times New Roman"/>
          <w:b w:val="false"/>
          <w:i w:val="false"/>
          <w:color w:val="000000"/>
          <w:sz w:val="28"/>
        </w:rPr>
        <w:t>43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w:t>
      </w:r>
      <w:r>
        <w:rPr>
          <w:rFonts w:ascii="Times New Roman"/>
          <w:b w:val="false"/>
          <w:i w:val="false"/>
          <w:color w:val="000000"/>
          <w:sz w:val="28"/>
        </w:rPr>
        <w:t>15 қосымшаларына</w:t>
      </w:r>
      <w:r>
        <w:rPr>
          <w:rFonts w:ascii="Times New Roman"/>
          <w:b w:val="false"/>
          <w:i w:val="false"/>
          <w:color w:val="000000"/>
          <w:sz w:val="28"/>
        </w:rPr>
        <w:t xml:space="preserve"> сәйкес жаңа редакцияда жазылсын. </w:t>
      </w:r>
    </w:p>
    <w:bookmarkEnd w:id="2"/>
    <w:bookmarkStart w:name="z5" w:id="3"/>
    <w:p>
      <w:pPr>
        <w:spacing w:after="0"/>
        <w:ind w:left="0"/>
        <w:jc w:val="both"/>
      </w:pPr>
      <w:r>
        <w:rPr>
          <w:rFonts w:ascii="Times New Roman"/>
          <w:b w:val="false"/>
          <w:i w:val="false"/>
          <w:color w:val="000000"/>
          <w:sz w:val="28"/>
        </w:rPr>
        <w:t>
      16.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Х.Байысбаев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2024 жылғы 12 қарашадағы</w:t>
            </w:r>
            <w:r>
              <w:br/>
            </w:r>
            <w:r>
              <w:rPr>
                <w:rFonts w:ascii="Times New Roman"/>
                <w:b w:val="false"/>
                <w:i w:val="false"/>
                <w:color w:val="000000"/>
                <w:sz w:val="20"/>
              </w:rPr>
              <w:t>№26/1-08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1 қосымша</w:t>
            </w:r>
          </w:p>
        </w:tc>
      </w:tr>
    </w:tbl>
    <w:p>
      <w:pPr>
        <w:spacing w:after="0"/>
        <w:ind w:left="0"/>
        <w:jc w:val="left"/>
      </w:pPr>
      <w:r>
        <w:rPr>
          <w:rFonts w:ascii="Times New Roman"/>
          <w:b/>
          <w:i w:val="false"/>
          <w:color w:val="000000"/>
        </w:rPr>
        <w:t xml:space="preserve"> Акбиік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2024 жылғы 12 қарашадағы</w:t>
            </w:r>
            <w:r>
              <w:br/>
            </w:r>
            <w:r>
              <w:rPr>
                <w:rFonts w:ascii="Times New Roman"/>
                <w:b w:val="false"/>
                <w:i w:val="false"/>
                <w:color w:val="000000"/>
                <w:sz w:val="20"/>
              </w:rPr>
              <w:t>№26/1-08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4-қосымша</w:t>
            </w:r>
          </w:p>
        </w:tc>
      </w:tr>
    </w:tbl>
    <w:p>
      <w:pPr>
        <w:spacing w:after="0"/>
        <w:ind w:left="0"/>
        <w:jc w:val="left"/>
      </w:pPr>
      <w:r>
        <w:rPr>
          <w:rFonts w:ascii="Times New Roman"/>
          <w:b/>
          <w:i w:val="false"/>
          <w:color w:val="000000"/>
        </w:rPr>
        <w:t xml:space="preserve"> Арыс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8 981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2024 жылғы 12 қарашадағы</w:t>
            </w:r>
            <w:r>
              <w:br/>
            </w:r>
            <w:r>
              <w:rPr>
                <w:rFonts w:ascii="Times New Roman"/>
                <w:b w:val="false"/>
                <w:i w:val="false"/>
                <w:color w:val="000000"/>
                <w:sz w:val="20"/>
              </w:rPr>
              <w:t>№26/1-08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7-қосымша</w:t>
            </w:r>
          </w:p>
        </w:tc>
      </w:tr>
    </w:tbl>
    <w:p>
      <w:pPr>
        <w:spacing w:after="0"/>
        <w:ind w:left="0"/>
        <w:jc w:val="left"/>
      </w:pPr>
      <w:r>
        <w:rPr>
          <w:rFonts w:ascii="Times New Roman"/>
          <w:b/>
          <w:i w:val="false"/>
          <w:color w:val="000000"/>
        </w:rPr>
        <w:t xml:space="preserve"> Балықты ауылдық округінің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2024 жылғы 12 қарашадағы</w:t>
            </w:r>
            <w:r>
              <w:br/>
            </w:r>
            <w:r>
              <w:rPr>
                <w:rFonts w:ascii="Times New Roman"/>
                <w:b w:val="false"/>
                <w:i w:val="false"/>
                <w:color w:val="000000"/>
                <w:sz w:val="20"/>
              </w:rPr>
              <w:t>№26/1-08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10-қосымша</w:t>
            </w:r>
          </w:p>
        </w:tc>
      </w:tr>
    </w:tbl>
    <w:p>
      <w:pPr>
        <w:spacing w:after="0"/>
        <w:ind w:left="0"/>
        <w:jc w:val="left"/>
      </w:pPr>
      <w:r>
        <w:rPr>
          <w:rFonts w:ascii="Times New Roman"/>
          <w:b/>
          <w:i w:val="false"/>
          <w:color w:val="000000"/>
        </w:rPr>
        <w:t xml:space="preserve"> Жабағылы ауылдық округінің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2024 жылғы 12 қарашадағы</w:t>
            </w:r>
            <w:r>
              <w:br/>
            </w:r>
            <w:r>
              <w:rPr>
                <w:rFonts w:ascii="Times New Roman"/>
                <w:b w:val="false"/>
                <w:i w:val="false"/>
                <w:color w:val="000000"/>
                <w:sz w:val="20"/>
              </w:rPr>
              <w:t>№26/1-08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13-қосымша</w:t>
            </w:r>
          </w:p>
        </w:tc>
      </w:tr>
    </w:tbl>
    <w:p>
      <w:pPr>
        <w:spacing w:after="0"/>
        <w:ind w:left="0"/>
        <w:jc w:val="left"/>
      </w:pPr>
      <w:r>
        <w:rPr>
          <w:rFonts w:ascii="Times New Roman"/>
          <w:b/>
          <w:i w:val="false"/>
          <w:color w:val="000000"/>
        </w:rPr>
        <w:t xml:space="preserve"> Жаскешу ауылдық округінің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2024 жылғы 12 қарашадағы</w:t>
            </w:r>
            <w:r>
              <w:br/>
            </w:r>
            <w:r>
              <w:rPr>
                <w:rFonts w:ascii="Times New Roman"/>
                <w:b w:val="false"/>
                <w:i w:val="false"/>
                <w:color w:val="000000"/>
                <w:sz w:val="20"/>
              </w:rPr>
              <w:t>№26/1-08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№12/1-08шешіміне 16-қосымша</w:t>
            </w:r>
          </w:p>
        </w:tc>
      </w:tr>
    </w:tbl>
    <w:p>
      <w:pPr>
        <w:spacing w:after="0"/>
        <w:ind w:left="0"/>
        <w:jc w:val="left"/>
      </w:pPr>
      <w:r>
        <w:rPr>
          <w:rFonts w:ascii="Times New Roman"/>
          <w:b/>
          <w:i w:val="false"/>
          <w:color w:val="000000"/>
        </w:rPr>
        <w:t xml:space="preserve"> Келтемашат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2024 жылғы 12 қарашадағы</w:t>
            </w:r>
            <w:r>
              <w:br/>
            </w:r>
            <w:r>
              <w:rPr>
                <w:rFonts w:ascii="Times New Roman"/>
                <w:b w:val="false"/>
                <w:i w:val="false"/>
                <w:color w:val="000000"/>
                <w:sz w:val="20"/>
              </w:rPr>
              <w:t>№26/1-08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12/1-08 шешіміне 19-қосымша</w:t>
            </w:r>
          </w:p>
        </w:tc>
      </w:tr>
    </w:tbl>
    <w:p>
      <w:pPr>
        <w:spacing w:after="0"/>
        <w:ind w:left="0"/>
        <w:jc w:val="left"/>
      </w:pPr>
      <w:r>
        <w:rPr>
          <w:rFonts w:ascii="Times New Roman"/>
          <w:b/>
          <w:i w:val="false"/>
          <w:color w:val="000000"/>
        </w:rPr>
        <w:t xml:space="preserve"> Кемербастау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2024 жылғы 12 қарашадағы</w:t>
            </w:r>
            <w:r>
              <w:br/>
            </w:r>
            <w:r>
              <w:rPr>
                <w:rFonts w:ascii="Times New Roman"/>
                <w:b w:val="false"/>
                <w:i w:val="false"/>
                <w:color w:val="000000"/>
                <w:sz w:val="20"/>
              </w:rPr>
              <w:t>№26/1-08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22-қосымша</w:t>
            </w:r>
          </w:p>
        </w:tc>
      </w:tr>
    </w:tbl>
    <w:p>
      <w:pPr>
        <w:spacing w:after="0"/>
        <w:ind w:left="0"/>
        <w:jc w:val="left"/>
      </w:pPr>
      <w:r>
        <w:rPr>
          <w:rFonts w:ascii="Times New Roman"/>
          <w:b/>
          <w:i w:val="false"/>
          <w:color w:val="000000"/>
        </w:rPr>
        <w:t xml:space="preserve"> Майлыкент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2024 жылғы 12 қарашадағы</w:t>
            </w:r>
            <w:r>
              <w:br/>
            </w:r>
            <w:r>
              <w:rPr>
                <w:rFonts w:ascii="Times New Roman"/>
                <w:b w:val="false"/>
                <w:i w:val="false"/>
                <w:color w:val="000000"/>
                <w:sz w:val="20"/>
              </w:rPr>
              <w:t>№26/1-08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25-қосымша</w:t>
            </w:r>
          </w:p>
        </w:tc>
      </w:tr>
    </w:tbl>
    <w:p>
      <w:pPr>
        <w:spacing w:after="0"/>
        <w:ind w:left="0"/>
        <w:jc w:val="left"/>
      </w:pPr>
      <w:r>
        <w:rPr>
          <w:rFonts w:ascii="Times New Roman"/>
          <w:b/>
          <w:i w:val="false"/>
          <w:color w:val="000000"/>
        </w:rPr>
        <w:t xml:space="preserve"> Машат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2024 жылғы 12 қарашадағы</w:t>
            </w:r>
            <w:r>
              <w:br/>
            </w:r>
            <w:r>
              <w:rPr>
                <w:rFonts w:ascii="Times New Roman"/>
                <w:b w:val="false"/>
                <w:i w:val="false"/>
                <w:color w:val="000000"/>
                <w:sz w:val="20"/>
              </w:rPr>
              <w:t>№26/1-08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28-қосымша</w:t>
            </w:r>
          </w:p>
        </w:tc>
      </w:tr>
    </w:tbl>
    <w:p>
      <w:pPr>
        <w:spacing w:after="0"/>
        <w:ind w:left="0"/>
        <w:jc w:val="left"/>
      </w:pPr>
      <w:r>
        <w:rPr>
          <w:rFonts w:ascii="Times New Roman"/>
          <w:b/>
          <w:i w:val="false"/>
          <w:color w:val="000000"/>
        </w:rPr>
        <w:t xml:space="preserve"> Мичурин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2024 жылғы 12 қарашадағы</w:t>
            </w:r>
            <w:r>
              <w:br/>
            </w:r>
            <w:r>
              <w:rPr>
                <w:rFonts w:ascii="Times New Roman"/>
                <w:b w:val="false"/>
                <w:i w:val="false"/>
                <w:color w:val="000000"/>
                <w:sz w:val="20"/>
              </w:rPr>
              <w:t>№26/1-08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31-қосымша</w:t>
            </w:r>
          </w:p>
        </w:tc>
      </w:tr>
    </w:tbl>
    <w:p>
      <w:pPr>
        <w:spacing w:after="0"/>
        <w:ind w:left="0"/>
        <w:jc w:val="left"/>
      </w:pPr>
      <w:r>
        <w:rPr>
          <w:rFonts w:ascii="Times New Roman"/>
          <w:b/>
          <w:i w:val="false"/>
          <w:color w:val="000000"/>
        </w:rPr>
        <w:t xml:space="preserve"> Рысқұлов ауылдық округінің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2024 жылғы 12 қарашадағы</w:t>
            </w:r>
            <w:r>
              <w:br/>
            </w:r>
            <w:r>
              <w:rPr>
                <w:rFonts w:ascii="Times New Roman"/>
                <w:b w:val="false"/>
                <w:i w:val="false"/>
                <w:color w:val="000000"/>
                <w:sz w:val="20"/>
              </w:rPr>
              <w:t>№26/1-08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34-қосымша</w:t>
            </w:r>
          </w:p>
        </w:tc>
      </w:tr>
    </w:tbl>
    <w:p>
      <w:pPr>
        <w:spacing w:after="0"/>
        <w:ind w:left="0"/>
        <w:jc w:val="left"/>
      </w:pPr>
      <w:r>
        <w:rPr>
          <w:rFonts w:ascii="Times New Roman"/>
          <w:b/>
          <w:i w:val="false"/>
          <w:color w:val="000000"/>
        </w:rPr>
        <w:t xml:space="preserve"> Састөбе кентінің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2024 жылғы 12 қарашадағы</w:t>
            </w:r>
            <w:r>
              <w:br/>
            </w:r>
            <w:r>
              <w:rPr>
                <w:rFonts w:ascii="Times New Roman"/>
                <w:b w:val="false"/>
                <w:i w:val="false"/>
                <w:color w:val="000000"/>
                <w:sz w:val="20"/>
              </w:rPr>
              <w:t>№26/1-08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37-қосымша</w:t>
            </w:r>
          </w:p>
        </w:tc>
      </w:tr>
    </w:tbl>
    <w:p>
      <w:pPr>
        <w:spacing w:after="0"/>
        <w:ind w:left="0"/>
        <w:jc w:val="left"/>
      </w:pPr>
      <w:r>
        <w:rPr>
          <w:rFonts w:ascii="Times New Roman"/>
          <w:b/>
          <w:i w:val="false"/>
          <w:color w:val="000000"/>
        </w:rPr>
        <w:t xml:space="preserve"> Түлкібас кентінің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2024 жылғы 12 қарашадағы</w:t>
            </w:r>
            <w:r>
              <w:br/>
            </w:r>
            <w:r>
              <w:rPr>
                <w:rFonts w:ascii="Times New Roman"/>
                <w:b w:val="false"/>
                <w:i w:val="false"/>
                <w:color w:val="000000"/>
                <w:sz w:val="20"/>
              </w:rPr>
              <w:t>№26/1-08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40-қосымша</w:t>
            </w:r>
          </w:p>
        </w:tc>
      </w:tr>
    </w:tbl>
    <w:p>
      <w:pPr>
        <w:spacing w:after="0"/>
        <w:ind w:left="0"/>
        <w:jc w:val="left"/>
      </w:pPr>
      <w:r>
        <w:rPr>
          <w:rFonts w:ascii="Times New Roman"/>
          <w:b/>
          <w:i w:val="false"/>
          <w:color w:val="000000"/>
        </w:rPr>
        <w:t xml:space="preserve"> Тастұмсық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2024 жылғы 12 қарашадағы</w:t>
            </w:r>
            <w:r>
              <w:br/>
            </w:r>
            <w:r>
              <w:rPr>
                <w:rFonts w:ascii="Times New Roman"/>
                <w:b w:val="false"/>
                <w:i w:val="false"/>
                <w:color w:val="000000"/>
                <w:sz w:val="20"/>
              </w:rPr>
              <w:t>№26/1-08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№12/1-08 шешіміне 43-қосымша</w:t>
            </w:r>
          </w:p>
        </w:tc>
      </w:tr>
    </w:tbl>
    <w:p>
      <w:pPr>
        <w:spacing w:after="0"/>
        <w:ind w:left="0"/>
        <w:jc w:val="left"/>
      </w:pPr>
      <w:r>
        <w:rPr>
          <w:rFonts w:ascii="Times New Roman"/>
          <w:b/>
          <w:i w:val="false"/>
          <w:color w:val="000000"/>
        </w:rPr>
        <w:t xml:space="preserve"> Шақпақ ауылдық округінің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