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efe4" w14:textId="363e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әкімшілік лауазымдарға арналған біліктілік талаптарын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Түлкiбас ауданы Арыс ауылдық округi әкiмiнiң 2024 жылғы 3 қаңтардағы № 1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Заңының 17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"Б" корпусының мемлекеттік әкімшілік лауазымдарына Үлгілік біліктілік талаптарын бекіту туралы" Қазақстан Республикасының Мемлекеттік қызмет істері агенттігі Төрағасының 2023 жылғы 5 сәуірдегі № 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әкімшілік лауазымдарға арналған біліктілік талаптары бекітілсін. ( 6 қосымша).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Арыс ауылдық округ әкімінің 30 мамырдағы "Мемлекеттік әкімшілік лауазымдарға арналған біліктілік талаптарын бекіту туралы" №19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өзіме қалдырылсын.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О.Сатыбалдиев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"03 "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 әкімінің кеңесшісі лауазымына қойылатын біліктілік талаптары Е-G-2 санаты, 1 бірлік № 02-1 (әкімнің кеңесшісі)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"03 "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 әкімі аппаратының бас маманы лауазымына қойылатын біліктілік талаптары Е-G-3 санаты, 1 бірлік № 03-1 (заңгер)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басқару және құқық. (Құқық, құқықтану және халықаралық құқық)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"03 "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 әкімі аппаратының бас маманы лауазымына қойылатын біліктілік талаптары Е-G-3 санаты, 1 бірлік № 03-2 (Бухгалтер)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басқару және құқық (Экономика, Менеджмент, Есеп және аудит, қаржы, Әлемдік экономика, Мемлекеттік аудит, Жобаны басқару, Мемлекеттік және жергілікті басқару, Мемлекеттік басқару, Өңірлік даму 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"03 "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 әкімі аппаратының бас маманы лауазымына қойылатын біліктілік талаптары Е-G-3 санаты, 1 бірлік № 03-3 (салық маманы)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"03 "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 әкімі аппаратының бас маманы лауазымына қойылатын біліктілік талаптары Е-G-3 санаты, 1 бірлік № 03-4 (мал дәрігері маманы)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"03 "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 әкімі аппаратының бас маманы лауазымына қойылатын біліктілік талаптары Е-G-3 санаты, 1 бірлік № 03-5 (ауыл шаруашылық маманы)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