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3adc" w14:textId="d6b3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Састөбе кенті әкімінің 2024 жылғы 21 қазандағы "Мемлекеттік әкімшілік лауазымдарға арналған біліктілік талаптарын бекіту туралы" № 97 шешімнің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әкімдігінің Састөбе кенті әкімінің 2024 жылғы 22 қазандағы № 99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Састөбе кенті әкімінің 2024 жылғы 21 қазандағы "Мемлекеттік әкімшілік лауазымдарға арналған біліктілік талаптарын бекіту туралы" №97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құзырыма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