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022c" w14:textId="9100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Састөбе кенті әкімінің 2024 жылғы 8 қарашадағы № 106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Састөбе кенті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</w:t>
      </w:r>
      <w:r>
        <w:rPr>
          <w:rFonts w:ascii="Times New Roman"/>
          <w:b w:val="false"/>
          <w:i w:val="false"/>
          <w:color w:val="000000"/>
          <w:sz w:val="28"/>
        </w:rPr>
        <w:t>8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Cастөбе кент әкімінің 2024 жылдың 3 қаңтардағы "Мемлекеттік әкімшілік лауазымдарға арналған біліктілік талаптарын бекіту туралы" №1 шешімінің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 әкімінің орынбасары лауазымына қойылатын біліктілік талаптары E-G-1 санаты, 1 бірлік №01-1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білім, жоғары оқу орнынан кейінгі білім, орта білімнен кейінгі білім, кәсіби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әкімінің кеңесшісі лауазымына қойылатын біліктілік талаптары E-G-2 санаты, 1 бірлік №02-1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(Құқықтану, құқық)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кент әкімінің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 әкімі аппаратының бас маманы лауазымына қойылатын біліктілік талаптары E-G-3 санаты, 1 бірлік №03-6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Жоғары оқу орнынан кейінгі немесе жоғары не орта білімнен кейінгі немесе техникалық және кәсіптік білім;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(Экономика, Менеджмент, Есеп және аудит, Қаржы, Әлемдік экономика, Мемлекеттік аудит, Қаржы және кредит, Бухгалтерлік есеп және аудит, Бухгалтерлік есеп, Шаруашылық қызметті бақылау және талдау).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