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0bf19" w14:textId="8c0bf1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Шардара ауданы әкiмдiгiнiң 2024 жылғы 12 маусымдағы № 155 қаулысы</w:t>
      </w:r>
    </w:p>
    <w:p>
      <w:pPr>
        <w:spacing w:after="0"/>
        <w:ind w:left="0"/>
        <w:jc w:val="both"/>
      </w:pPr>
      <w:bookmarkStart w:name="z1" w:id="0"/>
      <w:r>
        <w:rPr>
          <w:rFonts w:ascii="Times New Roman"/>
          <w:b w:val="false"/>
          <w:i w:val="false"/>
          <w:color w:val="000000"/>
          <w:sz w:val="28"/>
        </w:rPr>
        <w:t xml:space="preserve">
      Қазақстан Республикасының Жер кодексінің 17 бабының </w:t>
      </w:r>
      <w:r>
        <w:rPr>
          <w:rFonts w:ascii="Times New Roman"/>
          <w:b w:val="false"/>
          <w:i w:val="false"/>
          <w:color w:val="000000"/>
          <w:sz w:val="28"/>
        </w:rPr>
        <w:t>5-1) тармақшасына</w:t>
      </w:r>
      <w:r>
        <w:rPr>
          <w:rFonts w:ascii="Times New Roman"/>
          <w:b w:val="false"/>
          <w:i w:val="false"/>
          <w:color w:val="000000"/>
          <w:sz w:val="28"/>
        </w:rPr>
        <w:t xml:space="preserve"> және 69 бабының </w:t>
      </w:r>
      <w:r>
        <w:rPr>
          <w:rFonts w:ascii="Times New Roman"/>
          <w:b w:val="false"/>
          <w:i w:val="false"/>
          <w:color w:val="000000"/>
          <w:sz w:val="28"/>
        </w:rPr>
        <w:t>4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Заңының 31 бабының 1 тармағы </w:t>
      </w:r>
      <w:r>
        <w:rPr>
          <w:rFonts w:ascii="Times New Roman"/>
          <w:b w:val="false"/>
          <w:i w:val="false"/>
          <w:color w:val="000000"/>
          <w:sz w:val="28"/>
        </w:rPr>
        <w:t>10) тармақшасына</w:t>
      </w:r>
      <w:r>
        <w:rPr>
          <w:rFonts w:ascii="Times New Roman"/>
          <w:b w:val="false"/>
          <w:i w:val="false"/>
          <w:color w:val="000000"/>
          <w:sz w:val="28"/>
        </w:rPr>
        <w:t xml:space="preserve"> сәйкес, Шардара ауданының әкімдігі ҚАУЛЫ ЕТЕДІ:</w:t>
      </w:r>
    </w:p>
    <w:bookmarkEnd w:id="0"/>
    <w:bookmarkStart w:name="z2" w:id="1"/>
    <w:p>
      <w:pPr>
        <w:spacing w:after="0"/>
        <w:ind w:left="0"/>
        <w:jc w:val="both"/>
      </w:pPr>
      <w:r>
        <w:rPr>
          <w:rFonts w:ascii="Times New Roman"/>
          <w:b w:val="false"/>
          <w:i w:val="false"/>
          <w:color w:val="000000"/>
          <w:sz w:val="28"/>
        </w:rPr>
        <w:t>
      1. "Шардара аудандық тұрғын-үй коммуналдық шаруашылық, жолаушылар көлігі және автомобиль жолдары бөлімі" мемлекеттік мекемесіне Шардара қаласындағы су электр станциясынан Тама құдығына дейін электр желілерін тарту үшін осы қаулының қосымшасына сәйкес, жердің меншік иелері мен жер пайдаланушылардан алып қоймастан, жер учаскелеріне уақытша өтеусіз қысқа 3 (үш)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аудан әкiмiнiң орынбасары С.Ильясовқа жүктелсiн.</w:t>
      </w:r>
    </w:p>
    <w:bookmarkEnd w:id="2"/>
    <w:bookmarkStart w:name="z4" w:id="3"/>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А.Карсыбаев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Шардара ауданы әкімдігінің</w:t>
            </w:r>
            <w:r>
              <w:br/>
            </w:r>
            <w:r>
              <w:rPr>
                <w:rFonts w:ascii="Times New Roman"/>
                <w:b w:val="false"/>
                <w:i w:val="false"/>
                <w:color w:val="000000"/>
                <w:sz w:val="20"/>
              </w:rPr>
              <w:t>2024 жылғы 12 маусымдағы</w:t>
            </w:r>
            <w:r>
              <w:br/>
            </w:r>
            <w:r>
              <w:rPr>
                <w:rFonts w:ascii="Times New Roman"/>
                <w:b w:val="false"/>
                <w:i w:val="false"/>
                <w:color w:val="000000"/>
                <w:sz w:val="20"/>
              </w:rPr>
              <w:t>№ 155 қаулысына қосымша</w:t>
            </w:r>
          </w:p>
        </w:tc>
      </w:tr>
    </w:tbl>
    <w:bookmarkStart w:name="z6" w:id="4"/>
    <w:p>
      <w:pPr>
        <w:spacing w:after="0"/>
        <w:ind w:left="0"/>
        <w:jc w:val="left"/>
      </w:pPr>
      <w:r>
        <w:rPr>
          <w:rFonts w:ascii="Times New Roman"/>
          <w:b/>
          <w:i w:val="false"/>
          <w:color w:val="000000"/>
        </w:rPr>
        <w:t xml:space="preserve"> Шардара қаласындағы су электр станциясынан Тама құдығына дейін электр желілерін тарту үшін қауымдық сервитут белгіленетін жер көлемдері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орналасқан жері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Қауымдық сервитуттың әрекет ету көлемі (гектар)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арнайы жер қоры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 жері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жері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 аумағы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3,2982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