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1f06" w14:textId="ce91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мекемелердің ережелерін бекіту туралы</w:t>
      </w:r>
    </w:p>
    <w:p>
      <w:pPr>
        <w:spacing w:after="0"/>
        <w:ind w:left="0"/>
        <w:jc w:val="both"/>
      </w:pPr>
      <w:r>
        <w:rPr>
          <w:rFonts w:ascii="Times New Roman"/>
          <w:b w:val="false"/>
          <w:i w:val="false"/>
          <w:color w:val="000000"/>
          <w:sz w:val="28"/>
        </w:rPr>
        <w:t>Түркістан облысы Шардара ауданы әкiмдiгiнiң 2024 жылғы 14 қазандағы № 256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мемлекеттік мекемелердің Ережелері осы қаулының қосымшаларына сәйкес бекітілсін: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сәкес "Шардара ауданы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"Шардара ауданының Шардара қаласы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"Шардара ауданының Қауысбек Тұрысбеков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"Шардара ауданының Қоссейіт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"Шардара ауданының Көксу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6-қосымшаға</w:t>
      </w:r>
      <w:r>
        <w:rPr>
          <w:rFonts w:ascii="Times New Roman"/>
          <w:b w:val="false"/>
          <w:i w:val="false"/>
          <w:color w:val="000000"/>
          <w:sz w:val="28"/>
        </w:rPr>
        <w:t xml:space="preserve"> сәйкес "Шардара ауданының Ұзын ата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7-қосымшаға</w:t>
      </w:r>
      <w:r>
        <w:rPr>
          <w:rFonts w:ascii="Times New Roman"/>
          <w:b w:val="false"/>
          <w:i w:val="false"/>
          <w:color w:val="000000"/>
          <w:sz w:val="28"/>
        </w:rPr>
        <w:t xml:space="preserve"> сәйкес "Шардара ауданының Алатау батыр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8-қосымшаға</w:t>
      </w:r>
      <w:r>
        <w:rPr>
          <w:rFonts w:ascii="Times New Roman"/>
          <w:b w:val="false"/>
          <w:i w:val="false"/>
          <w:color w:val="000000"/>
          <w:sz w:val="28"/>
        </w:rPr>
        <w:t xml:space="preserve"> сәйкес "Шардара ауданының Қызылқұм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9-қосымшаға</w:t>
      </w:r>
      <w:r>
        <w:rPr>
          <w:rFonts w:ascii="Times New Roman"/>
          <w:b w:val="false"/>
          <w:i w:val="false"/>
          <w:color w:val="000000"/>
          <w:sz w:val="28"/>
        </w:rPr>
        <w:t xml:space="preserve"> сәйкес "Шардара ауданының Сүткент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10-қосымшаға</w:t>
      </w:r>
      <w:r>
        <w:rPr>
          <w:rFonts w:ascii="Times New Roman"/>
          <w:b w:val="false"/>
          <w:i w:val="false"/>
          <w:color w:val="000000"/>
          <w:sz w:val="28"/>
        </w:rPr>
        <w:t xml:space="preserve"> сәйкес "Шардара ауданының Ақшеңгелдң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11-қосымшаға</w:t>
      </w:r>
      <w:r>
        <w:rPr>
          <w:rFonts w:ascii="Times New Roman"/>
          <w:b w:val="false"/>
          <w:i w:val="false"/>
          <w:color w:val="000000"/>
          <w:sz w:val="28"/>
        </w:rPr>
        <w:t xml:space="preserve"> сәйкес "Шардара ауданының Достық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12-қосымшаға</w:t>
      </w:r>
      <w:r>
        <w:rPr>
          <w:rFonts w:ascii="Times New Roman"/>
          <w:b w:val="false"/>
          <w:i w:val="false"/>
          <w:color w:val="000000"/>
          <w:sz w:val="28"/>
        </w:rPr>
        <w:t xml:space="preserve"> сәйкес "Шардара ауданының Жаушықұм ауылдық округі әкімінің аппараты" мемлекеттік мекемесі туралы ереже;</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13-қосымшаға</w:t>
      </w:r>
      <w:r>
        <w:rPr>
          <w:rFonts w:ascii="Times New Roman"/>
          <w:b w:val="false"/>
          <w:i w:val="false"/>
          <w:color w:val="000000"/>
          <w:sz w:val="28"/>
        </w:rPr>
        <w:t xml:space="preserve"> сәйкес Шардара ауданы әкімдігінің "Шардара аудандық экономика және қаржы бөлімі" мемлекеттік мекемесі туралы ереже;</w:t>
      </w:r>
    </w:p>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14-қосымшаға</w:t>
      </w:r>
      <w:r>
        <w:rPr>
          <w:rFonts w:ascii="Times New Roman"/>
          <w:b w:val="false"/>
          <w:i w:val="false"/>
          <w:color w:val="000000"/>
          <w:sz w:val="28"/>
        </w:rPr>
        <w:t xml:space="preserve"> сәйкес Шардара ауданы әкімдігінің "Шардара аудандық жұмыспен қамту және әлеуметтік бағдарламалар бөлімі" мемлекеттік мекемесі туралы ереже;</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15-қосымшаға</w:t>
      </w:r>
      <w:r>
        <w:rPr>
          <w:rFonts w:ascii="Times New Roman"/>
          <w:b w:val="false"/>
          <w:i w:val="false"/>
          <w:color w:val="000000"/>
          <w:sz w:val="28"/>
        </w:rPr>
        <w:t xml:space="preserve"> сәйкес Шардара ауданы әкімдігінің "Шардара аудандық тұрғын үй-коммуналдық шаруашылық, жолаушылар көлігі және автомобиль жолдары бөлімі" мемлекеттік мекемесі туралы ереже;</w:t>
      </w:r>
    </w:p>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16-қосымшаға</w:t>
      </w:r>
      <w:r>
        <w:rPr>
          <w:rFonts w:ascii="Times New Roman"/>
          <w:b w:val="false"/>
          <w:i w:val="false"/>
          <w:color w:val="000000"/>
          <w:sz w:val="28"/>
        </w:rPr>
        <w:t xml:space="preserve"> сәйкес Шардара ауданы әкімдігінің "Шардара аудандық ішкі саясат бөлімі" мемлекеттік мекемесі туралы ереже;</w:t>
      </w:r>
    </w:p>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17-қосымшаға</w:t>
      </w:r>
      <w:r>
        <w:rPr>
          <w:rFonts w:ascii="Times New Roman"/>
          <w:b w:val="false"/>
          <w:i w:val="false"/>
          <w:color w:val="000000"/>
          <w:sz w:val="28"/>
        </w:rPr>
        <w:t xml:space="preserve"> сәйкес Шардара ауданы әкімдігінің "Шардара аудандық жер қатынастары бөлімі" мемлекеттік мекемесі туралы ереже;</w:t>
      </w:r>
    </w:p>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18-қосымшаға</w:t>
      </w:r>
      <w:r>
        <w:rPr>
          <w:rFonts w:ascii="Times New Roman"/>
          <w:b w:val="false"/>
          <w:i w:val="false"/>
          <w:color w:val="000000"/>
          <w:sz w:val="28"/>
        </w:rPr>
        <w:t xml:space="preserve"> сәйкес Шардара ауданы әкімдігінің "Шардара аудандық кәсіпкерлік бөлімі" мемлекеттік мекемесі туралы ереже;</w:t>
      </w:r>
    </w:p>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19-қосымшаға</w:t>
      </w:r>
      <w:r>
        <w:rPr>
          <w:rFonts w:ascii="Times New Roman"/>
          <w:b w:val="false"/>
          <w:i w:val="false"/>
          <w:color w:val="000000"/>
          <w:sz w:val="28"/>
        </w:rPr>
        <w:t xml:space="preserve"> сәйкес Шардара ауданы әкімдігінің "Шардара аудандық ауыл шаруашылығы бөлімі" мемлекеттік мекемесі туралы ереже;</w:t>
      </w:r>
    </w:p>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20-қосымшаға</w:t>
      </w:r>
      <w:r>
        <w:rPr>
          <w:rFonts w:ascii="Times New Roman"/>
          <w:b w:val="false"/>
          <w:i w:val="false"/>
          <w:color w:val="000000"/>
          <w:sz w:val="28"/>
        </w:rPr>
        <w:t xml:space="preserve"> сәйкес Шардара ауданы әкімдігінің "Шардара аудандық құрылыс, сәулет және қала құрылысы бөлімі бөлімі" мемлекеттік мекемесі туралы ереже;</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21-қосымшаға</w:t>
      </w:r>
      <w:r>
        <w:rPr>
          <w:rFonts w:ascii="Times New Roman"/>
          <w:b w:val="false"/>
          <w:i w:val="false"/>
          <w:color w:val="000000"/>
          <w:sz w:val="28"/>
        </w:rPr>
        <w:t xml:space="preserve"> сәйкес Шардара ауданы әкімдігінің "Шардара аудандық мәдениет, тілдерді дамыту, дене шынықтыру және спорт бөлімі бөлімі" мемлекеттік мекемесі туралы ереже.</w:t>
      </w:r>
    </w:p>
    <w:bookmarkStart w:name="z3" w:id="2"/>
    <w:p>
      <w:pPr>
        <w:spacing w:after="0"/>
        <w:ind w:left="0"/>
        <w:jc w:val="both"/>
      </w:pPr>
      <w:r>
        <w:rPr>
          <w:rFonts w:ascii="Times New Roman"/>
          <w:b w:val="false"/>
          <w:i w:val="false"/>
          <w:color w:val="000000"/>
          <w:sz w:val="28"/>
        </w:rPr>
        <w:t>
      2. Осы қаулының бірінші тармағында көрсетілген мемлекеттік мекемелер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Ережелердің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Шардара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Шардара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 xml:space="preserve">2024 жылғы 14 қзандағы </w:t>
            </w:r>
            <w:r>
              <w:br/>
            </w:r>
            <w:r>
              <w:rPr>
                <w:rFonts w:ascii="Times New Roman"/>
                <w:b w:val="false"/>
                <w:i w:val="false"/>
                <w:color w:val="000000"/>
                <w:sz w:val="20"/>
              </w:rPr>
              <w:t>№ 256 қаулысына 1-қосымша</w:t>
            </w:r>
          </w:p>
        </w:tc>
      </w:tr>
    </w:tbl>
    <w:p>
      <w:pPr>
        <w:spacing w:after="0"/>
        <w:ind w:left="0"/>
        <w:jc w:val="left"/>
      </w:pPr>
      <w:r>
        <w:rPr>
          <w:rFonts w:ascii="Times New Roman"/>
          <w:b/>
          <w:i w:val="false"/>
          <w:color w:val="000000"/>
        </w:rPr>
        <w:t xml:space="preserve"> "Шардара ауданы әкімі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 әкімі аппараты" мемлекеттік мекемесі Шардара ауданы әкімі мен әкімдігінің қызметін ақпараттық-талдау, ұйымдық-құқықтық және материалдық-техникалық қамтамасыз ету салаларында басшылықты жүзеге асыратын Қазақстан Республикасының мемлекеттiк органы болып табылады.</w:t>
      </w:r>
    </w:p>
    <w:p>
      <w:pPr>
        <w:spacing w:after="0"/>
        <w:ind w:left="0"/>
        <w:jc w:val="both"/>
      </w:pPr>
      <w:r>
        <w:rPr>
          <w:rFonts w:ascii="Times New Roman"/>
          <w:b w:val="false"/>
          <w:i w:val="false"/>
          <w:color w:val="000000"/>
          <w:sz w:val="28"/>
        </w:rPr>
        <w:t>
      2. "Шардара ауданы әкімі аппараты" мемлекеттік мекемесінің ведомстволары жоқ.</w:t>
      </w:r>
    </w:p>
    <w:p>
      <w:pPr>
        <w:spacing w:after="0"/>
        <w:ind w:left="0"/>
        <w:jc w:val="both"/>
      </w:pPr>
      <w:r>
        <w:rPr>
          <w:rFonts w:ascii="Times New Roman"/>
          <w:b w:val="false"/>
          <w:i w:val="false"/>
          <w:color w:val="000000"/>
          <w:sz w:val="28"/>
        </w:rPr>
        <w:t>
      3. "Шардара ауданы әкімі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 Шардара ауданы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"Шардара ауданы әкімі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"Шардара ауданы әкімі аппараты" мемлекеттік мекемесі егер заңнамаға сәйкес осыған уәкілеттік берілген болса, аудан әкімі және әкімдігі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"Шардара ауданы әкімі аппараты" мемлекеттік мекемесі өз құзыретінің мәселелері бойынша заңнамада белгіленген тәртіппен "Шардара ауданы әкімі аппараты" мемлекеттік мекемесі басшысының өкімдерімен және Қазақстан Республикасының заңнамасында көзделген өзге де актілермен ресімделетін шешімдер қабылдайды.</w:t>
      </w:r>
    </w:p>
    <w:p>
      <w:pPr>
        <w:spacing w:after="0"/>
        <w:ind w:left="0"/>
        <w:jc w:val="both"/>
      </w:pPr>
      <w:r>
        <w:rPr>
          <w:rFonts w:ascii="Times New Roman"/>
          <w:b w:val="false"/>
          <w:i w:val="false"/>
          <w:color w:val="000000"/>
          <w:sz w:val="28"/>
        </w:rPr>
        <w:t>
      8. "Шардара ауданы әкімі аппараты"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Түркістан облысы, Шардара ауданы, Шардара қаласы, Төле би көшесі 40 Б, пошталық индексі 161400.</w:t>
      </w:r>
    </w:p>
    <w:p>
      <w:pPr>
        <w:spacing w:after="0"/>
        <w:ind w:left="0"/>
        <w:jc w:val="both"/>
      </w:pPr>
      <w:r>
        <w:rPr>
          <w:rFonts w:ascii="Times New Roman"/>
          <w:b w:val="false"/>
          <w:i w:val="false"/>
          <w:color w:val="000000"/>
          <w:sz w:val="28"/>
        </w:rPr>
        <w:t>
      10. Мемлекеттік органның толық атауы - "Шардара ауданы әкімі аппараты" мемлекеттік мекемесі.</w:t>
      </w:r>
    </w:p>
    <w:p>
      <w:pPr>
        <w:spacing w:after="0"/>
        <w:ind w:left="0"/>
        <w:jc w:val="both"/>
      </w:pPr>
      <w:r>
        <w:rPr>
          <w:rFonts w:ascii="Times New Roman"/>
          <w:b w:val="false"/>
          <w:i w:val="false"/>
          <w:color w:val="000000"/>
          <w:sz w:val="28"/>
        </w:rPr>
        <w:t>
      11. Осы Ереже "Шардара ауданы әкімі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12. "Шардара ауданы әкімі аппараты" мемлекеттік мекемесі қызметін қаржыландыру жергілікті бюджетінен жүзеге асырылады.</w:t>
      </w:r>
    </w:p>
    <w:p>
      <w:pPr>
        <w:spacing w:after="0"/>
        <w:ind w:left="0"/>
        <w:jc w:val="both"/>
      </w:pPr>
      <w:r>
        <w:rPr>
          <w:rFonts w:ascii="Times New Roman"/>
          <w:b w:val="false"/>
          <w:i w:val="false"/>
          <w:color w:val="000000"/>
          <w:sz w:val="28"/>
        </w:rPr>
        <w:t>
      13. "Шардара ауданы әкімі аппараты" мемлекеттік мекемесі кәсіпкерлік субъектілерімен "Шардара ауданы әкімі аппараты" мемлекеттік мекемесінің функциялары болып табылатын міндеттерді орындау тұрғысында шарттық қатынастарға түсуге тиым салынады.</w:t>
      </w:r>
    </w:p>
    <w:p>
      <w:pPr>
        <w:spacing w:after="0"/>
        <w:ind w:left="0"/>
        <w:jc w:val="both"/>
      </w:pPr>
      <w:r>
        <w:rPr>
          <w:rFonts w:ascii="Times New Roman"/>
          <w:b w:val="false"/>
          <w:i w:val="false"/>
          <w:color w:val="000000"/>
          <w:sz w:val="28"/>
        </w:rPr>
        <w:t>
      Егер "Шардара ауданы әкімі аппараты" мемлекеттік мекемесі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14. Миссиясы:</w:t>
      </w:r>
    </w:p>
    <w:p>
      <w:pPr>
        <w:spacing w:after="0"/>
        <w:ind w:left="0"/>
        <w:jc w:val="both"/>
      </w:pPr>
      <w:r>
        <w:rPr>
          <w:rFonts w:ascii="Times New Roman"/>
          <w:b w:val="false"/>
          <w:i w:val="false"/>
          <w:color w:val="000000"/>
          <w:sz w:val="28"/>
        </w:rPr>
        <w:t>
      "Шардара ауданы әкімі аппараты" мемлекеттік мекемесі Шардара ауданы әкімі мен әкімдігінің қызметін ақпараттық-талдау, ұйымдық-құқықтық және материалдық-техникалық қамтамасыз етуді, ауылдық округтер мен кент әкімдерінің, аудандық бюджеттен қаржыландырылатын атқарушы органдардың қызметін үйлестіруді жүзеге асырады.</w:t>
      </w:r>
    </w:p>
    <w:p>
      <w:pPr>
        <w:spacing w:after="0"/>
        <w:ind w:left="0"/>
        <w:jc w:val="both"/>
      </w:pPr>
      <w:r>
        <w:rPr>
          <w:rFonts w:ascii="Times New Roman"/>
          <w:b w:val="false"/>
          <w:i w:val="false"/>
          <w:color w:val="000000"/>
          <w:sz w:val="28"/>
        </w:rPr>
        <w:t>
      15. Міндеттері:</w:t>
      </w:r>
    </w:p>
    <w:p>
      <w:pPr>
        <w:spacing w:after="0"/>
        <w:ind w:left="0"/>
        <w:jc w:val="both"/>
      </w:pPr>
      <w:r>
        <w:rPr>
          <w:rFonts w:ascii="Times New Roman"/>
          <w:b w:val="false"/>
          <w:i w:val="false"/>
          <w:color w:val="000000"/>
          <w:sz w:val="28"/>
        </w:rPr>
        <w:t>
      1)аудан әкімі және әкімдігінің қызметін ұйымдастырушылық қамтамасыз ету;</w:t>
      </w:r>
    </w:p>
    <w:p>
      <w:pPr>
        <w:spacing w:after="0"/>
        <w:ind w:left="0"/>
        <w:jc w:val="both"/>
      </w:pPr>
      <w:r>
        <w:rPr>
          <w:rFonts w:ascii="Times New Roman"/>
          <w:b w:val="false"/>
          <w:i w:val="false"/>
          <w:color w:val="000000"/>
          <w:sz w:val="28"/>
        </w:rPr>
        <w:t>
      2)аудан әкімі және әкімдігінің қызметін құқықтық қамтамасыз ету;</w:t>
      </w:r>
    </w:p>
    <w:p>
      <w:pPr>
        <w:spacing w:after="0"/>
        <w:ind w:left="0"/>
        <w:jc w:val="both"/>
      </w:pPr>
      <w:r>
        <w:rPr>
          <w:rFonts w:ascii="Times New Roman"/>
          <w:b w:val="false"/>
          <w:i w:val="false"/>
          <w:color w:val="000000"/>
          <w:sz w:val="28"/>
        </w:rPr>
        <w:t>
      3)аудан әкімі және әкімдігінің қызметін материалдық-техникалық қамтамасыз ету.</w:t>
      </w:r>
    </w:p>
    <w:p>
      <w:pPr>
        <w:spacing w:after="0"/>
        <w:ind w:left="0"/>
        <w:jc w:val="both"/>
      </w:pPr>
      <w:r>
        <w:rPr>
          <w:rFonts w:ascii="Times New Roman"/>
          <w:b w:val="false"/>
          <w:i w:val="false"/>
          <w:color w:val="000000"/>
          <w:sz w:val="28"/>
        </w:rPr>
        <w:t>
      16. Функциялары:</w:t>
      </w:r>
    </w:p>
    <w:p>
      <w:pPr>
        <w:spacing w:after="0"/>
        <w:ind w:left="0"/>
        <w:jc w:val="both"/>
      </w:pPr>
      <w:r>
        <w:rPr>
          <w:rFonts w:ascii="Times New Roman"/>
          <w:b w:val="false"/>
          <w:i w:val="false"/>
          <w:color w:val="000000"/>
          <w:sz w:val="28"/>
        </w:rPr>
        <w:t>
      1) мемлекеттік органдармен, ұйымдармен және азаматтармен өзара қарым-қатынастарда тиісті әкімшілік-аумақтық бөліністің мүдделерін білдіреді;</w:t>
      </w:r>
    </w:p>
    <w:p>
      <w:pPr>
        <w:spacing w:after="0"/>
        <w:ind w:left="0"/>
        <w:jc w:val="both"/>
      </w:pPr>
      <w:r>
        <w:rPr>
          <w:rFonts w:ascii="Times New Roman"/>
          <w:b w:val="false"/>
          <w:i w:val="false"/>
          <w:color w:val="000000"/>
          <w:sz w:val="28"/>
        </w:rPr>
        <w:t>
      2) облыс әкiмiне орталық мемлекеттік органның аумақтық бөлімшесінің Қазақстан Республикасының Конституциясын, заңдарын, Президентi мен Yкiметi актiлерiн олардың орындауға қатысты бөлiгiндегi қызметi туралы ұсыныс енгiзеді;</w:t>
      </w:r>
    </w:p>
    <w:p>
      <w:pPr>
        <w:spacing w:after="0"/>
        <w:ind w:left="0"/>
        <w:jc w:val="both"/>
      </w:pPr>
      <w:r>
        <w:rPr>
          <w:rFonts w:ascii="Times New Roman"/>
          <w:b w:val="false"/>
          <w:i w:val="false"/>
          <w:color w:val="000000"/>
          <w:sz w:val="28"/>
        </w:rPr>
        <w:t>
      3) тиiстi адамдарды мемлекеттiк наградалармен марапаттау, оларға құрметтi және өзге де атақтар беру туралы облыс әкiмiне ұсыныс енгiзеді;</w:t>
      </w:r>
    </w:p>
    <w:p>
      <w:pPr>
        <w:spacing w:after="0"/>
        <w:ind w:left="0"/>
        <w:jc w:val="both"/>
      </w:pPr>
      <w:r>
        <w:rPr>
          <w:rFonts w:ascii="Times New Roman"/>
          <w:b w:val="false"/>
          <w:i w:val="false"/>
          <w:color w:val="000000"/>
          <w:sz w:val="28"/>
        </w:rPr>
        <w:t>
      4) аудандық мәслихатқа "Ауданның құрметті азаматы" атағын беруге ұсыныс енгізеді;</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лауазымды адамдарды қызметіне тағайындайды және қызметiнен босатады;</w:t>
      </w:r>
    </w:p>
    <w:p>
      <w:pPr>
        <w:spacing w:after="0"/>
        <w:ind w:left="0"/>
        <w:jc w:val="both"/>
      </w:pPr>
      <w:r>
        <w:rPr>
          <w:rFonts w:ascii="Times New Roman"/>
          <w:b w:val="false"/>
          <w:i w:val="false"/>
          <w:color w:val="000000"/>
          <w:sz w:val="28"/>
        </w:rPr>
        <w:t>
      6) азаматтардың құқықтары мен бостандықтарын қорғау жөнiнде шаралар қабылдайды;</w:t>
      </w:r>
    </w:p>
    <w:p>
      <w:pPr>
        <w:spacing w:after="0"/>
        <w:ind w:left="0"/>
        <w:jc w:val="both"/>
      </w:pPr>
      <w:r>
        <w:rPr>
          <w:rFonts w:ascii="Times New Roman"/>
          <w:b w:val="false"/>
          <w:i w:val="false"/>
          <w:color w:val="000000"/>
          <w:sz w:val="28"/>
        </w:rPr>
        <w:t>
      7) жергiлiктi өзiн-өзi басқару органдарымен өзара iс-қимыл жасау;</w:t>
      </w:r>
    </w:p>
    <w:p>
      <w:pPr>
        <w:spacing w:after="0"/>
        <w:ind w:left="0"/>
        <w:jc w:val="both"/>
      </w:pPr>
      <w:r>
        <w:rPr>
          <w:rFonts w:ascii="Times New Roman"/>
          <w:b w:val="false"/>
          <w:i w:val="false"/>
          <w:color w:val="000000"/>
          <w:sz w:val="28"/>
        </w:rPr>
        <w:t>
      8) тиісті жергілікті бюджеттен қаржыландырылатын атқарушы органды кәсіби емес медиаторлар тізілімін жүргізу үшін уәкілетті орган ретінде айқындайды;</w:t>
      </w:r>
    </w:p>
    <w:p>
      <w:pPr>
        <w:spacing w:after="0"/>
        <w:ind w:left="0"/>
        <w:jc w:val="both"/>
      </w:pPr>
      <w:r>
        <w:rPr>
          <w:rFonts w:ascii="Times New Roman"/>
          <w:b w:val="false"/>
          <w:i w:val="false"/>
          <w:color w:val="000000"/>
          <w:sz w:val="28"/>
        </w:rPr>
        <w:t>
      9) мектепке дейінгі ұйымдарға, бастауыш, негізгі орта және жалпы орта білім берудің жалпы білім беретін оқу бағдарламаларын іске асыратын мемлекеттік білім беру ұйымдарына (қылмыстық-атқару жүйесінің түзеу мекемелеріндегі білім беру ұйымдарын қоспағанда), әлеуметтік-мәдени сала мекемелеріне материалдық-техникалық қамтамасыз етуде қолдау көрсетеді және жәрдемдеседі;</w:t>
      </w:r>
    </w:p>
    <w:p>
      <w:pPr>
        <w:spacing w:after="0"/>
        <w:ind w:left="0"/>
        <w:jc w:val="both"/>
      </w:pPr>
      <w:r>
        <w:rPr>
          <w:rFonts w:ascii="Times New Roman"/>
          <w:b w:val="false"/>
          <w:i w:val="false"/>
          <w:color w:val="000000"/>
          <w:sz w:val="28"/>
        </w:rPr>
        <w:t>
      10)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11) Қазақстан Республикасының Үкіметі бекітетін жергілікті мемлекеттік басқарудың базалық құрылымдары негізінде қалыптастырылған әкiмшілiк-аумақтық бірлікті басқару схемаларын тиiстi мәслихаттардың бекiтуiне енгiзедi;</w:t>
      </w:r>
    </w:p>
    <w:p>
      <w:pPr>
        <w:spacing w:after="0"/>
        <w:ind w:left="0"/>
        <w:jc w:val="both"/>
      </w:pPr>
      <w:r>
        <w:rPr>
          <w:rFonts w:ascii="Times New Roman"/>
          <w:b w:val="false"/>
          <w:i w:val="false"/>
          <w:color w:val="000000"/>
          <w:sz w:val="28"/>
        </w:rPr>
        <w:t>
      12) ведомствоаралық сипаттағы мәселелер жөнiндегi консультациялық-кеңесшi органдардың дербес құрамын мәслихаттың бекiтуiне ұсынады;</w:t>
      </w:r>
    </w:p>
    <w:p>
      <w:pPr>
        <w:spacing w:after="0"/>
        <w:ind w:left="0"/>
        <w:jc w:val="both"/>
      </w:pPr>
      <w:r>
        <w:rPr>
          <w:rFonts w:ascii="Times New Roman"/>
          <w:b w:val="false"/>
          <w:i w:val="false"/>
          <w:color w:val="000000"/>
          <w:sz w:val="28"/>
        </w:rPr>
        <w:t>
      13) өз құзыретi шегiнде әскери мiндеттiлiк және әскери қызмет, жұмылдыру дайындығы мен жұмылдыру мәселелерi жөнiндегi, азаматтық қорғау, сондай-ақ азаматтық хал актілерін тіркеу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14) өздерінің құзыретіне кіретін мәселелер бойынша, оның ішінде жергілікті өзін-өзі басқарудың қалыптасуы мен дамуы үшін құқықтық, ұйымдастырушылық жағдайлар жасау жөнінде төмен тұрған әкімдердің жұмысын үйлестіреді;</w:t>
      </w:r>
    </w:p>
    <w:p>
      <w:pPr>
        <w:spacing w:after="0"/>
        <w:ind w:left="0"/>
        <w:jc w:val="both"/>
      </w:pPr>
      <w:r>
        <w:rPr>
          <w:rFonts w:ascii="Times New Roman"/>
          <w:b w:val="false"/>
          <w:i w:val="false"/>
          <w:color w:val="000000"/>
          <w:sz w:val="28"/>
        </w:rPr>
        <w:t>
      15) төмен тұрған әкімдердің қызметіне бақылауды жүзеге асырады.</w:t>
      </w:r>
    </w:p>
    <w:p>
      <w:pPr>
        <w:spacing w:after="0"/>
        <w:ind w:left="0"/>
        <w:jc w:val="both"/>
      </w:pPr>
      <w:r>
        <w:rPr>
          <w:rFonts w:ascii="Times New Roman"/>
          <w:b w:val="false"/>
          <w:i w:val="false"/>
          <w:color w:val="000000"/>
          <w:sz w:val="28"/>
        </w:rPr>
        <w:t>
      16) аудан бюджетінің атқарылуын қамтамасыз етеді;</w:t>
      </w:r>
    </w:p>
    <w:p>
      <w:pPr>
        <w:spacing w:after="0"/>
        <w:ind w:left="0"/>
        <w:jc w:val="both"/>
      </w:pPr>
      <w:r>
        <w:rPr>
          <w:rFonts w:ascii="Times New Roman"/>
          <w:b w:val="false"/>
          <w:i w:val="false"/>
          <w:color w:val="000000"/>
          <w:sz w:val="28"/>
        </w:rPr>
        <w:t>
      17) аудан бюджетiнiң атқарылуы туралы жылдық есептi тиiстi мәслихатқа және облыстың тексеру комиссиясына табыс етедi;</w:t>
      </w:r>
    </w:p>
    <w:p>
      <w:pPr>
        <w:spacing w:after="0"/>
        <w:ind w:left="0"/>
        <w:jc w:val="both"/>
      </w:pPr>
      <w:r>
        <w:rPr>
          <w:rFonts w:ascii="Times New Roman"/>
          <w:b w:val="false"/>
          <w:i w:val="false"/>
          <w:color w:val="000000"/>
          <w:sz w:val="28"/>
        </w:rPr>
        <w:t>
      18) ауданның тиiстi қаржы жылына арналған бюджетi туралы аудан мәслихатының шешiмiн iске асыру туралы қаулы қабылдайды;</w:t>
      </w:r>
    </w:p>
    <w:p>
      <w:pPr>
        <w:spacing w:after="0"/>
        <w:ind w:left="0"/>
        <w:jc w:val="both"/>
      </w:pPr>
      <w:r>
        <w:rPr>
          <w:rFonts w:ascii="Times New Roman"/>
          <w:b w:val="false"/>
          <w:i w:val="false"/>
          <w:color w:val="000000"/>
          <w:sz w:val="28"/>
        </w:rPr>
        <w:t>
      19) ауданның бюджеттік комиссиясын құрады, ол туралы ережені бекітеді және оның құрамын айқындайды;</w:t>
      </w:r>
    </w:p>
    <w:p>
      <w:pPr>
        <w:spacing w:after="0"/>
        <w:ind w:left="0"/>
        <w:jc w:val="both"/>
      </w:pPr>
      <w:r>
        <w:rPr>
          <w:rFonts w:ascii="Times New Roman"/>
          <w:b w:val="false"/>
          <w:i w:val="false"/>
          <w:color w:val="000000"/>
          <w:sz w:val="28"/>
        </w:rPr>
        <w:t>
      Жеке кәсіпкерлік субъектілерінің мүдделерін қозғайтын мәселелер қаралған жағдайда, бюджеттік комиссиялардың жұмысына Қазақстан Республикасының заңнамасына сәйкес Қазақстан Республикасының Ұлттық кәсіпкерлер палатасының өкілдері тартылады;</w:t>
      </w:r>
    </w:p>
    <w:p>
      <w:pPr>
        <w:spacing w:after="0"/>
        <w:ind w:left="0"/>
        <w:jc w:val="both"/>
      </w:pPr>
      <w:r>
        <w:rPr>
          <w:rFonts w:ascii="Times New Roman"/>
          <w:b w:val="false"/>
          <w:i w:val="false"/>
          <w:color w:val="000000"/>
          <w:sz w:val="28"/>
        </w:rPr>
        <w:t>
      20) Қазақстан Республикасының бюджет заңнамасында көзделген жағдайларда ауданның тиiстi қаржы жылының бiрiншi тоқсанына арналған облыстық қаржы жоспарын бекiтедi;</w:t>
      </w:r>
    </w:p>
    <w:p>
      <w:pPr>
        <w:spacing w:after="0"/>
        <w:ind w:left="0"/>
        <w:jc w:val="both"/>
      </w:pPr>
      <w:r>
        <w:rPr>
          <w:rFonts w:ascii="Times New Roman"/>
          <w:b w:val="false"/>
          <w:i w:val="false"/>
          <w:color w:val="000000"/>
          <w:sz w:val="28"/>
        </w:rPr>
        <w:t>
      21) ауданды дамыту бағдарламасын әзірлейді және мәслихаттың бекiтуiне ұсынады, оның орындалуын қамтамасыз етедi;</w:t>
      </w:r>
    </w:p>
    <w:p>
      <w:pPr>
        <w:spacing w:after="0"/>
        <w:ind w:left="0"/>
        <w:jc w:val="both"/>
      </w:pPr>
      <w:r>
        <w:rPr>
          <w:rFonts w:ascii="Times New Roman"/>
          <w:b w:val="false"/>
          <w:i w:val="false"/>
          <w:color w:val="000000"/>
          <w:sz w:val="28"/>
        </w:rPr>
        <w:t>
      22) энергия үнемдеу және энергия тиімділігін арттыру саласындағы іс-шараларды тиісті ауданның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w:t>
      </w:r>
    </w:p>
    <w:p>
      <w:pPr>
        <w:spacing w:after="0"/>
        <w:ind w:left="0"/>
        <w:jc w:val="both"/>
      </w:pPr>
      <w:r>
        <w:rPr>
          <w:rFonts w:ascii="Times New Roman"/>
          <w:b w:val="false"/>
          <w:i w:val="false"/>
          <w:color w:val="000000"/>
          <w:sz w:val="28"/>
        </w:rPr>
        <w:t>
      23) энергия үнемдеу және энергия тиімділігін арттыру саласында мемлекеттік саясатты жүргізуді қамтамасыз етеді;</w:t>
      </w:r>
    </w:p>
    <w:p>
      <w:pPr>
        <w:spacing w:after="0"/>
        <w:ind w:left="0"/>
        <w:jc w:val="both"/>
      </w:pPr>
      <w:r>
        <w:rPr>
          <w:rFonts w:ascii="Times New Roman"/>
          <w:b w:val="false"/>
          <w:i w:val="false"/>
          <w:color w:val="000000"/>
          <w:sz w:val="28"/>
        </w:rPr>
        <w:t>
      24) заң актілеріне сәйкес аудандық коммуналдық меншікті басқарады, оны қорғау жөніндегі шараларды жүзеге асырады;</w:t>
      </w:r>
    </w:p>
    <w:p>
      <w:pPr>
        <w:spacing w:after="0"/>
        <w:ind w:left="0"/>
        <w:jc w:val="both"/>
      </w:pPr>
      <w:r>
        <w:rPr>
          <w:rFonts w:ascii="Times New Roman"/>
          <w:b w:val="false"/>
          <w:i w:val="false"/>
          <w:color w:val="000000"/>
          <w:sz w:val="28"/>
        </w:rPr>
        <w:t>
      25) қала, ауылдық округ әкімінің басқаруына берілетін аудандық коммуналдық меншіктің тізбесін айқындайды;</w:t>
      </w:r>
    </w:p>
    <w:p>
      <w:pPr>
        <w:spacing w:after="0"/>
        <w:ind w:left="0"/>
        <w:jc w:val="both"/>
      </w:pPr>
      <w:r>
        <w:rPr>
          <w:rFonts w:ascii="Times New Roman"/>
          <w:b w:val="false"/>
          <w:i w:val="false"/>
          <w:color w:val="000000"/>
          <w:sz w:val="28"/>
        </w:rPr>
        <w:t>
      26)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p>
    <w:p>
      <w:pPr>
        <w:spacing w:after="0"/>
        <w:ind w:left="0"/>
        <w:jc w:val="both"/>
      </w:pPr>
      <w:r>
        <w:rPr>
          <w:rFonts w:ascii="Times New Roman"/>
          <w:b w:val="false"/>
          <w:i w:val="false"/>
          <w:color w:val="000000"/>
          <w:sz w:val="28"/>
        </w:rPr>
        <w:t>
      27) азаматтар мен ұйымдардың Қазақстан Республикасы Конституциясының, заңдарының, Қазақстан Республикасының Президенті мен Үкімет актілерінің, орталық және жергілікті мемлекеттік органдардың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28) ауданның аумағында кәсiпкерлiк қызмет пен инвестициялық ахуалды дамыту үшiн жағдай жасайды;</w:t>
      </w:r>
    </w:p>
    <w:p>
      <w:pPr>
        <w:spacing w:after="0"/>
        <w:ind w:left="0"/>
        <w:jc w:val="both"/>
      </w:pPr>
      <w:r>
        <w:rPr>
          <w:rFonts w:ascii="Times New Roman"/>
          <w:b w:val="false"/>
          <w:i w:val="false"/>
          <w:color w:val="000000"/>
          <w:sz w:val="28"/>
        </w:rPr>
        <w:t>
      29) аграрлық сектордың ұтымды және тиiмдi жұмыс iстеуiн қамтамасыз етедi;</w:t>
      </w:r>
    </w:p>
    <w:p>
      <w:pPr>
        <w:spacing w:after="0"/>
        <w:ind w:left="0"/>
        <w:jc w:val="both"/>
      </w:pPr>
      <w:r>
        <w:rPr>
          <w:rFonts w:ascii="Times New Roman"/>
          <w:b w:val="false"/>
          <w:i w:val="false"/>
          <w:color w:val="000000"/>
          <w:sz w:val="28"/>
        </w:rPr>
        <w:t>
      30) осы ауданның аумағындағы қала мен ауылдар құрылысын салудың бас жоспарларын әзірлейді және оларды аудандық мәслихаттың бекітуіне ұсынады, аудандық коммуналдық меншік объектілері мен әлеуметтік-мәдени мақсаттағы объектілер салу, реконструкциялау және жөндеу бойынша тапсырысшы болады, кентішілік және ауданішілік коммуналдық желілер мен құрылыстарды салуға рұқсат береді;</w:t>
      </w:r>
    </w:p>
    <w:p>
      <w:pPr>
        <w:spacing w:after="0"/>
        <w:ind w:left="0"/>
        <w:jc w:val="both"/>
      </w:pPr>
      <w:r>
        <w:rPr>
          <w:rFonts w:ascii="Times New Roman"/>
          <w:b w:val="false"/>
          <w:i w:val="false"/>
          <w:color w:val="000000"/>
          <w:sz w:val="28"/>
        </w:rPr>
        <w:t>
      31) ауданның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ұйымдастырады;</w:t>
      </w:r>
    </w:p>
    <w:p>
      <w:pPr>
        <w:spacing w:after="0"/>
        <w:ind w:left="0"/>
        <w:jc w:val="both"/>
      </w:pPr>
      <w:r>
        <w:rPr>
          <w:rFonts w:ascii="Times New Roman"/>
          <w:b w:val="false"/>
          <w:i w:val="false"/>
          <w:color w:val="000000"/>
          <w:sz w:val="28"/>
        </w:rPr>
        <w:t>
      32) әскери тiркелу мен әскери қызметке шақыру жөнiндегi, сондай-ақ азаматтық қорғаныс мәселелерi жөнiндегi iс-шаралардың ұйымдастырылуын қамтамасыз етедi;</w:t>
      </w:r>
    </w:p>
    <w:p>
      <w:pPr>
        <w:spacing w:after="0"/>
        <w:ind w:left="0"/>
        <w:jc w:val="both"/>
      </w:pPr>
      <w:r>
        <w:rPr>
          <w:rFonts w:ascii="Times New Roman"/>
          <w:b w:val="false"/>
          <w:i w:val="false"/>
          <w:color w:val="000000"/>
          <w:sz w:val="28"/>
        </w:rPr>
        <w:t>
      33) Қазақстан Республикасының көлік саласындағы заңнамасына сәйкес жолаушылар тасымалын ұйымдастырады;</w:t>
      </w:r>
    </w:p>
    <w:p>
      <w:pPr>
        <w:spacing w:after="0"/>
        <w:ind w:left="0"/>
        <w:jc w:val="both"/>
      </w:pPr>
      <w:r>
        <w:rPr>
          <w:rFonts w:ascii="Times New Roman"/>
          <w:b w:val="false"/>
          <w:i w:val="false"/>
          <w:color w:val="000000"/>
          <w:sz w:val="28"/>
        </w:rPr>
        <w:t>
      34) Қазақстан Республикасының жер заңнамасына сәйкес жер қатынастарын реттеуді жүзеге асырады;</w:t>
      </w:r>
    </w:p>
    <w:p>
      <w:pPr>
        <w:spacing w:after="0"/>
        <w:ind w:left="0"/>
        <w:jc w:val="both"/>
      </w:pPr>
      <w:r>
        <w:rPr>
          <w:rFonts w:ascii="Times New Roman"/>
          <w:b w:val="false"/>
          <w:i w:val="false"/>
          <w:color w:val="000000"/>
          <w:sz w:val="28"/>
        </w:rPr>
        <w:t>
      35) аудандық маңызы бар жолдарды салуды, пайдалануды және күтiп ұстауды ұйымдастырады;</w:t>
      </w:r>
    </w:p>
    <w:p>
      <w:pPr>
        <w:spacing w:after="0"/>
        <w:ind w:left="0"/>
        <w:jc w:val="both"/>
      </w:pPr>
      <w:r>
        <w:rPr>
          <w:rFonts w:ascii="Times New Roman"/>
          <w:b w:val="false"/>
          <w:i w:val="false"/>
          <w:color w:val="000000"/>
          <w:sz w:val="28"/>
        </w:rPr>
        <w:t>
      36) коммуналдық тұрғын үй қорының тұрғын үйін салуын және оны бөлуін ұйымдастырады;</w:t>
      </w:r>
    </w:p>
    <w:p>
      <w:pPr>
        <w:spacing w:after="0"/>
        <w:ind w:left="0"/>
        <w:jc w:val="both"/>
      </w:pPr>
      <w:r>
        <w:rPr>
          <w:rFonts w:ascii="Times New Roman"/>
          <w:b w:val="false"/>
          <w:i w:val="false"/>
          <w:color w:val="000000"/>
          <w:sz w:val="28"/>
        </w:rPr>
        <w:t>
      37) коммуналдық тұрғын үй қорының сақталуын ұйымдастырады;</w:t>
      </w:r>
    </w:p>
    <w:p>
      <w:pPr>
        <w:spacing w:after="0"/>
        <w:ind w:left="0"/>
        <w:jc w:val="both"/>
      </w:pPr>
      <w:r>
        <w:rPr>
          <w:rFonts w:ascii="Times New Roman"/>
          <w:b w:val="false"/>
          <w:i w:val="false"/>
          <w:color w:val="000000"/>
          <w:sz w:val="28"/>
        </w:rPr>
        <w:t>
      38) тұрғын үй қорына түгендеу жүргізеді;</w:t>
      </w:r>
    </w:p>
    <w:p>
      <w:pPr>
        <w:spacing w:after="0"/>
        <w:ind w:left="0"/>
        <w:jc w:val="both"/>
      </w:pPr>
      <w:r>
        <w:rPr>
          <w:rFonts w:ascii="Times New Roman"/>
          <w:b w:val="false"/>
          <w:i w:val="false"/>
          <w:color w:val="000000"/>
          <w:sz w:val="28"/>
        </w:rPr>
        <w:t>
      39) мемлекет қажеттіліктері үшін жер учаскелерін алып қоюды, оның ішінде сатып алу арқылы алып қоюды жүзеге асырады;</w:t>
      </w:r>
    </w:p>
    <w:p>
      <w:pPr>
        <w:spacing w:after="0"/>
        <w:ind w:left="0"/>
        <w:jc w:val="both"/>
      </w:pPr>
      <w:r>
        <w:rPr>
          <w:rFonts w:ascii="Times New Roman"/>
          <w:b w:val="false"/>
          <w:i w:val="false"/>
          <w:color w:val="000000"/>
          <w:sz w:val="28"/>
        </w:rPr>
        <w:t>
      40)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p>
    <w:p>
      <w:pPr>
        <w:spacing w:after="0"/>
        <w:ind w:left="0"/>
        <w:jc w:val="both"/>
      </w:pPr>
      <w:r>
        <w:rPr>
          <w:rFonts w:ascii="Times New Roman"/>
          <w:b w:val="false"/>
          <w:i w:val="false"/>
          <w:color w:val="000000"/>
          <w:sz w:val="28"/>
        </w:rPr>
        <w:t>
      41) авариялық үй-жайларды бұзуды ұйымдастырады;</w:t>
      </w:r>
    </w:p>
    <w:p>
      <w:pPr>
        <w:spacing w:after="0"/>
        <w:ind w:left="0"/>
        <w:jc w:val="both"/>
      </w:pPr>
      <w:r>
        <w:rPr>
          <w:rFonts w:ascii="Times New Roman"/>
          <w:b w:val="false"/>
          <w:i w:val="false"/>
          <w:color w:val="000000"/>
          <w:sz w:val="28"/>
        </w:rPr>
        <w:t>
      42) Қазақстан Республикасының заң актілеріне сәйкес азаматтардың жекелеген санаттарын тұрғын үймен қамтамасыз етеді;</w:t>
      </w:r>
    </w:p>
    <w:p>
      <w:pPr>
        <w:spacing w:after="0"/>
        <w:ind w:left="0"/>
        <w:jc w:val="both"/>
      </w:pPr>
      <w:r>
        <w:rPr>
          <w:rFonts w:ascii="Times New Roman"/>
          <w:b w:val="false"/>
          <w:i w:val="false"/>
          <w:color w:val="000000"/>
          <w:sz w:val="28"/>
        </w:rPr>
        <w:t>
      43) Қазақстан Республикасының заңнамалық актілерінде көзделген шарттармен және Қазақстан Республикасының Үкіметі айқындайтын тәртіппен тұрғын үйлерді коммуналдық тұрғын үй қорынан азаматтардың меншігіне беруді жүзеге асырады;</w:t>
      </w:r>
    </w:p>
    <w:p>
      <w:pPr>
        <w:spacing w:after="0"/>
        <w:ind w:left="0"/>
        <w:jc w:val="both"/>
      </w:pPr>
      <w:r>
        <w:rPr>
          <w:rFonts w:ascii="Times New Roman"/>
          <w:b w:val="false"/>
          <w:i w:val="false"/>
          <w:color w:val="000000"/>
          <w:sz w:val="28"/>
        </w:rPr>
        <w:t>
      44) халықты әлеуметтiк қорғау, ана мен баланы қорғау мәселелерiн шешедi, халықтың әлеуметтiк жағынан дәрменсiз топтарына атаулы көмек көрсетедi, оларға қайырымдылық көмек көрсетудi үйлестiредi және ауылдық денсаулық сақтау ұйымдарын кадрлармен қамтамасыз етуге жәрдемдеседi;</w:t>
      </w:r>
    </w:p>
    <w:p>
      <w:pPr>
        <w:spacing w:after="0"/>
        <w:ind w:left="0"/>
        <w:jc w:val="both"/>
      </w:pPr>
      <w:r>
        <w:rPr>
          <w:rFonts w:ascii="Times New Roman"/>
          <w:b w:val="false"/>
          <w:i w:val="false"/>
          <w:color w:val="000000"/>
          <w:sz w:val="28"/>
        </w:rPr>
        <w:t>
      45) қылмыстық жазасын өтеген адамдарды әлеуметтік бейімдеу мен оңалтуды ұйымдастыруды және жүзеге асыруды қамтамасыз етеді;</w:t>
      </w:r>
    </w:p>
    <w:p>
      <w:pPr>
        <w:spacing w:after="0"/>
        <w:ind w:left="0"/>
        <w:jc w:val="both"/>
      </w:pPr>
      <w:r>
        <w:rPr>
          <w:rFonts w:ascii="Times New Roman"/>
          <w:b w:val="false"/>
          <w:i w:val="false"/>
          <w:color w:val="000000"/>
          <w:sz w:val="28"/>
        </w:rPr>
        <w:t>
      46) Қазақстан Республикасының заңнамасына сәйкес қылмыстық-атқару инспекциясы пробация қызметінің есебінде тұрған сотталған адамдарға әлеуметтік-құқықтық көмек көрсету саласындағы өзге де өкілеттіктерді атқарады;</w:t>
      </w:r>
    </w:p>
    <w:p>
      <w:pPr>
        <w:spacing w:after="0"/>
        <w:ind w:left="0"/>
        <w:jc w:val="both"/>
      </w:pPr>
      <w:r>
        <w:rPr>
          <w:rFonts w:ascii="Times New Roman"/>
          <w:b w:val="false"/>
          <w:i w:val="false"/>
          <w:color w:val="000000"/>
          <w:sz w:val="28"/>
        </w:rPr>
        <w:t>
      47) аудан аумағындағы экологиялық, тарихи, мәдени немесе ғылыми құндылығы бар табиғат объектiлерiн және өзге де объектiлердi табиғаттың, тарих пен мәдениеттiң қорғалатын ескерткiштерi деп жариялау туралы ұсыныс енгiзедi;</w:t>
      </w:r>
    </w:p>
    <w:p>
      <w:pPr>
        <w:spacing w:after="0"/>
        <w:ind w:left="0"/>
        <w:jc w:val="both"/>
      </w:pPr>
      <w:r>
        <w:rPr>
          <w:rFonts w:ascii="Times New Roman"/>
          <w:b w:val="false"/>
          <w:i w:val="false"/>
          <w:color w:val="000000"/>
          <w:sz w:val="28"/>
        </w:rPr>
        <w:t>
      48) қоғамдық орындарды абаттандыру және сыртқы безендiру мәселелерiн шешедi;</w:t>
      </w:r>
    </w:p>
    <w:p>
      <w:pPr>
        <w:spacing w:after="0"/>
        <w:ind w:left="0"/>
        <w:jc w:val="both"/>
      </w:pPr>
      <w:r>
        <w:rPr>
          <w:rFonts w:ascii="Times New Roman"/>
          <w:b w:val="false"/>
          <w:i w:val="false"/>
          <w:color w:val="000000"/>
          <w:sz w:val="28"/>
        </w:rPr>
        <w:t>
      49) Қазақстан Республикасының заңнамасына сәйкес жеке кәсіпкерлік субъектілерінің мүдделерін қозғайтын мәселелер бойынша Қазақстан Республикасының Ұлттық кәсіпкерлер палатасының өкілдерін тарта отырып, ведомствоаралық сипаттағы мәселелер бойынша консультациялық-кеңесшi органдар құрады;</w:t>
      </w:r>
    </w:p>
    <w:p>
      <w:pPr>
        <w:spacing w:after="0"/>
        <w:ind w:left="0"/>
        <w:jc w:val="both"/>
      </w:pPr>
      <w:r>
        <w:rPr>
          <w:rFonts w:ascii="Times New Roman"/>
          <w:b w:val="false"/>
          <w:i w:val="false"/>
          <w:color w:val="000000"/>
          <w:sz w:val="28"/>
        </w:rPr>
        <w:t>
      50)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51) тиiстi аумақта ветеринариялық iс-шаралар жүргiзудi, мал шаруашылығында пайдаланылатын арнаулы көмбелер (көмiндiлер) салуды және ұстауды ұйымдастырады, сондай-ақ ауру малдарды санитарлық союды ұйымдастыруды жүзеге асырады;</w:t>
      </w:r>
    </w:p>
    <w:p>
      <w:pPr>
        <w:spacing w:after="0"/>
        <w:ind w:left="0"/>
        <w:jc w:val="both"/>
      </w:pPr>
      <w:r>
        <w:rPr>
          <w:rFonts w:ascii="Times New Roman"/>
          <w:b w:val="false"/>
          <w:i w:val="false"/>
          <w:color w:val="000000"/>
          <w:sz w:val="28"/>
        </w:rPr>
        <w:t>
      52) азаматтардың тегін бастауыш, негізгі орта және жалпы орта білім алу құқығының іске асырылуын жүзеге асырады;</w:t>
      </w:r>
    </w:p>
    <w:p>
      <w:pPr>
        <w:spacing w:after="0"/>
        <w:ind w:left="0"/>
        <w:jc w:val="both"/>
      </w:pPr>
      <w:r>
        <w:rPr>
          <w:rFonts w:ascii="Times New Roman"/>
          <w:b w:val="false"/>
          <w:i w:val="false"/>
          <w:color w:val="000000"/>
          <w:sz w:val="28"/>
        </w:rPr>
        <w:t>
      53) Қазақстан Республикасының заңдарында белгіленген тәртіппен мемлекеттік мекемелерді және мемлекеттік кәсіпорындарды құрады, облыстық атқарушы орган белгілеген штат санының лимиті және Қазақстан Республикасының Үкіметі белгілеген нормативтер шегінде аудандық бюджеттен қаржыландырылатын атқарушы органдардың штат санының лимитін белгілейді;</w:t>
      </w:r>
    </w:p>
    <w:p>
      <w:pPr>
        <w:spacing w:after="0"/>
        <w:ind w:left="0"/>
        <w:jc w:val="both"/>
      </w:pPr>
      <w:r>
        <w:rPr>
          <w:rFonts w:ascii="Times New Roman"/>
          <w:b w:val="false"/>
          <w:i w:val="false"/>
          <w:color w:val="000000"/>
          <w:sz w:val="28"/>
        </w:rPr>
        <w:t>
      54) салық төлеушіні тіркеу есебіне алу орны бойынша мемлекеттік кіріс органының аудандық бюджетке толық көлемде түсетін салықтарды төлеу жөніндегі салықтық міндеттемелерді орындау мерзімдерін өзгерту туралы шешімдерін келіседі;</w:t>
      </w:r>
    </w:p>
    <w:p>
      <w:pPr>
        <w:spacing w:after="0"/>
        <w:ind w:left="0"/>
        <w:jc w:val="both"/>
      </w:pPr>
      <w:r>
        <w:rPr>
          <w:rFonts w:ascii="Times New Roman"/>
          <w:b w:val="false"/>
          <w:i w:val="false"/>
          <w:color w:val="000000"/>
          <w:sz w:val="28"/>
        </w:rPr>
        <w:t>
      55) Қазақстан Республикасының рұқсаттар және хабарламалар туралы заңнамасында белгіленген жағдайларда және тәртіппен лицензиялауды жүзеге асырады;</w:t>
      </w:r>
    </w:p>
    <w:p>
      <w:pPr>
        <w:spacing w:after="0"/>
        <w:ind w:left="0"/>
        <w:jc w:val="both"/>
      </w:pPr>
      <w:r>
        <w:rPr>
          <w:rFonts w:ascii="Times New Roman"/>
          <w:b w:val="false"/>
          <w:i w:val="false"/>
          <w:color w:val="000000"/>
          <w:sz w:val="28"/>
        </w:rPr>
        <w:t>
      56) терроризмге қарсы комиссиялар арқылы ауданның, облыстық маңызы бар қаланың аумағында терроризм профилактикасы, сондай-ақ терроризм салдарларын барынша азайту және (немесе) жою жөніндегі қызметті ұйымдастырады;</w:t>
      </w:r>
    </w:p>
    <w:p>
      <w:pPr>
        <w:spacing w:after="0"/>
        <w:ind w:left="0"/>
        <w:jc w:val="both"/>
      </w:pPr>
      <w:r>
        <w:rPr>
          <w:rFonts w:ascii="Times New Roman"/>
          <w:b w:val="false"/>
          <w:i w:val="false"/>
          <w:color w:val="000000"/>
          <w:sz w:val="28"/>
        </w:rPr>
        <w:t>
      57)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58)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59) дене шынықтыруды және спортты дамыту жөніндегі жұмыстарды ұйымдастырады;</w:t>
      </w:r>
    </w:p>
    <w:p>
      <w:pPr>
        <w:spacing w:after="0"/>
        <w:ind w:left="0"/>
        <w:jc w:val="both"/>
      </w:pPr>
      <w:r>
        <w:rPr>
          <w:rFonts w:ascii="Times New Roman"/>
          <w:b w:val="false"/>
          <w:i w:val="false"/>
          <w:color w:val="000000"/>
          <w:sz w:val="28"/>
        </w:rPr>
        <w:t>
      60) "Тұрмыстық зорлық-зомбылық профилактикасы туралы" Қазақстан Республикасының Заңына сәйкес көмек көрсету жөніндегі ұйымдарды құрады;</w:t>
      </w:r>
    </w:p>
    <w:p>
      <w:pPr>
        <w:spacing w:after="0"/>
        <w:ind w:left="0"/>
        <w:jc w:val="both"/>
      </w:pPr>
      <w:r>
        <w:rPr>
          <w:rFonts w:ascii="Times New Roman"/>
          <w:b w:val="false"/>
          <w:i w:val="false"/>
          <w:color w:val="000000"/>
          <w:sz w:val="28"/>
        </w:rPr>
        <w:t>
      61)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62)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63) "Дене шынықтыру және спорт туралы" Қазақстан Республикасының Заңына сәйкес Олимпиада, Паралимпиада және Сурдлимпиада ойындарының чемпиондары мен жүлдегерлерін тұрғын үймен қамтамасыз етеді;</w:t>
      </w:r>
    </w:p>
    <w:p>
      <w:pPr>
        <w:spacing w:after="0"/>
        <w:ind w:left="0"/>
        <w:jc w:val="both"/>
      </w:pPr>
      <w:r>
        <w:rPr>
          <w:rFonts w:ascii="Times New Roman"/>
          <w:b w:val="false"/>
          <w:i w:val="false"/>
          <w:color w:val="000000"/>
          <w:sz w:val="28"/>
        </w:rPr>
        <w:t>
      64) Қазақстан Республикасының заңнамасымен жүктелетін өзге де өкiлеттiктердi жүзеге асырады.</w:t>
      </w:r>
    </w:p>
    <w:p>
      <w:pPr>
        <w:spacing w:after="0"/>
        <w:ind w:left="0"/>
        <w:jc w:val="both"/>
      </w:pPr>
      <w:r>
        <w:rPr>
          <w:rFonts w:ascii="Times New Roman"/>
          <w:b w:val="false"/>
          <w:i w:val="false"/>
          <w:color w:val="000000"/>
          <w:sz w:val="28"/>
        </w:rPr>
        <w:t>
      17. Құқықтары мен міндеттері:</w:t>
      </w:r>
    </w:p>
    <w:p>
      <w:pPr>
        <w:spacing w:after="0"/>
        <w:ind w:left="0"/>
        <w:jc w:val="both"/>
      </w:pPr>
      <w:r>
        <w:rPr>
          <w:rFonts w:ascii="Times New Roman"/>
          <w:b w:val="false"/>
          <w:i w:val="false"/>
          <w:color w:val="000000"/>
          <w:sz w:val="28"/>
        </w:rPr>
        <w:t>
      1) мемлекеттік органдардан қажетті ақпаратты сұратуға және алуға, сондай-ақ өз құзыры шегінде оларға орындалуы міндетті тапсырмалар беруге;</w:t>
      </w:r>
    </w:p>
    <w:p>
      <w:pPr>
        <w:spacing w:after="0"/>
        <w:ind w:left="0"/>
        <w:jc w:val="both"/>
      </w:pPr>
      <w:r>
        <w:rPr>
          <w:rFonts w:ascii="Times New Roman"/>
          <w:b w:val="false"/>
          <w:i w:val="false"/>
          <w:color w:val="000000"/>
          <w:sz w:val="28"/>
        </w:rPr>
        <w:t>
      2) Қазақстан Республикасы Президентінің, Қазақстан Республикасы Үкіметінің актілері мен тапсырмаларының, облыс және аудан әкімдігі қаулыларының, облыс және аудан әкімі шешімдері мен өкімдерінің, облыс, аудан әкімі және оның орынбасарлары тапсырмаларының орындалуына талдау жүргізуге, анықталған заң бұзушылықтарды, оларды орындамау себептері мен жағдайларын жою жөнінен шаралар қабылдауға;</w:t>
      </w:r>
    </w:p>
    <w:p>
      <w:pPr>
        <w:spacing w:after="0"/>
        <w:ind w:left="0"/>
        <w:jc w:val="both"/>
      </w:pPr>
      <w:r>
        <w:rPr>
          <w:rFonts w:ascii="Times New Roman"/>
          <w:b w:val="false"/>
          <w:i w:val="false"/>
          <w:color w:val="000000"/>
          <w:sz w:val="28"/>
        </w:rPr>
        <w:t>
      3) заңнамада белгіленген тәртіппен мемлекеттік органдардың билігіндегі ақпараттық деректер жиынтығын пайдалануға;</w:t>
      </w:r>
    </w:p>
    <w:p>
      <w:pPr>
        <w:spacing w:after="0"/>
        <w:ind w:left="0"/>
        <w:jc w:val="both"/>
      </w:pPr>
      <w:r>
        <w:rPr>
          <w:rFonts w:ascii="Times New Roman"/>
          <w:b w:val="false"/>
          <w:i w:val="false"/>
          <w:color w:val="000000"/>
          <w:sz w:val="28"/>
        </w:rPr>
        <w:t>
      4) заңнамада белгіленген тәртіппен мемлекеттік көлік құралдарын, байланыс және коммуникациялар жүйелерін пайдалануға;</w:t>
      </w:r>
    </w:p>
    <w:p>
      <w:pPr>
        <w:spacing w:after="0"/>
        <w:ind w:left="0"/>
        <w:jc w:val="both"/>
      </w:pPr>
      <w:r>
        <w:rPr>
          <w:rFonts w:ascii="Times New Roman"/>
          <w:b w:val="false"/>
          <w:i w:val="false"/>
          <w:color w:val="000000"/>
          <w:sz w:val="28"/>
        </w:rPr>
        <w:t>
      5) заңнамада белгіленген тәртіппен аудан әкімдігі мен әкімі қарайтын мәселелерді дайындауға және шешуге қатысуға аппараттың, аудандық бюджеттен қаржыландырылатын атқарушы органдардың қызметкерлерін, кәсіпорындар мен ұйымдардың өкілдерін тартуға.</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"Шардара ауданы әкімі аппараты" мемлекеттік мекемесіне басшылықты "Шардара ауданы әкімі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"Шардара ауданы әкімі аппараты" мемлекеттік мекемесінің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20. "Шардара ауданы әкімі аппараты" мемлекеттік мекемесінің бірінші басшысының Қазақстан Республикасының заңнамасына сәйкес қызметке тағайындалатын және босатылатын орынбасарлары болады.</w:t>
      </w:r>
    </w:p>
    <w:p>
      <w:pPr>
        <w:spacing w:after="0"/>
        <w:ind w:left="0"/>
        <w:jc w:val="both"/>
      </w:pPr>
      <w:r>
        <w:rPr>
          <w:rFonts w:ascii="Times New Roman"/>
          <w:b w:val="false"/>
          <w:i w:val="false"/>
          <w:color w:val="000000"/>
          <w:sz w:val="28"/>
        </w:rPr>
        <w:t>
      21. "Шардара ауданы әкімі аппараты" мемлекеттік мекемесінің бірінші басшысының өкілеттігі:</w:t>
      </w:r>
    </w:p>
    <w:p>
      <w:pPr>
        <w:spacing w:after="0"/>
        <w:ind w:left="0"/>
        <w:jc w:val="both"/>
      </w:pPr>
      <w:r>
        <w:rPr>
          <w:rFonts w:ascii="Times New Roman"/>
          <w:b w:val="false"/>
          <w:i w:val="false"/>
          <w:color w:val="000000"/>
          <w:sz w:val="28"/>
        </w:rPr>
        <w:t>
      1) "Шардара ауданы әкімі аппараты" мемлекеттік мекемесінің жұмысын ұйымдастырады және оған басшылық жасайды, "Шардара ауданы әкімі аппараты" мемлекеттік мекемесіне жүктелген міндеттердің орындалуына және оның өз функцияларын жүзеге асыруына жауапты болады;</w:t>
      </w:r>
    </w:p>
    <w:p>
      <w:pPr>
        <w:spacing w:after="0"/>
        <w:ind w:left="0"/>
        <w:jc w:val="both"/>
      </w:pPr>
      <w:r>
        <w:rPr>
          <w:rFonts w:ascii="Times New Roman"/>
          <w:b w:val="false"/>
          <w:i w:val="false"/>
          <w:color w:val="000000"/>
          <w:sz w:val="28"/>
        </w:rPr>
        <w:t>
      2) дара басшылық ету принциптерінде іс-қимыл жасайды және Қазақстан Республикасының заңнамасымен және осы Ережемен белгіленген өз құзыретіне сәйкес "Шардара ауданы әкімі аппараты" мемлекеттік мекемесі қызметінің мәселелерін дербес шешеді;</w:t>
      </w:r>
    </w:p>
    <w:p>
      <w:pPr>
        <w:spacing w:after="0"/>
        <w:ind w:left="0"/>
        <w:jc w:val="both"/>
      </w:pPr>
      <w:r>
        <w:rPr>
          <w:rFonts w:ascii="Times New Roman"/>
          <w:b w:val="false"/>
          <w:i w:val="false"/>
          <w:color w:val="000000"/>
          <w:sz w:val="28"/>
        </w:rPr>
        <w:t>
      3) "Шардара ауданы әкімі аппараты" мемлекеттік мекемесі атынан сенімхатсыз іс-қимыл жасайды;</w:t>
      </w:r>
    </w:p>
    <w:p>
      <w:pPr>
        <w:spacing w:after="0"/>
        <w:ind w:left="0"/>
        <w:jc w:val="both"/>
      </w:pPr>
      <w:r>
        <w:rPr>
          <w:rFonts w:ascii="Times New Roman"/>
          <w:b w:val="false"/>
          <w:i w:val="false"/>
          <w:color w:val="000000"/>
          <w:sz w:val="28"/>
        </w:rPr>
        <w:t>
      4) барлық органдар мен ұйымдарда "Шардара ауданы әкімі аппараты" мемлекеттік мекемесінің мүдделерін білдіреді;</w:t>
      </w:r>
    </w:p>
    <w:p>
      <w:pPr>
        <w:spacing w:after="0"/>
        <w:ind w:left="0"/>
        <w:jc w:val="both"/>
      </w:pPr>
      <w:r>
        <w:rPr>
          <w:rFonts w:ascii="Times New Roman"/>
          <w:b w:val="false"/>
          <w:i w:val="false"/>
          <w:color w:val="000000"/>
          <w:sz w:val="28"/>
        </w:rPr>
        <w:t>
      5) заңнамамен белгіленген жағдайлар мен шектерде "Шардара ауданы әкімі аппараты" мемлекеттік мекемесінің мүлкіне билік етеді;</w:t>
      </w:r>
    </w:p>
    <w:p>
      <w:pPr>
        <w:spacing w:after="0"/>
        <w:ind w:left="0"/>
        <w:jc w:val="both"/>
      </w:pPr>
      <w:r>
        <w:rPr>
          <w:rFonts w:ascii="Times New Roman"/>
          <w:b w:val="false"/>
          <w:i w:val="false"/>
          <w:color w:val="000000"/>
          <w:sz w:val="28"/>
        </w:rPr>
        <w:t>
      6) бұйрықтар шығарады және "Шардара ауданы әкімі аппараты" мемлекеттік мекемесі қызметкерлерінің орындаулары үшін міндетті нұсқаулар береді;</w:t>
      </w:r>
    </w:p>
    <w:p>
      <w:pPr>
        <w:spacing w:after="0"/>
        <w:ind w:left="0"/>
        <w:jc w:val="both"/>
      </w:pPr>
      <w:r>
        <w:rPr>
          <w:rFonts w:ascii="Times New Roman"/>
          <w:b w:val="false"/>
          <w:i w:val="false"/>
          <w:color w:val="000000"/>
          <w:sz w:val="28"/>
        </w:rPr>
        <w:t>
      7) "Шардара ауданы әкімі аппараты" мемлекеттік мекемесі туралы Ереженің және штат құрылымының жобаларын бекітеді;</w:t>
      </w:r>
    </w:p>
    <w:p>
      <w:pPr>
        <w:spacing w:after="0"/>
        <w:ind w:left="0"/>
        <w:jc w:val="both"/>
      </w:pPr>
      <w:r>
        <w:rPr>
          <w:rFonts w:ascii="Times New Roman"/>
          <w:b w:val="false"/>
          <w:i w:val="false"/>
          <w:color w:val="000000"/>
          <w:sz w:val="28"/>
        </w:rPr>
        <w:t>
      8) "Шардара ауданы әкімі аппараты" мемлекеттік мекемесі құрылымдық бөлімшелері туралы ережелерді, бекітеді;</w:t>
      </w:r>
    </w:p>
    <w:p>
      <w:pPr>
        <w:spacing w:after="0"/>
        <w:ind w:left="0"/>
        <w:jc w:val="both"/>
      </w:pPr>
      <w:r>
        <w:rPr>
          <w:rFonts w:ascii="Times New Roman"/>
          <w:b w:val="false"/>
          <w:i w:val="false"/>
          <w:color w:val="000000"/>
          <w:sz w:val="28"/>
        </w:rPr>
        <w:t>
      9) Қазақстан Республикасы Президентінің, Қазақстан Республикасы Үкіметінің актілерін, Қазақстан Республикасы Президенті Әкімшілігі мен Қазақстан Республикасы Премьер-Министрі Кеңсесінің тапсырмаларын, облыс және аудан әкімдігі қаулыларын және облыс, аудан әкімі шешімдері мен өкімдерін орындау жөнінен "Шардара ауданы әкімі аппараты" мемлекеттік мекемесі құрылымдық бөлімшелерінің жұмысын үйлестіреді;</w:t>
      </w:r>
    </w:p>
    <w:p>
      <w:pPr>
        <w:spacing w:after="0"/>
        <w:ind w:left="0"/>
        <w:jc w:val="both"/>
      </w:pPr>
      <w:r>
        <w:rPr>
          <w:rFonts w:ascii="Times New Roman"/>
          <w:b w:val="false"/>
          <w:i w:val="false"/>
          <w:color w:val="000000"/>
          <w:sz w:val="28"/>
        </w:rPr>
        <w:t>
      10) "Шардара ауданы әкімі аппараты" мемлекеттік мекемесінің мемлекеттік әкімшілік қызметкерлерін Қазақстан Республикасының заңнамасында белгіленген тәртіппен тағайындау, босату, демалыс беру, іссапарға шығару, сыйақы беру, тәртіптік жаза қолдану жөнінде бұйрықтар шығарады;</w:t>
      </w:r>
    </w:p>
    <w:p>
      <w:pPr>
        <w:spacing w:after="0"/>
        <w:ind w:left="0"/>
        <w:jc w:val="both"/>
      </w:pPr>
      <w:r>
        <w:rPr>
          <w:rFonts w:ascii="Times New Roman"/>
          <w:b w:val="false"/>
          <w:i w:val="false"/>
          <w:color w:val="000000"/>
          <w:sz w:val="28"/>
        </w:rPr>
        <w:t>
      11) өз құзыреті шегінде қызметтік құжаттамаға қол қояды;</w:t>
      </w:r>
    </w:p>
    <w:p>
      <w:pPr>
        <w:spacing w:after="0"/>
        <w:ind w:left="0"/>
        <w:jc w:val="both"/>
      </w:pPr>
      <w:r>
        <w:rPr>
          <w:rFonts w:ascii="Times New Roman"/>
          <w:b w:val="false"/>
          <w:i w:val="false"/>
          <w:color w:val="000000"/>
          <w:sz w:val="28"/>
        </w:rPr>
        <w:t>
      12) заңнамамен және осы Ережемен жүктелген өзге де функцияларды жүзеге асырады.</w:t>
      </w:r>
    </w:p>
    <w:p>
      <w:pPr>
        <w:spacing w:after="0"/>
        <w:ind w:left="0"/>
        <w:jc w:val="both"/>
      </w:pPr>
      <w:r>
        <w:rPr>
          <w:rFonts w:ascii="Times New Roman"/>
          <w:b w:val="false"/>
          <w:i w:val="false"/>
          <w:color w:val="000000"/>
          <w:sz w:val="28"/>
        </w:rPr>
        <w:t>
      "Шардара ауданы әкімі аппараты" мемлекеттік мекемесінің бірінші басшысы болмаған кезеңде оның өкілеттіктерінің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p>
      <w:pPr>
        <w:spacing w:after="0"/>
        <w:ind w:left="0"/>
        <w:jc w:val="both"/>
      </w:pPr>
      <w:r>
        <w:rPr>
          <w:rFonts w:ascii="Times New Roman"/>
          <w:b w:val="false"/>
          <w:i w:val="false"/>
          <w:color w:val="000000"/>
          <w:sz w:val="28"/>
        </w:rPr>
        <w:t>
      23. "Шардара ауданы әкімі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аппарат басшысы басқарады. Аппарат басшысының өкілеттігі:</w:t>
      </w:r>
    </w:p>
    <w:p>
      <w:pPr>
        <w:spacing w:after="0"/>
        <w:ind w:left="0"/>
        <w:jc w:val="both"/>
      </w:pPr>
      <w:r>
        <w:rPr>
          <w:rFonts w:ascii="Times New Roman"/>
          <w:b w:val="false"/>
          <w:i w:val="false"/>
          <w:color w:val="000000"/>
          <w:sz w:val="28"/>
        </w:rPr>
        <w:t>
      1) аппарат жұмысына басшылық етеді;</w:t>
      </w:r>
    </w:p>
    <w:p>
      <w:pPr>
        <w:spacing w:after="0"/>
        <w:ind w:left="0"/>
        <w:jc w:val="both"/>
      </w:pPr>
      <w:r>
        <w:rPr>
          <w:rFonts w:ascii="Times New Roman"/>
          <w:b w:val="false"/>
          <w:i w:val="false"/>
          <w:color w:val="000000"/>
          <w:sz w:val="28"/>
        </w:rPr>
        <w:t>
      2) аппараттың құрылымдық бөлімшелерінің жұмысын ұйымдастырады және бағыттайды, олардың өзара іс-қимылын үйлестіреді;</w:t>
      </w:r>
    </w:p>
    <w:p>
      <w:pPr>
        <w:spacing w:after="0"/>
        <w:ind w:left="0"/>
        <w:jc w:val="both"/>
      </w:pPr>
      <w:r>
        <w:rPr>
          <w:rFonts w:ascii="Times New Roman"/>
          <w:b w:val="false"/>
          <w:i w:val="false"/>
          <w:color w:val="000000"/>
          <w:sz w:val="28"/>
        </w:rPr>
        <w:t>
      3) мемлекеттік әкімшілік қызметші болып табылмайтын қызметкерлерді еңбек шарттары бойынша жұмысқа қабылдайды және жұмыстан босатады, іс сапарға жібереді, тәртіптік жаза қолдану және көтермелеу жөнінде бұйрықтар шығарады;</w:t>
      </w:r>
    </w:p>
    <w:p>
      <w:pPr>
        <w:spacing w:after="0"/>
        <w:ind w:left="0"/>
        <w:jc w:val="both"/>
      </w:pPr>
      <w:r>
        <w:rPr>
          <w:rFonts w:ascii="Times New Roman"/>
          <w:b w:val="false"/>
          <w:i w:val="false"/>
          <w:color w:val="000000"/>
          <w:sz w:val="28"/>
        </w:rPr>
        <w:t>
      4) аудан әкімінің орынбасарларын қоспағанда, аппараттағы мемлекеттік әкімшілік қызметкердің қызметтік нұқсаулықтарын бекітеді;</w:t>
      </w:r>
    </w:p>
    <w:p>
      <w:pPr>
        <w:spacing w:after="0"/>
        <w:ind w:left="0"/>
        <w:jc w:val="both"/>
      </w:pPr>
      <w:r>
        <w:rPr>
          <w:rFonts w:ascii="Times New Roman"/>
          <w:b w:val="false"/>
          <w:i w:val="false"/>
          <w:color w:val="000000"/>
          <w:sz w:val="28"/>
        </w:rPr>
        <w:t>
      5) аудан әкіміне аппараттың келешектегі жоспары және ағымды жұмысын ұйымдастыру жөнінде ұсыныстар енгізеді;</w:t>
      </w:r>
    </w:p>
    <w:p>
      <w:pPr>
        <w:spacing w:after="0"/>
        <w:ind w:left="0"/>
        <w:jc w:val="both"/>
      </w:pPr>
      <w:r>
        <w:rPr>
          <w:rFonts w:ascii="Times New Roman"/>
          <w:b w:val="false"/>
          <w:i w:val="false"/>
          <w:color w:val="000000"/>
          <w:sz w:val="28"/>
        </w:rPr>
        <w:t>
      6) аудан әкіміне аппарат қызметкерлерін көтермелеу және оларға тәртіптік жазалау шараларын қолдану туралы ұсыныс енгізеді;</w:t>
      </w:r>
    </w:p>
    <w:p>
      <w:pPr>
        <w:spacing w:after="0"/>
        <w:ind w:left="0"/>
        <w:jc w:val="both"/>
      </w:pPr>
      <w:r>
        <w:rPr>
          <w:rFonts w:ascii="Times New Roman"/>
          <w:b w:val="false"/>
          <w:i w:val="false"/>
          <w:color w:val="000000"/>
          <w:sz w:val="28"/>
        </w:rPr>
        <w:t>
      7) аппараттың шығыстар сметасын бекітеді, бюджетпен қарастырылған қаржы құралдарын басқарады;</w:t>
      </w:r>
    </w:p>
    <w:p>
      <w:pPr>
        <w:spacing w:after="0"/>
        <w:ind w:left="0"/>
        <w:jc w:val="both"/>
      </w:pPr>
      <w:r>
        <w:rPr>
          <w:rFonts w:ascii="Times New Roman"/>
          <w:b w:val="false"/>
          <w:i w:val="false"/>
          <w:color w:val="000000"/>
          <w:sz w:val="28"/>
        </w:rPr>
        <w:t>
      8) банктік шоттар ашады;</w:t>
      </w:r>
    </w:p>
    <w:p>
      <w:pPr>
        <w:spacing w:after="0"/>
        <w:ind w:left="0"/>
        <w:jc w:val="both"/>
      </w:pPr>
      <w:r>
        <w:rPr>
          <w:rFonts w:ascii="Times New Roman"/>
          <w:b w:val="false"/>
          <w:i w:val="false"/>
          <w:color w:val="000000"/>
          <w:sz w:val="28"/>
        </w:rPr>
        <w:t>
      9) шарттар жасасады;</w:t>
      </w:r>
    </w:p>
    <w:p>
      <w:pPr>
        <w:spacing w:after="0"/>
        <w:ind w:left="0"/>
        <w:jc w:val="both"/>
      </w:pPr>
      <w:r>
        <w:rPr>
          <w:rFonts w:ascii="Times New Roman"/>
          <w:b w:val="false"/>
          <w:i w:val="false"/>
          <w:color w:val="000000"/>
          <w:sz w:val="28"/>
        </w:rPr>
        <w:t>
      10) аудан әкімімен жүктелген басқа да өкілеттерді жүзеге асырады.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24. "Шардара ауданы әкімі аппараты"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"Шардара ауданы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"Шардара ауданы әкімі аппараты" мемлекеттік мекемесіне бекітілген мүлік аудандық коммуналдық меншікке жатады.</w:t>
      </w:r>
    </w:p>
    <w:p>
      <w:pPr>
        <w:spacing w:after="0"/>
        <w:ind w:left="0"/>
        <w:jc w:val="both"/>
      </w:pPr>
      <w:r>
        <w:rPr>
          <w:rFonts w:ascii="Times New Roman"/>
          <w:b w:val="false"/>
          <w:i w:val="false"/>
          <w:color w:val="000000"/>
          <w:sz w:val="28"/>
        </w:rPr>
        <w:t>
      26. Егер заңнамада өзгеше көзделмесе, "Шардара ауданы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27. "Шардара ауданы әкімі аппараты" мемлекеттік мекемесін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2-косымша</w:t>
            </w:r>
          </w:p>
        </w:tc>
      </w:tr>
    </w:tbl>
    <w:p>
      <w:pPr>
        <w:spacing w:after="0"/>
        <w:ind w:left="0"/>
        <w:jc w:val="left"/>
      </w:pPr>
      <w:r>
        <w:rPr>
          <w:rFonts w:ascii="Times New Roman"/>
          <w:b/>
          <w:i w:val="false"/>
          <w:color w:val="000000"/>
        </w:rPr>
        <w:t xml:space="preserve"> "Шардара ауданының Шардара қаласы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1."Шардара ауданының Шардара қаласы әкімінің аппараты" мемлекеттік мекемесі (бұдан әрі - әкімнің аппараты) Шардара қаласы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7.Әкім аппаратының толык атауы - "Шардара ауданының Шардара қаласы әкімінің аппараты" мемлекеттік мекемесі. Заңды тұлғаның орналасқан жері: Қазақстан Республикасы, Түркістан облысы, Шардара ауданы, Шардара қаласы, С.Әшіров көшесі №6 үй, индекс 161400.</w:t>
      </w:r>
    </w:p>
    <w:p>
      <w:pPr>
        <w:spacing w:after="0"/>
        <w:ind w:left="0"/>
        <w:jc w:val="both"/>
      </w:pPr>
      <w:r>
        <w:rPr>
          <w:rFonts w:ascii="Times New Roman"/>
          <w:b w:val="false"/>
          <w:i w:val="false"/>
          <w:color w:val="000000"/>
          <w:sz w:val="28"/>
        </w:rPr>
        <w:t>
      8.Әкімнің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10.Әкімнің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w:t>
      </w:r>
    </w:p>
    <w:p>
      <w:pPr>
        <w:spacing w:after="0"/>
        <w:ind w:left="0"/>
        <w:jc w:val="both"/>
      </w:pPr>
      <w:r>
        <w:rPr>
          <w:rFonts w:ascii="Times New Roman"/>
          <w:b w:val="false"/>
          <w:i w:val="false"/>
          <w:color w:val="000000"/>
          <w:sz w:val="28"/>
        </w:rPr>
        <w:t>
      2.Әкім аппаратының негізгі міндеттері, функциялары, кұкыктары мен міндеттері</w:t>
      </w:r>
    </w:p>
    <w:p>
      <w:pPr>
        <w:spacing w:after="0"/>
        <w:ind w:left="0"/>
        <w:jc w:val="both"/>
      </w:pPr>
      <w:r>
        <w:rPr>
          <w:rFonts w:ascii="Times New Roman"/>
          <w:b w:val="false"/>
          <w:i w:val="false"/>
          <w:color w:val="000000"/>
          <w:sz w:val="28"/>
        </w:rPr>
        <w:t>
      11.Міндеттер: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12.Функциялар:</w:t>
      </w:r>
    </w:p>
    <w:p>
      <w:pPr>
        <w:spacing w:after="0"/>
        <w:ind w:left="0"/>
        <w:jc w:val="both"/>
      </w:pPr>
      <w:r>
        <w:rPr>
          <w:rFonts w:ascii="Times New Roman"/>
          <w:b w:val="false"/>
          <w:i w:val="false"/>
          <w:color w:val="000000"/>
          <w:sz w:val="28"/>
        </w:rPr>
        <w:t>
      Әкімнің аппараты өз кұзыреті шегінде:</w:t>
      </w:r>
    </w:p>
    <w:p>
      <w:pPr>
        <w:spacing w:after="0"/>
        <w:ind w:left="0"/>
        <w:jc w:val="both"/>
      </w:pPr>
      <w:r>
        <w:rPr>
          <w:rFonts w:ascii="Times New Roman"/>
          <w:b w:val="false"/>
          <w:i w:val="false"/>
          <w:color w:val="000000"/>
          <w:sz w:val="28"/>
        </w:rPr>
        <w:t>
      1)жергілікті қоғамдастық жиынын,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2)бөлек жергілікті қоғамдастық жиынының, жергілікті коғамдастық жиынының және жиналысының шакырылу уақытын, орнын және талқыланатын мәселелер туралы бұқаралык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3)жергілікті коғамдастық жиынында немесе жергілікті коғамдастық жиналысында қабылданған және қала әкімі мақұлдаған шешімдердің орындалуын қамтамасыз етеді;</w:t>
      </w:r>
    </w:p>
    <w:p>
      <w:pPr>
        <w:spacing w:after="0"/>
        <w:ind w:left="0"/>
        <w:jc w:val="both"/>
      </w:pPr>
      <w:r>
        <w:rPr>
          <w:rFonts w:ascii="Times New Roman"/>
          <w:b w:val="false"/>
          <w:i w:val="false"/>
          <w:color w:val="000000"/>
          <w:sz w:val="28"/>
        </w:rPr>
        <w:t>
      4)қаланың бюджетін жоспарлауды және атқаруды қамтамасыз етеді;</w:t>
      </w:r>
    </w:p>
    <w:p>
      <w:pPr>
        <w:spacing w:after="0"/>
        <w:ind w:left="0"/>
        <w:jc w:val="both"/>
      </w:pPr>
      <w:r>
        <w:rPr>
          <w:rFonts w:ascii="Times New Roman"/>
          <w:b w:val="false"/>
          <w:i w:val="false"/>
          <w:color w:val="000000"/>
          <w:sz w:val="28"/>
        </w:rPr>
        <w:t>
      5)жергілікті қоғамдастықтың жиналысына және аудан мәслихатына қала бюджетінің аткарылуы туралы есепті ұсынады;</w:t>
      </w:r>
    </w:p>
    <w:p>
      <w:pPr>
        <w:spacing w:after="0"/>
        <w:ind w:left="0"/>
        <w:jc w:val="both"/>
      </w:pPr>
      <w:r>
        <w:rPr>
          <w:rFonts w:ascii="Times New Roman"/>
          <w:b w:val="false"/>
          <w:i w:val="false"/>
          <w:color w:val="000000"/>
          <w:sz w:val="28"/>
        </w:rPr>
        <w:t>
      6)қаланың бюджетін іске асыру туралы шешім қабылдайды;</w:t>
      </w:r>
    </w:p>
    <w:p>
      <w:pPr>
        <w:spacing w:after="0"/>
        <w:ind w:left="0"/>
        <w:jc w:val="both"/>
      </w:pPr>
      <w:r>
        <w:rPr>
          <w:rFonts w:ascii="Times New Roman"/>
          <w:b w:val="false"/>
          <w:i w:val="false"/>
          <w:color w:val="000000"/>
          <w:sz w:val="28"/>
        </w:rPr>
        <w:t>
      7)жергілікті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8)қаланың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10)жергілікті өзін-өзі басқарудың коммуналдық заңды тұлғаларына қатысты коммуналдық меншік құкығы субъектісінің құқықтарын жүзеге асырады;</w:t>
      </w:r>
    </w:p>
    <w:p>
      <w:pPr>
        <w:spacing w:after="0"/>
        <w:ind w:left="0"/>
        <w:jc w:val="both"/>
      </w:pPr>
      <w:r>
        <w:rPr>
          <w:rFonts w:ascii="Times New Roman"/>
          <w:b w:val="false"/>
          <w:i w:val="false"/>
          <w:color w:val="000000"/>
          <w:sz w:val="28"/>
        </w:rPr>
        <w:t>
      11)мүлкі қаланың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12)жергілікті өзін-өзі басқарудың коммуналдық мүлкінің мәселелері бойынша мемлекеттің мүдделерін білдіреді, қаланың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13)жергілікті өзін-өзі басқарудың коммуналдық мүлкін сенімгерлік басқару шарты бойынша міндеттемелерді сенімгерлік басқарушының орындауын бакылауды жүзеге асырады;</w:t>
      </w:r>
    </w:p>
    <w:p>
      <w:pPr>
        <w:spacing w:after="0"/>
        <w:ind w:left="0"/>
        <w:jc w:val="both"/>
      </w:pPr>
      <w:r>
        <w:rPr>
          <w:rFonts w:ascii="Times New Roman"/>
          <w:b w:val="false"/>
          <w:i w:val="false"/>
          <w:color w:val="000000"/>
          <w:sz w:val="28"/>
        </w:rPr>
        <w:t>
      14)мүлкі каланың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бакылауды және талдауды жүзеге асырады;</w:t>
      </w:r>
    </w:p>
    <w:p>
      <w:pPr>
        <w:spacing w:after="0"/>
        <w:ind w:left="0"/>
        <w:jc w:val="both"/>
      </w:pPr>
      <w:r>
        <w:rPr>
          <w:rFonts w:ascii="Times New Roman"/>
          <w:b w:val="false"/>
          <w:i w:val="false"/>
          <w:color w:val="000000"/>
          <w:sz w:val="28"/>
        </w:rPr>
        <w:t>
      15)жергілікті өзін-өзі басқарудың коммуналдық мүлкін есепке алуды ұйымдастырады, оның тиімді пайдалануын қамтамасыз етеді.</w:t>
      </w:r>
    </w:p>
    <w:p>
      <w:pPr>
        <w:spacing w:after="0"/>
        <w:ind w:left="0"/>
        <w:jc w:val="both"/>
      </w:pPr>
      <w:r>
        <w:rPr>
          <w:rFonts w:ascii="Times New Roman"/>
          <w:b w:val="false"/>
          <w:i w:val="false"/>
          <w:color w:val="000000"/>
          <w:sz w:val="28"/>
        </w:rPr>
        <w:t>
      Қала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2)егер Қазақстан Республикасының зандарында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4)мүлкі қаланың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казыналық кәсіпорын) айқындайды;</w:t>
      </w:r>
    </w:p>
    <w:p>
      <w:pPr>
        <w:spacing w:after="0"/>
        <w:ind w:left="0"/>
        <w:jc w:val="both"/>
      </w:pPr>
      <w:r>
        <w:rPr>
          <w:rFonts w:ascii="Times New Roman"/>
          <w:b w:val="false"/>
          <w:i w:val="false"/>
          <w:color w:val="000000"/>
          <w:sz w:val="28"/>
        </w:rPr>
        <w:t>
      5)жергілікті өзін-өзі басқарудың коммуналдық заңды тұлғасына берілген немесе өзінің шаруашылык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7)жергілікті өзін-өзі басқарудың коммуналдық мүлкін жеке тұлғаларға және мемлекеттік емес занды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8)аудан әкімімен келісу бойынша жергілікті өзін-өзі басқарудың коммуналдық занды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11)мүлкі қаланың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12)мүлкі қаланың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13.Әкімнің аппараты өз құзыреті шегінде:</w:t>
      </w:r>
    </w:p>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кұжаттарды және өзге де материалдарды сұрауға және 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акпараттык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қала әкімінің актілері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both"/>
      </w:pPr>
      <w:r>
        <w:rPr>
          <w:rFonts w:ascii="Times New Roman"/>
          <w:b w:val="false"/>
          <w:i w:val="false"/>
          <w:color w:val="000000"/>
          <w:sz w:val="28"/>
        </w:rPr>
        <w:t>
      3, Әкім аппаратының қызметін ұйымдастыру</w:t>
      </w:r>
    </w:p>
    <w:p>
      <w:pPr>
        <w:spacing w:after="0"/>
        <w:ind w:left="0"/>
        <w:jc w:val="both"/>
      </w:pPr>
      <w:r>
        <w:rPr>
          <w:rFonts w:ascii="Times New Roman"/>
          <w:b w:val="false"/>
          <w:i w:val="false"/>
          <w:color w:val="000000"/>
          <w:sz w:val="28"/>
        </w:rPr>
        <w:t>
      15.Әкімнің аппаратын әкім басқарады.</w:t>
      </w:r>
    </w:p>
    <w:p>
      <w:pPr>
        <w:spacing w:after="0"/>
        <w:ind w:left="0"/>
        <w:jc w:val="both"/>
      </w:pPr>
      <w:r>
        <w:rPr>
          <w:rFonts w:ascii="Times New Roman"/>
          <w:b w:val="false"/>
          <w:i w:val="false"/>
          <w:color w:val="000000"/>
          <w:sz w:val="28"/>
        </w:rPr>
        <w:t>
      16.Әкімнің өкілеттіктері:</w:t>
      </w:r>
    </w:p>
    <w:p>
      <w:pPr>
        <w:spacing w:after="0"/>
        <w:ind w:left="0"/>
        <w:jc w:val="both"/>
      </w:pPr>
      <w:r>
        <w:rPr>
          <w:rFonts w:ascii="Times New Roman"/>
          <w:b w:val="false"/>
          <w:i w:val="false"/>
          <w:color w:val="000000"/>
          <w:sz w:val="28"/>
        </w:rPr>
        <w:t>
      1)тиісті әкімшілік-аумақтық бөлініс аумағында тиісті аудандық әкімдіктің лауазымды адамы болып табылады және мемлекеттік органдармен, ұйымдармен және азаматтармен өзара қарым-қатынастарда оның атынан сенімхатсыз өкілдік етеді;</w:t>
      </w:r>
    </w:p>
    <w:p>
      <w:pPr>
        <w:spacing w:after="0"/>
        <w:ind w:left="0"/>
        <w:jc w:val="both"/>
      </w:pPr>
      <w:r>
        <w:rPr>
          <w:rFonts w:ascii="Times New Roman"/>
          <w:b w:val="false"/>
          <w:i w:val="false"/>
          <w:color w:val="000000"/>
          <w:sz w:val="28"/>
        </w:rPr>
        <w:t>
      2)азаматтардың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3)салық және бюджетке теленетін басқа да міндетті төлемдерді жинауға жәрдемдеседі;</w:t>
      </w:r>
    </w:p>
    <w:p>
      <w:pPr>
        <w:spacing w:after="0"/>
        <w:ind w:left="0"/>
        <w:jc w:val="both"/>
      </w:pPr>
      <w:r>
        <w:rPr>
          <w:rFonts w:ascii="Times New Roman"/>
          <w:b w:val="false"/>
          <w:i w:val="false"/>
          <w:color w:val="000000"/>
          <w:sz w:val="28"/>
        </w:rPr>
        <w:t>
      4)азаматтар мен занды тұлғалардың Қазақстан Республикасы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5)өз кұзыреті шегінде жер қатынастарын реттеуді жүзеге асырады;</w:t>
      </w:r>
    </w:p>
    <w:p>
      <w:pPr>
        <w:spacing w:after="0"/>
        <w:ind w:left="0"/>
        <w:jc w:val="both"/>
      </w:pPr>
      <w:r>
        <w:rPr>
          <w:rFonts w:ascii="Times New Roman"/>
          <w:b w:val="false"/>
          <w:i w:val="false"/>
          <w:color w:val="000000"/>
          <w:sz w:val="28"/>
        </w:rPr>
        <w:t>
      6)қаланың коммуналдық тұрғын үй қорының сақталуын, сондай-ақ қалада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7)шаруа немесе фермер қожалықтарын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8)Қазақстан Республикасының Кәсіпкерлік кодексіне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9)өз кұзыреті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10)тарихи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11)табысы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12)қылмыстық-атқару жүйесі мекемелерінен босатылған, пробация қызметінің есебінде тұрған адамдардың жұмыска орналасуына жәрдемдеседі, сондай-ақ Қазақстан Республикасының заңнамасына сәйкес оларға әлеуметтік-кұқықтық және өзге де көмек көрсетеді;</w:t>
      </w:r>
    </w:p>
    <w:p>
      <w:pPr>
        <w:spacing w:after="0"/>
        <w:ind w:left="0"/>
        <w:jc w:val="both"/>
      </w:pPr>
      <w:r>
        <w:rPr>
          <w:rFonts w:ascii="Times New Roman"/>
          <w:b w:val="false"/>
          <w:i w:val="false"/>
          <w:color w:val="000000"/>
          <w:sz w:val="28"/>
        </w:rPr>
        <w:t>
      13)мүгедектігі бар адамдарға көмек көрсетуді ұйымдастырады;</w:t>
      </w:r>
    </w:p>
    <w:p>
      <w:pPr>
        <w:spacing w:after="0"/>
        <w:ind w:left="0"/>
        <w:jc w:val="both"/>
      </w:pPr>
      <w:r>
        <w:rPr>
          <w:rFonts w:ascii="Times New Roman"/>
          <w:b w:val="false"/>
          <w:i w:val="false"/>
          <w:color w:val="000000"/>
          <w:sz w:val="28"/>
        </w:rPr>
        <w:t>
      14)қоғамдық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15)дене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16)мүгедектігі бар адамдардың қоғамдық бірлестіктерімен бірлесіп, мәдени-бұкаралық және ағарту іс-шараларын ұйымдастырады;</w:t>
      </w:r>
    </w:p>
    <w:p>
      <w:pPr>
        <w:spacing w:after="0"/>
        <w:ind w:left="0"/>
        <w:jc w:val="both"/>
      </w:pPr>
      <w:r>
        <w:rPr>
          <w:rFonts w:ascii="Times New Roman"/>
          <w:b w:val="false"/>
          <w:i w:val="false"/>
          <w:color w:val="000000"/>
          <w:sz w:val="28"/>
        </w:rPr>
        <w:t>
      17)мүгедектігі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18)халықтың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19)"Алтын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20)жазалаудың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21)жергілікті әлеуметтік инфрақұрылымның дамуына жәрдемдеседі;</w:t>
      </w:r>
    </w:p>
    <w:p>
      <w:pPr>
        <w:spacing w:after="0"/>
        <w:ind w:left="0"/>
        <w:jc w:val="both"/>
      </w:pPr>
      <w:r>
        <w:rPr>
          <w:rFonts w:ascii="Times New Roman"/>
          <w:b w:val="false"/>
          <w:i w:val="false"/>
          <w:color w:val="000000"/>
          <w:sz w:val="28"/>
        </w:rPr>
        <w:t>
      22)қоғамдық көлік қозғалысын ұйымдастырады;</w:t>
      </w:r>
    </w:p>
    <w:p>
      <w:pPr>
        <w:spacing w:after="0"/>
        <w:ind w:left="0"/>
        <w:jc w:val="both"/>
      </w:pPr>
      <w:r>
        <w:rPr>
          <w:rFonts w:ascii="Times New Roman"/>
          <w:b w:val="false"/>
          <w:i w:val="false"/>
          <w:color w:val="000000"/>
          <w:sz w:val="28"/>
        </w:rPr>
        <w:t>
      23)шұғыл медициналық көмек көрсету кажет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24)облыстардың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25)қажет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26)жергілікті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27)жергілікті бюджетті бекіту (нактылау)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28)мәдениет мекемелерінің қызметін қамтамасыз етеді;</w:t>
      </w:r>
    </w:p>
    <w:p>
      <w:pPr>
        <w:spacing w:after="0"/>
        <w:ind w:left="0"/>
        <w:jc w:val="both"/>
      </w:pPr>
      <w:r>
        <w:rPr>
          <w:rFonts w:ascii="Times New Roman"/>
          <w:b w:val="false"/>
          <w:i w:val="false"/>
          <w:color w:val="000000"/>
          <w:sz w:val="28"/>
        </w:rPr>
        <w:t>
      29)өз құзыреті шегінде елді мекендерді сумен жабдықтауды ұйымдастырады және су пайдалану мәселелерін реттейді;</w:t>
      </w:r>
    </w:p>
    <w:p>
      <w:pPr>
        <w:spacing w:after="0"/>
        <w:ind w:left="0"/>
        <w:jc w:val="both"/>
      </w:pPr>
      <w:r>
        <w:rPr>
          <w:rFonts w:ascii="Times New Roman"/>
          <w:b w:val="false"/>
          <w:i w:val="false"/>
          <w:color w:val="000000"/>
          <w:sz w:val="28"/>
        </w:rPr>
        <w:t>
      30)елді мекендерді абаттандыру, жарықтандыру, көгалдандыру және санитарлык тазарту жөніндегі жұмыстарды ұйымдастырады;</w:t>
      </w:r>
    </w:p>
    <w:p>
      <w:pPr>
        <w:spacing w:after="0"/>
        <w:ind w:left="0"/>
        <w:jc w:val="both"/>
      </w:pPr>
      <w:r>
        <w:rPr>
          <w:rFonts w:ascii="Times New Roman"/>
          <w:b w:val="false"/>
          <w:i w:val="false"/>
          <w:color w:val="000000"/>
          <w:sz w:val="28"/>
        </w:rPr>
        <w:t>
      31)туысы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32)жерлеу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33)қоғамдық медиаторлардың тізілімін жүргізеді;</w:t>
      </w:r>
    </w:p>
    <w:p>
      <w:pPr>
        <w:spacing w:after="0"/>
        <w:ind w:left="0"/>
        <w:jc w:val="both"/>
      </w:pPr>
      <w:r>
        <w:rPr>
          <w:rFonts w:ascii="Times New Roman"/>
          <w:b w:val="false"/>
          <w:i w:val="false"/>
          <w:color w:val="000000"/>
          <w:sz w:val="28"/>
        </w:rPr>
        <w:t>
      34)жеке адамдардың тұрғылықты жері бойынша және олардың көпшілік демалатын орындарда спортпен шұғылдануы үшін инфракұрылым жасайды;</w:t>
      </w:r>
    </w:p>
    <w:p>
      <w:pPr>
        <w:spacing w:after="0"/>
        <w:ind w:left="0"/>
        <w:jc w:val="both"/>
      </w:pPr>
      <w:r>
        <w:rPr>
          <w:rFonts w:ascii="Times New Roman"/>
          <w:b w:val="false"/>
          <w:i w:val="false"/>
          <w:color w:val="000000"/>
          <w:sz w:val="28"/>
        </w:rPr>
        <w:t>
      35)қылмыстық-атқару жүйесінің мекемелерінде жазасын өтеп жатқан сотталғандардың жұмыспен камтылуына,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36)басқаруына берілген аудандық коммуналдық мүлікті жеке тұлғаларға және мемлекеттік емес занды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37)берілген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38)берілген коммуналдық мүліктің сақталуын қамтамасыз етеді;</w:t>
      </w:r>
    </w:p>
    <w:p>
      <w:pPr>
        <w:spacing w:after="0"/>
        <w:ind w:left="0"/>
        <w:jc w:val="both"/>
      </w:pPr>
      <w:r>
        <w:rPr>
          <w:rFonts w:ascii="Times New Roman"/>
          <w:b w:val="false"/>
          <w:i w:val="false"/>
          <w:color w:val="000000"/>
          <w:sz w:val="28"/>
        </w:rPr>
        <w:t>
      39)берілген аудандық коммуналдық занды тұлғаларды басқаруды жүзеге асырады;</w:t>
      </w:r>
    </w:p>
    <w:p>
      <w:pPr>
        <w:spacing w:after="0"/>
        <w:ind w:left="0"/>
        <w:jc w:val="both"/>
      </w:pPr>
      <w:r>
        <w:rPr>
          <w:rFonts w:ascii="Times New Roman"/>
          <w:b w:val="false"/>
          <w:i w:val="false"/>
          <w:color w:val="000000"/>
          <w:sz w:val="28"/>
        </w:rPr>
        <w:t>
      40)жергілікті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41)басқаруына берілген коммуналдық казыналық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42)берілген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43)бюджет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44)мемлекеттік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45)каланың тұрғын үй қорын түгендеуді жүргізеді;</w:t>
      </w:r>
    </w:p>
    <w:p>
      <w:pPr>
        <w:spacing w:after="0"/>
        <w:ind w:left="0"/>
        <w:jc w:val="both"/>
      </w:pPr>
      <w:r>
        <w:rPr>
          <w:rFonts w:ascii="Times New Roman"/>
          <w:b w:val="false"/>
          <w:i w:val="false"/>
          <w:color w:val="000000"/>
          <w:sz w:val="28"/>
        </w:rPr>
        <w:t>
      46)аудан әкімімен және жергілікті қоғамдастық жиналысымен келісу бойынша қаладағы авариялық жағдайдағы үйлерді бұзуды ұйымдастырады;</w:t>
      </w:r>
    </w:p>
    <w:p>
      <w:pPr>
        <w:spacing w:after="0"/>
        <w:ind w:left="0"/>
        <w:jc w:val="both"/>
      </w:pPr>
      <w:r>
        <w:rPr>
          <w:rFonts w:ascii="Times New Roman"/>
          <w:b w:val="false"/>
          <w:i w:val="false"/>
          <w:color w:val="000000"/>
          <w:sz w:val="28"/>
        </w:rPr>
        <w:t>
      47)мемлекеттік жоспарлау жүйесінің бағдарламалық құжаттары аясында қала халқына микрокредит беруге жәрдем көрсетеді;</w:t>
      </w:r>
    </w:p>
    <w:p>
      <w:pPr>
        <w:spacing w:after="0"/>
        <w:ind w:left="0"/>
        <w:jc w:val="both"/>
      </w:pPr>
      <w:r>
        <w:rPr>
          <w:rFonts w:ascii="Times New Roman"/>
          <w:b w:val="false"/>
          <w:i w:val="false"/>
          <w:color w:val="000000"/>
          <w:sz w:val="28"/>
        </w:rPr>
        <w:t>
      48)елді мекен жерлерінде мал жаятын орындарды айқындау;</w:t>
      </w:r>
    </w:p>
    <w:p>
      <w:pPr>
        <w:spacing w:after="0"/>
        <w:ind w:left="0"/>
        <w:jc w:val="both"/>
      </w:pPr>
      <w:r>
        <w:rPr>
          <w:rFonts w:ascii="Times New Roman"/>
          <w:b w:val="false"/>
          <w:i w:val="false"/>
          <w:color w:val="000000"/>
          <w:sz w:val="28"/>
        </w:rPr>
        <w:t>
      49)елді мекендер аумақтарын санитариялық тазалауды ұйымдастыру;</w:t>
      </w:r>
    </w:p>
    <w:p>
      <w:pPr>
        <w:spacing w:after="0"/>
        <w:ind w:left="0"/>
        <w:jc w:val="both"/>
      </w:pPr>
      <w:r>
        <w:rPr>
          <w:rFonts w:ascii="Times New Roman"/>
          <w:b w:val="false"/>
          <w:i w:val="false"/>
          <w:color w:val="000000"/>
          <w:sz w:val="28"/>
        </w:rPr>
        <w:t>
      50)қала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w:t>
      </w:r>
    </w:p>
    <w:p>
      <w:pPr>
        <w:spacing w:after="0"/>
        <w:ind w:left="0"/>
        <w:jc w:val="both"/>
      </w:pPr>
      <w:r>
        <w:rPr>
          <w:rFonts w:ascii="Times New Roman"/>
          <w:b w:val="false"/>
          <w:i w:val="false"/>
          <w:color w:val="000000"/>
          <w:sz w:val="28"/>
        </w:rPr>
        <w:t>
      51)қала аумағында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қабылдау;</w:t>
      </w:r>
    </w:p>
    <w:p>
      <w:pPr>
        <w:spacing w:after="0"/>
        <w:ind w:left="0"/>
        <w:jc w:val="both"/>
      </w:pPr>
      <w:r>
        <w:rPr>
          <w:rFonts w:ascii="Times New Roman"/>
          <w:b w:val="false"/>
          <w:i w:val="false"/>
          <w:color w:val="000000"/>
          <w:sz w:val="28"/>
        </w:rPr>
        <w:t>
      52)Қазақстан Республикасының заңнамасында белгіленген тәртіппен ветеринариялық пункттерді қызметтік үй-жайлармен қамтамасыз ету;</w:t>
      </w:r>
    </w:p>
    <w:p>
      <w:pPr>
        <w:spacing w:after="0"/>
        <w:ind w:left="0"/>
        <w:jc w:val="both"/>
      </w:pPr>
      <w:r>
        <w:rPr>
          <w:rFonts w:ascii="Times New Roman"/>
          <w:b w:val="false"/>
          <w:i w:val="false"/>
          <w:color w:val="000000"/>
          <w:sz w:val="28"/>
        </w:rPr>
        <w:t>
      53)ақпараттық-коммуникациялық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54)жер учаскелерiн жеке меншiкке және жер пайдалануға беру;</w:t>
      </w:r>
    </w:p>
    <w:p>
      <w:pPr>
        <w:spacing w:after="0"/>
        <w:ind w:left="0"/>
        <w:jc w:val="both"/>
      </w:pPr>
      <w:r>
        <w:rPr>
          <w:rFonts w:ascii="Times New Roman"/>
          <w:b w:val="false"/>
          <w:i w:val="false"/>
          <w:color w:val="000000"/>
          <w:sz w:val="28"/>
        </w:rPr>
        <w:t>
      55)қауымдық сервитуттар белгілеу;</w:t>
      </w:r>
    </w:p>
    <w:p>
      <w:pPr>
        <w:spacing w:after="0"/>
        <w:ind w:left="0"/>
        <w:jc w:val="both"/>
      </w:pPr>
      <w:r>
        <w:rPr>
          <w:rFonts w:ascii="Times New Roman"/>
          <w:b w:val="false"/>
          <w:i w:val="false"/>
          <w:color w:val="000000"/>
          <w:sz w:val="28"/>
        </w:rPr>
        <w:t>
      56)жер учаскелерін алып қою, соның ішінде мемлекет мұктажы үшін алып қою мәселелері жөнінде аудандық әкімдікке ұсыныстар енгізеді;</w:t>
      </w:r>
    </w:p>
    <w:p>
      <w:pPr>
        <w:spacing w:after="0"/>
        <w:ind w:left="0"/>
        <w:jc w:val="both"/>
      </w:pPr>
      <w:r>
        <w:rPr>
          <w:rFonts w:ascii="Times New Roman"/>
          <w:b w:val="false"/>
          <w:i w:val="false"/>
          <w:color w:val="000000"/>
          <w:sz w:val="28"/>
        </w:rPr>
        <w:t>
      57)жайылымдарды басқару және оларды пайдалану жөніндегі жоспарды іске асыруды қамтамасыз ету және жергілікті өзін-өзі басқару органына (жергілікті қоғамдастық жиынына) оның іске асырылу барысы туралы жыл сайынғы есепті ұсыну;</w:t>
      </w:r>
    </w:p>
    <w:p>
      <w:pPr>
        <w:spacing w:after="0"/>
        <w:ind w:left="0"/>
        <w:jc w:val="both"/>
      </w:pPr>
      <w:r>
        <w:rPr>
          <w:rFonts w:ascii="Times New Roman"/>
          <w:b w:val="false"/>
          <w:i w:val="false"/>
          <w:color w:val="000000"/>
          <w:sz w:val="28"/>
        </w:rPr>
        <w:t>
      58)жайылымдық инфрақұрылым объектілерін дамыту және реконструкциялау жөніндегі жоспарларды іске асыру;</w:t>
      </w:r>
    </w:p>
    <w:p>
      <w:pPr>
        <w:spacing w:after="0"/>
        <w:ind w:left="0"/>
        <w:jc w:val="both"/>
      </w:pPr>
      <w:r>
        <w:rPr>
          <w:rFonts w:ascii="Times New Roman"/>
          <w:b w:val="false"/>
          <w:i w:val="false"/>
          <w:color w:val="000000"/>
          <w:sz w:val="28"/>
        </w:rPr>
        <w:t>
      59)жайылымдардың тозуымен және шөлейттенуімен күрес жөніндегі іс-шаралар жоспарларын іске асыру;</w:t>
      </w:r>
    </w:p>
    <w:p>
      <w:pPr>
        <w:spacing w:after="0"/>
        <w:ind w:left="0"/>
        <w:jc w:val="both"/>
      </w:pPr>
      <w:r>
        <w:rPr>
          <w:rFonts w:ascii="Times New Roman"/>
          <w:b w:val="false"/>
          <w:i w:val="false"/>
          <w:color w:val="000000"/>
          <w:sz w:val="28"/>
        </w:rPr>
        <w:t>
      60)жайылымдарды суландыру жөніндегі іс-шаралар жоспарларын іске асыру;</w:t>
      </w:r>
    </w:p>
    <w:p>
      <w:pPr>
        <w:spacing w:after="0"/>
        <w:ind w:left="0"/>
        <w:jc w:val="both"/>
      </w:pPr>
      <w:r>
        <w:rPr>
          <w:rFonts w:ascii="Times New Roman"/>
          <w:b w:val="false"/>
          <w:i w:val="false"/>
          <w:color w:val="000000"/>
          <w:sz w:val="28"/>
        </w:rPr>
        <w:t>
      61)жайылымдарды басқару және оларды пайдалану жөніндегі жоспардың іске асырылу барысы туралы жыл сайынғы есептерді тиісті аумақтарда таратылатын бұқаралық ақпарат құралдарында жариялау;</w:t>
      </w:r>
    </w:p>
    <w:p>
      <w:pPr>
        <w:spacing w:after="0"/>
        <w:ind w:left="0"/>
        <w:jc w:val="both"/>
      </w:pPr>
      <w:r>
        <w:rPr>
          <w:rFonts w:ascii="Times New Roman"/>
          <w:b w:val="false"/>
          <w:i w:val="false"/>
          <w:color w:val="000000"/>
          <w:sz w:val="28"/>
        </w:rPr>
        <w:t>
      62)үлгілік тізбеге сәйкес жер учаскесін бөліп беру схемасын келісу бойынша мемлекеттік органдар мен өзге де ұйымдардың тізбесін бекіту;</w:t>
      </w:r>
    </w:p>
    <w:p>
      <w:pPr>
        <w:spacing w:after="0"/>
        <w:ind w:left="0"/>
        <w:jc w:val="both"/>
      </w:pPr>
      <w:r>
        <w:rPr>
          <w:rFonts w:ascii="Times New Roman"/>
          <w:b w:val="false"/>
          <w:i w:val="false"/>
          <w:color w:val="000000"/>
          <w:sz w:val="28"/>
        </w:rPr>
        <w:t>
      63)Қазақстан Республикасының "Әкімшілік құқық бұзушылык туралы" кодексінде көзделген, қала аумағында жасалған әкімшілік құқық бұзушылық туралы істерді қарайды және әкімшілік құкық бұзушылықтар үшін әкімшілік жазалар қолданады;</w:t>
      </w:r>
    </w:p>
    <w:p>
      <w:pPr>
        <w:spacing w:after="0"/>
        <w:ind w:left="0"/>
        <w:jc w:val="both"/>
      </w:pPr>
      <w:r>
        <w:rPr>
          <w:rFonts w:ascii="Times New Roman"/>
          <w:b w:val="false"/>
          <w:i w:val="false"/>
          <w:color w:val="000000"/>
          <w:sz w:val="28"/>
        </w:rPr>
        <w:t>
      64)Қазақстан Республикасының заңнамасына сәйкес әкімшілік-аумақтық кұрылысы мәселелерін реттейді.</w:t>
      </w:r>
    </w:p>
    <w:p>
      <w:pPr>
        <w:spacing w:after="0"/>
        <w:ind w:left="0"/>
        <w:jc w:val="both"/>
      </w:pPr>
      <w:r>
        <w:rPr>
          <w:rFonts w:ascii="Times New Roman"/>
          <w:b w:val="false"/>
          <w:i w:val="false"/>
          <w:color w:val="000000"/>
          <w:sz w:val="28"/>
        </w:rPr>
        <w:t>
      65)қала әкімі облыс әкімдігіне облыстың даму жоспарына енгізу үшін тиісті әкімшілік-аумақтық бірлікте байланыс қызметтерін көрсетуді ұйымдастыру жөнінде ұсыныс енгізеді.</w:t>
      </w:r>
    </w:p>
    <w:p>
      <w:pPr>
        <w:spacing w:after="0"/>
        <w:ind w:left="0"/>
        <w:jc w:val="both"/>
      </w:pPr>
      <w:r>
        <w:rPr>
          <w:rFonts w:ascii="Times New Roman"/>
          <w:b w:val="false"/>
          <w:i w:val="false"/>
          <w:color w:val="000000"/>
          <w:sz w:val="28"/>
        </w:rPr>
        <w:t>
      66)денсаулық жағдайына қарай ұзақ уақыт бойы орта білім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ұйымдастыруды қамтамамасыз етеді.</w:t>
      </w:r>
    </w:p>
    <w:p>
      <w:pPr>
        <w:spacing w:after="0"/>
        <w:ind w:left="0"/>
        <w:jc w:val="both"/>
      </w:pPr>
      <w:r>
        <w:rPr>
          <w:rFonts w:ascii="Times New Roman"/>
          <w:b w:val="false"/>
          <w:i w:val="false"/>
          <w:color w:val="000000"/>
          <w:sz w:val="28"/>
        </w:rPr>
        <w:t>
      67)Қазақстан Республикасының Үкіметі белгілеген тәртіппен ауыл шаруашылығы жануарларын бірдейлендіруді жүргізуге қатысады;</w:t>
      </w:r>
    </w:p>
    <w:p>
      <w:pPr>
        <w:spacing w:after="0"/>
        <w:ind w:left="0"/>
        <w:jc w:val="both"/>
      </w:pPr>
      <w:r>
        <w:rPr>
          <w:rFonts w:ascii="Times New Roman"/>
          <w:b w:val="false"/>
          <w:i w:val="false"/>
          <w:color w:val="000000"/>
          <w:sz w:val="28"/>
        </w:rPr>
        <w:t>
      68)ауыл шаруашылығы жануарларын қолдан ұрықтандыратын, мал шаруашылығы өнімі мен шикізатын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пестицидтерді, улы химикаттарды және олардың ыдыстарын арнайы сақтау орындарының (көмінділердің) жұмыс істеуіне жәрдемдеседі;</w:t>
      </w:r>
    </w:p>
    <w:p>
      <w:pPr>
        <w:spacing w:after="0"/>
        <w:ind w:left="0"/>
        <w:jc w:val="both"/>
      </w:pPr>
      <w:r>
        <w:rPr>
          <w:rFonts w:ascii="Times New Roman"/>
          <w:b w:val="false"/>
          <w:i w:val="false"/>
          <w:color w:val="000000"/>
          <w:sz w:val="28"/>
        </w:rPr>
        <w:t>
      69)ауыл шаруашылығы санағын жүргізуге қатысады;</w:t>
      </w:r>
    </w:p>
    <w:p>
      <w:pPr>
        <w:spacing w:after="0"/>
        <w:ind w:left="0"/>
        <w:jc w:val="both"/>
      </w:pPr>
      <w:r>
        <w:rPr>
          <w:rFonts w:ascii="Times New Roman"/>
          <w:b w:val="false"/>
          <w:i w:val="false"/>
          <w:color w:val="000000"/>
          <w:sz w:val="28"/>
        </w:rPr>
        <w:t>
      70)қала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17.Қала әкімі өзінің құзыретіне жатқызылған мәселелер бойынша өзіне жүктелген міндеттердің іске асырылуы үшін жоғары тұрған әкімнің, аудандық мәслихаттың алдында жауап береді.</w:t>
      </w:r>
    </w:p>
    <w:p>
      <w:pPr>
        <w:spacing w:after="0"/>
        <w:ind w:left="0"/>
        <w:jc w:val="both"/>
      </w:pPr>
      <w:r>
        <w:rPr>
          <w:rFonts w:ascii="Times New Roman"/>
          <w:b w:val="false"/>
          <w:i w:val="false"/>
          <w:color w:val="000000"/>
          <w:sz w:val="28"/>
        </w:rPr>
        <w:t>
      18.Әкімде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19.Әкім:</w:t>
      </w:r>
    </w:p>
    <w:p>
      <w:pPr>
        <w:spacing w:after="0"/>
        <w:ind w:left="0"/>
        <w:jc w:val="both"/>
      </w:pPr>
      <w:r>
        <w:rPr>
          <w:rFonts w:ascii="Times New Roman"/>
          <w:b w:val="false"/>
          <w:i w:val="false"/>
          <w:color w:val="000000"/>
          <w:sz w:val="28"/>
        </w:rPr>
        <w:t>
      1)Қазақстан Республикасының заңнамалык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7)өз құзыреті шегінде Әкім аппаратының барлық қызметкерлеріне міндетті өкім шығарады және нұсқаулар береді;</w:t>
      </w:r>
    </w:p>
    <w:p>
      <w:pPr>
        <w:spacing w:after="0"/>
        <w:ind w:left="0"/>
        <w:jc w:val="both"/>
      </w:pPr>
      <w:r>
        <w:rPr>
          <w:rFonts w:ascii="Times New Roman"/>
          <w:b w:val="false"/>
          <w:i w:val="false"/>
          <w:color w:val="000000"/>
          <w:sz w:val="28"/>
        </w:rPr>
        <w:t>
      8)сыбайлас жемқорлыққа қарсы іс-әрекет жасайды және дербес жауап береді.</w:t>
      </w:r>
    </w:p>
    <w:p>
      <w:pPr>
        <w:spacing w:after="0"/>
        <w:ind w:left="0"/>
        <w:jc w:val="left"/>
      </w:pPr>
      <w:r>
        <w:rPr>
          <w:rFonts w:ascii="Times New Roman"/>
          <w:b/>
          <w:i w:val="false"/>
          <w:color w:val="000000"/>
        </w:rPr>
        <w:t xml:space="preserve"> 4. Әкім аппаратынын мүлкі</w:t>
      </w:r>
    </w:p>
    <w:p>
      <w:pPr>
        <w:spacing w:after="0"/>
        <w:ind w:left="0"/>
        <w:jc w:val="both"/>
      </w:pPr>
      <w:r>
        <w:rPr>
          <w:rFonts w:ascii="Times New Roman"/>
          <w:b w:val="false"/>
          <w:i w:val="false"/>
          <w:color w:val="000000"/>
          <w:sz w:val="28"/>
        </w:rPr>
        <w:t>
      20.Заңнамада көзделген жағдайларда әкім аппаратының жедел басқару кұқығында оқшауланған мүлкі болуы мумкін.</w:t>
      </w:r>
    </w:p>
    <w:p>
      <w:pPr>
        <w:spacing w:after="0"/>
        <w:ind w:left="0"/>
        <w:jc w:val="both"/>
      </w:pPr>
      <w:r>
        <w:rPr>
          <w:rFonts w:ascii="Times New Roman"/>
          <w:b w:val="false"/>
          <w:i w:val="false"/>
          <w:color w:val="000000"/>
          <w:sz w:val="28"/>
        </w:rPr>
        <w:t>
      Әкім аппаратынын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21.Әкімнің аппаратына бекітіліп берілген мүлік қаланың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3-қосымша</w:t>
            </w:r>
          </w:p>
        </w:tc>
      </w:tr>
    </w:tbl>
    <w:p>
      <w:pPr>
        <w:spacing w:after="0"/>
        <w:ind w:left="0"/>
        <w:jc w:val="left"/>
      </w:pPr>
      <w:r>
        <w:rPr>
          <w:rFonts w:ascii="Times New Roman"/>
          <w:b/>
          <w:i w:val="false"/>
          <w:color w:val="000000"/>
        </w:rPr>
        <w:t xml:space="preserve"> "Шардара ауданының Қауысбек Тұрысбеков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Қауысбек Тұрысбеков ауылдық округі әкімінің аппараты" мемлекеттік мекемесі (бұдан әрі- әкімнің аппараты) Қауысбек Тұрысбеков ауылдық округі әкімінің (бұдан әрі-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xml:space="preserve">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 </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өз атынан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"Шардара ауданының Қауысбек Тұрысбеков ауылдық округі әкімінің аппараты" мемлекеттік мекемесі. Заңды тұлғаның орналасқан жері: Қазақстан Республикасы, Түркістан облысы, Шардара ауданы, Қауысбек Тұрысбеков ауылдық округі, Шардара ауылы, Серікбай Қарабеков көшесі №28 үй, индекс 161414.</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xml:space="preserve">
      10. Әкімнің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 </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11.Міндеттер:</w:t>
      </w:r>
    </w:p>
    <w:p>
      <w:pPr>
        <w:spacing w:after="0"/>
        <w:ind w:left="0"/>
        <w:jc w:val="both"/>
      </w:pPr>
      <w:r>
        <w:rPr>
          <w:rFonts w:ascii="Times New Roman"/>
          <w:b w:val="false"/>
          <w:i w:val="false"/>
          <w:color w:val="000000"/>
          <w:sz w:val="28"/>
        </w:rPr>
        <w:t xml:space="preserve">
      Әкімнің қызметін ақпараттық-талдамалық, ұйымдық-құқықтық, материалдық-техникалық қамтамасыз ету, сондай-ақ жергілікті маңызы бар мәселелерді шешу. </w:t>
      </w:r>
    </w:p>
    <w:p>
      <w:pPr>
        <w:spacing w:after="0"/>
        <w:ind w:left="0"/>
        <w:jc w:val="both"/>
      </w:pPr>
      <w:r>
        <w:rPr>
          <w:rFonts w:ascii="Times New Roman"/>
          <w:b w:val="false"/>
          <w:i w:val="false"/>
          <w:color w:val="000000"/>
          <w:sz w:val="28"/>
        </w:rPr>
        <w:t>
      12.Функциялар: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3)Жергілікті қоғамдастық жиынында немесе жергілікті қоғамдастық жиналысында қабылданған және ауыл, ауылдық округ әкімдері мақұлданған шешімдердің орындалуын қамтамасыз етеді;</w:t>
      </w:r>
    </w:p>
    <w:p>
      <w:pPr>
        <w:spacing w:after="0"/>
        <w:ind w:left="0"/>
        <w:jc w:val="both"/>
      </w:pPr>
      <w:r>
        <w:rPr>
          <w:rFonts w:ascii="Times New Roman"/>
          <w:b w:val="false"/>
          <w:i w:val="false"/>
          <w:color w:val="000000"/>
          <w:sz w:val="28"/>
        </w:rPr>
        <w:t>
      4)ауылдың,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5)жергілкті қоғамдастықтың жиналысына және аудан мәслихатына ауыл,ауылдық округ бюджетінің атқарылуы туралы есепті ұсынады;</w:t>
      </w:r>
    </w:p>
    <w:p>
      <w:pPr>
        <w:spacing w:after="0"/>
        <w:ind w:left="0"/>
        <w:jc w:val="both"/>
      </w:pPr>
      <w:r>
        <w:rPr>
          <w:rFonts w:ascii="Times New Roman"/>
          <w:b w:val="false"/>
          <w:i w:val="false"/>
          <w:color w:val="000000"/>
          <w:sz w:val="28"/>
        </w:rPr>
        <w:t>
      6)ауылдың,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12)жергілікті өзін-өзі басқарудың коммуналдық мүлкінің мәселелері бойынша мемлекеттің мүдделерін білдіреді, ауылдың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14)мүлкі ауылдың, ауылдың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орындалуынбақылауды және талдауды жүзеге асырады;</w:t>
      </w:r>
    </w:p>
    <w:p>
      <w:pPr>
        <w:spacing w:after="0"/>
        <w:ind w:left="0"/>
        <w:jc w:val="both"/>
      </w:pPr>
      <w:r>
        <w:rPr>
          <w:rFonts w:ascii="Times New Roman"/>
          <w:b w:val="false"/>
          <w:i w:val="false"/>
          <w:color w:val="000000"/>
          <w:sz w:val="28"/>
        </w:rPr>
        <w:t>
      15)жергілікті өзін-өзі басқарудың коммуналдық 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жекшелендіру процесін ұйымдастыру үшін делдалды тартады,жекешелендіру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5)жергілікті өзін-өзі басқарудың коммуналдық заңды тұлғасына берілген немесе өзінің шарушылық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етуге,филиалдар мен өкілдіктер құруға,сондай-ақ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11)мүлкі ауылдың, ауылдық округтің коммуналдық меншігіндегі (жергілікті өзін-өзі басқарудың коммуналдық меншігіндегі)коммуналдық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13)жергілікті өзін-өзі басқарудың коммуналдық мүлкін пайдалану, оның ішінде оны кепілге, жалға алуға, өтеусіз пайдалануға жіне сенімгерлік басқару беру туралы шешімдер қабылдайды;</w:t>
      </w:r>
    </w:p>
    <w:p>
      <w:pPr>
        <w:spacing w:after="0"/>
        <w:ind w:left="0"/>
        <w:jc w:val="both"/>
      </w:pPr>
      <w:r>
        <w:rPr>
          <w:rFonts w:ascii="Times New Roman"/>
          <w:b w:val="false"/>
          <w:i w:val="false"/>
          <w:color w:val="000000"/>
          <w:sz w:val="28"/>
        </w:rPr>
        <w:t>
      14)жергілікті өзін-өзі басқаркудың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15)жергілікті өзін-өзі басқаркудың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Әкімінің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тиісті әкімшілік –аумақтық бөлініс аумағындағы тиісті аудандық әкімдіктің лауазымды адамы болып табылады және мемлекеттік органдармен, ұйымдамен және азаматтармен өзара қарым-қатынастарда оның атынан сенімхатсыз өкілдік етеді;</w:t>
      </w:r>
    </w:p>
    <w:p>
      <w:pPr>
        <w:spacing w:after="0"/>
        <w:ind w:left="0"/>
        <w:jc w:val="both"/>
      </w:pPr>
      <w:r>
        <w:rPr>
          <w:rFonts w:ascii="Times New Roman"/>
          <w:b w:val="false"/>
          <w:i w:val="false"/>
          <w:color w:val="000000"/>
          <w:sz w:val="28"/>
        </w:rPr>
        <w:t>
      2) азаматтардың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3)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4) азаматтар мен заңды тұлғалардың Қазақстан Республикасының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5) өз құзыреті шегінде жер қатынастарын реттеуді жүзеге асырады;</w:t>
      </w:r>
    </w:p>
    <w:p>
      <w:pPr>
        <w:spacing w:after="0"/>
        <w:ind w:left="0"/>
        <w:jc w:val="both"/>
      </w:pPr>
      <w:r>
        <w:rPr>
          <w:rFonts w:ascii="Times New Roman"/>
          <w:b w:val="false"/>
          <w:i w:val="false"/>
          <w:color w:val="000000"/>
          <w:sz w:val="28"/>
        </w:rPr>
        <w:t>
      6) ауылдың, ауылдық округтің коммуналдық тұрғын үй қорының сақталуын, сондай-ақ ауылдарда, ауылдық округтерде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7) шаруа немесе фермер қожалықтарын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8)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ұйымдастырады,оларға қайырымдылық көмек көрсетудің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17) мүгедектердің қоғамдық бірлестіктерімен бірлесіп, мәдени-бұқаралық және ағарту іс-шараларын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әлеуметтік көмек көрсетудің үйлестіреді;</w:t>
      </w:r>
    </w:p>
    <w:p>
      <w:pPr>
        <w:spacing w:after="0"/>
        <w:ind w:left="0"/>
        <w:jc w:val="both"/>
      </w:pPr>
      <w:r>
        <w:rPr>
          <w:rFonts w:ascii="Times New Roman"/>
          <w:b w:val="false"/>
          <w:i w:val="false"/>
          <w:color w:val="000000"/>
          <w:sz w:val="28"/>
        </w:rPr>
        <w:t>
      19)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жергілікті әлкуметтік инфрақұрылымның дамуына жәрдемдеседі;</w:t>
      </w:r>
    </w:p>
    <w:p>
      <w:pPr>
        <w:spacing w:after="0"/>
        <w:ind w:left="0"/>
        <w:jc w:val="both"/>
      </w:pPr>
      <w:r>
        <w:rPr>
          <w:rFonts w:ascii="Times New Roman"/>
          <w:b w:val="false"/>
          <w:i w:val="false"/>
          <w:color w:val="000000"/>
          <w:sz w:val="28"/>
        </w:rPr>
        <w:t>
      24) қоғамдық көлік қозғалысын ұйымдастырады;</w:t>
      </w:r>
    </w:p>
    <w:p>
      <w:pPr>
        <w:spacing w:after="0"/>
        <w:ind w:left="0"/>
        <w:jc w:val="both"/>
      </w:pPr>
      <w:r>
        <w:rPr>
          <w:rFonts w:ascii="Times New Roman"/>
          <w:b w:val="false"/>
          <w:i w:val="false"/>
          <w:color w:val="000000"/>
          <w:sz w:val="28"/>
        </w:rPr>
        <w:t>
      25) шұғыл медициналық көмек көрсетуқажет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 ;</w:t>
      </w:r>
    </w:p>
    <w:p>
      <w:pPr>
        <w:spacing w:after="0"/>
        <w:ind w:left="0"/>
        <w:jc w:val="both"/>
      </w:pPr>
      <w:r>
        <w:rPr>
          <w:rFonts w:ascii="Times New Roman"/>
          <w:b w:val="false"/>
          <w:i w:val="false"/>
          <w:color w:val="000000"/>
          <w:sz w:val="28"/>
        </w:rPr>
        <w:t>
      28)жергілікті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құзыреті шегінде елді мекендерді сумен жабдықтауды ұйымдастырады және су пайдалану мәселелерін реттейді;</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тізлімін жүргізеді;</w:t>
      </w:r>
    </w:p>
    <w:p>
      <w:pPr>
        <w:spacing w:after="0"/>
        <w:ind w:left="0"/>
        <w:jc w:val="both"/>
      </w:pPr>
      <w:r>
        <w:rPr>
          <w:rFonts w:ascii="Times New Roman"/>
          <w:b w:val="false"/>
          <w:i w:val="false"/>
          <w:color w:val="000000"/>
          <w:sz w:val="28"/>
        </w:rPr>
        <w:t>
      34)жеке адамдардың тұрғылықты жері бойынша және оларлың көпшілік демалатын орындарда спортпен шұғылдану үшін инфрақұрылым жасайды;</w:t>
      </w:r>
    </w:p>
    <w:p>
      <w:pPr>
        <w:spacing w:after="0"/>
        <w:ind w:left="0"/>
        <w:jc w:val="both"/>
      </w:pPr>
      <w:r>
        <w:rPr>
          <w:rFonts w:ascii="Times New Roman"/>
          <w:b w:val="false"/>
          <w:i w:val="false"/>
          <w:color w:val="000000"/>
          <w:sz w:val="28"/>
        </w:rPr>
        <w:t>
      35)қылмыстық-атқару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36) аудан орталығымен көлік қатынасын ұйымдастыру жөніндегі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бюджеттен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округтің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округтің авариялық жағдайды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әкімшілік-аумақтық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Ауыл, ауылдық округ әкімі өзінің құзіретіне жатқызылған мәселелер бойынша өзіне жүктелген міндеттердің іске асырылуы үшін жоғары тұрған әкімнің, аудандық мәслихаттың алдында жауап береді.</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орынбасарларының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әкіміне бекітуге ұсынады;</w:t>
      </w:r>
    </w:p>
    <w:p>
      <w:pPr>
        <w:spacing w:after="0"/>
        <w:ind w:left="0"/>
        <w:jc w:val="both"/>
      </w:pPr>
      <w:r>
        <w:rPr>
          <w:rFonts w:ascii="Times New Roman"/>
          <w:b w:val="false"/>
          <w:i w:val="false"/>
          <w:color w:val="000000"/>
          <w:sz w:val="28"/>
        </w:rPr>
        <w:t>
      4) Әкім аппараты қызметкерлерінің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аппаратына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4-қосымша</w:t>
            </w:r>
          </w:p>
        </w:tc>
      </w:tr>
    </w:tbl>
    <w:p>
      <w:pPr>
        <w:spacing w:after="0"/>
        <w:ind w:left="0"/>
        <w:jc w:val="left"/>
      </w:pPr>
      <w:r>
        <w:rPr>
          <w:rFonts w:ascii="Times New Roman"/>
          <w:b/>
          <w:i w:val="false"/>
          <w:color w:val="000000"/>
        </w:rPr>
        <w:t xml:space="preserve"> "Шардара ауданының Қоссейіт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Қоссейіт ауылдық округі әкімінің аппараты" мемлекеттік мекемесі (бұдан әрі – әкімнің аппараты) Қоссейіт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Әкімнің аппараты туралы ережені, оның құрылымын аудан әкімдігі бекітеді. </w:t>
      </w:r>
    </w:p>
    <w:p>
      <w:pPr>
        <w:spacing w:after="0"/>
        <w:ind w:left="0"/>
        <w:jc w:val="both"/>
      </w:pPr>
      <w:r>
        <w:rPr>
          <w:rFonts w:ascii="Times New Roman"/>
          <w:b w:val="false"/>
          <w:i w:val="false"/>
          <w:color w:val="000000"/>
          <w:sz w:val="28"/>
        </w:rPr>
        <w:t>
      7. Әкім аппаратының толық атауы - "Шардара ауданының Қоссейіт ауылдық округі әкімінің аппараты" мемлекеттік мекемесі. Заңды тұлғаның орналасқан жері: Қазақстан Республикасы, Түркістан облысы, Шардара ауданы, Қоссейіт ауылдық округі, Қоссейіт ауылы, Д.Қонаев көшесі №50 үй, индекс 161407.</w:t>
      </w:r>
    </w:p>
    <w:p>
      <w:pPr>
        <w:spacing w:after="0"/>
        <w:ind w:left="0"/>
        <w:jc w:val="both"/>
      </w:pPr>
      <w:r>
        <w:rPr>
          <w:rFonts w:ascii="Times New Roman"/>
          <w:b w:val="false"/>
          <w:i w:val="false"/>
          <w:color w:val="000000"/>
          <w:sz w:val="28"/>
        </w:rPr>
        <w:t xml:space="preserve">
      8. Әкімнің аппаратын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both"/>
      </w:pPr>
      <w:r>
        <w:rPr>
          <w:rFonts w:ascii="Times New Roman"/>
          <w:b w:val="false"/>
          <w:i w:val="false"/>
          <w:color w:val="000000"/>
          <w:sz w:val="28"/>
        </w:rPr>
        <w:t>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xml:space="preserve">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 </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xml:space="preserve">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7) өз құзыреті шегінде Әкім аппаратының барлық қызметкерлерге міндетті өкім шығарады және нұсқаулар береді; </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ауылдың,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5-қосымша</w:t>
            </w:r>
          </w:p>
        </w:tc>
      </w:tr>
    </w:tbl>
    <w:p>
      <w:pPr>
        <w:spacing w:after="0"/>
        <w:ind w:left="0"/>
        <w:jc w:val="left"/>
      </w:pPr>
      <w:r>
        <w:rPr>
          <w:rFonts w:ascii="Times New Roman"/>
          <w:b/>
          <w:i w:val="false"/>
          <w:color w:val="000000"/>
        </w:rPr>
        <w:t xml:space="preserve"> "Шардара ауданының Көксу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Көксу ауылдық округі әкімінің аппараты" мемлекеттік мекемесі (бұдан әрі – әкімнің аппараты) Көксу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"Шардара ауданының Көксу ауылдық округі әкімінің аппараты" мемлекеттік мекемесі. Заңды тұлғаның орналасқан жері: Қазақстан Республикасы, Түркістан облысы, Шардара ауданы, Көксу ауылдық округі, Көксу ауылы, Қ.Сәтбаев көшесі 18А үй, индекс 161409.</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6 - қосымша</w:t>
            </w:r>
          </w:p>
        </w:tc>
      </w:tr>
    </w:tbl>
    <w:p>
      <w:pPr>
        <w:spacing w:after="0"/>
        <w:ind w:left="0"/>
        <w:jc w:val="left"/>
      </w:pPr>
      <w:r>
        <w:rPr>
          <w:rFonts w:ascii="Times New Roman"/>
          <w:b/>
          <w:i w:val="false"/>
          <w:color w:val="000000"/>
        </w:rPr>
        <w:t xml:space="preserve"> "Шардара ауданының Ұзын-ата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Ұзын-ата ауылдық округі әкімінің аппараты" мемлекеттік мекемесі (бұдан әрі – әкімнің аппараты) Ұзын-ата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"Шардара ауданының Ұзын-ата ауылдық округі әкімінің аппараты" мемлекеттік мекемесі. Заңды тұлғаның орналасқан жері: Қазақстан Республикасы, Түркістан облысы, Шардара ауданы, Ұзын-ата ауылдық округі, Ұзын-ата ауылы, Ынтымақ көшесі 2 а үй, индекс 161413.</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7-қосымша</w:t>
            </w:r>
          </w:p>
        </w:tc>
      </w:tr>
    </w:tbl>
    <w:p>
      <w:pPr>
        <w:spacing w:after="0"/>
        <w:ind w:left="0"/>
        <w:jc w:val="left"/>
      </w:pPr>
      <w:r>
        <w:rPr>
          <w:rFonts w:ascii="Times New Roman"/>
          <w:b/>
          <w:i w:val="false"/>
          <w:color w:val="000000"/>
        </w:rPr>
        <w:t xml:space="preserve"> "Шардара ауданының Алатау батыр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Алатау батыр ауылдық округі әкімінің аппараты" мемлекеттік мекемесі (бұдан әрі – әкімнің аппараты) Алатау батыр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Әкімнің аппараты туралы ережені, оның құрылымын аудан әкімдігі бекітеді. </w:t>
      </w:r>
    </w:p>
    <w:p>
      <w:pPr>
        <w:spacing w:after="0"/>
        <w:ind w:left="0"/>
        <w:jc w:val="both"/>
      </w:pPr>
      <w:r>
        <w:rPr>
          <w:rFonts w:ascii="Times New Roman"/>
          <w:b w:val="false"/>
          <w:i w:val="false"/>
          <w:color w:val="000000"/>
          <w:sz w:val="28"/>
        </w:rPr>
        <w:t>
      7. Әкім аппаратының толық атауы - "Шардара ауданының Алатау батыр ауылдық округі әкімінің аппараты" мемлекеттік мекемесі. Заңды тұлғаның орналасқан жері: Қазақстан Республикасы, Түркістан облысы, Шардара ауданы, Алатау батыр ауылдық округі, Кисабеков көшесі № 6-А үй, индекс 161408.</w:t>
      </w:r>
    </w:p>
    <w:p>
      <w:pPr>
        <w:spacing w:after="0"/>
        <w:ind w:left="0"/>
        <w:jc w:val="both"/>
      </w:pPr>
      <w:r>
        <w:rPr>
          <w:rFonts w:ascii="Times New Roman"/>
          <w:b w:val="false"/>
          <w:i w:val="false"/>
          <w:color w:val="000000"/>
          <w:sz w:val="28"/>
        </w:rPr>
        <w:t xml:space="preserve">
      8. Әкімнің аппаратын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xml:space="preserve">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 </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xml:space="preserve">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7) өз құзыреті шегінде Әкім аппаратының барлық қызметкерлерге міндетті өкім шығарады және нұсқаулар береді; </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ауылдың,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8-қосымша</w:t>
            </w:r>
          </w:p>
        </w:tc>
      </w:tr>
    </w:tbl>
    <w:p>
      <w:pPr>
        <w:spacing w:after="0"/>
        <w:ind w:left="0"/>
        <w:jc w:val="left"/>
      </w:pPr>
      <w:r>
        <w:rPr>
          <w:rFonts w:ascii="Times New Roman"/>
          <w:b/>
          <w:i w:val="false"/>
          <w:color w:val="000000"/>
        </w:rPr>
        <w:t xml:space="preserve"> "Шардара ауданының Қызылқұм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Қызылқұм ауылдық округі әкімінің аппараты" мемлекеттік мекемесі (бұдан әрі – әкімнің аппараты) Қызылқұм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6. Әкімнің аппараты туралы ережені, оның құрылымын аудан әкімдігі бекітеді. </w:t>
      </w:r>
    </w:p>
    <w:p>
      <w:pPr>
        <w:spacing w:after="0"/>
        <w:ind w:left="0"/>
        <w:jc w:val="both"/>
      </w:pPr>
      <w:r>
        <w:rPr>
          <w:rFonts w:ascii="Times New Roman"/>
          <w:b w:val="false"/>
          <w:i w:val="false"/>
          <w:color w:val="000000"/>
          <w:sz w:val="28"/>
        </w:rPr>
        <w:t>
      7. Әкім аппаратының толық атауы - "Шардара ауданының Қызылқұм ауылдық округі әкімінің аппараты" мемлекеттік мекемесі. Заңды тұлғаның орналасқан жері: Қазақстан Республикасы, Түркістан облысы, Шардара ауданы, Қызылқұм ауылдық округі, Қызылқұм ауылы, Ә.Молдағұлова көшесі 2 үй, индекс 161410.</w:t>
      </w:r>
    </w:p>
    <w:p>
      <w:pPr>
        <w:spacing w:after="0"/>
        <w:ind w:left="0"/>
        <w:jc w:val="both"/>
      </w:pPr>
      <w:r>
        <w:rPr>
          <w:rFonts w:ascii="Times New Roman"/>
          <w:b w:val="false"/>
          <w:i w:val="false"/>
          <w:color w:val="000000"/>
          <w:sz w:val="28"/>
        </w:rPr>
        <w:t xml:space="preserve">
      8. Әкімнің аппаратын аудан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xml:space="preserve">
      11.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12. Функциялар: </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xml:space="preserve">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 </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xml:space="preserve">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 </w:t>
      </w:r>
    </w:p>
    <w:p>
      <w:pPr>
        <w:spacing w:after="0"/>
        <w:ind w:left="0"/>
        <w:jc w:val="both"/>
      </w:pPr>
      <w:r>
        <w:rPr>
          <w:rFonts w:ascii="Times New Roman"/>
          <w:b w:val="false"/>
          <w:i w:val="false"/>
          <w:color w:val="000000"/>
          <w:sz w:val="28"/>
        </w:rPr>
        <w:t xml:space="preserve">
      7) өз құзыреті шегінде Әкім аппаратының барлық қызметкерлерге міндетті өкім шығарады және нұсқаулар береді; </w:t>
      </w:r>
    </w:p>
    <w:p>
      <w:pPr>
        <w:spacing w:after="0"/>
        <w:ind w:left="0"/>
        <w:jc w:val="both"/>
      </w:pPr>
      <w:r>
        <w:rPr>
          <w:rFonts w:ascii="Times New Roman"/>
          <w:b w:val="false"/>
          <w:i w:val="false"/>
          <w:color w:val="000000"/>
          <w:sz w:val="28"/>
        </w:rPr>
        <w:t xml:space="preserve">
      8) сыбайлас жемқорлыққа қарсы іс-әрекет етеді және дербес жауап береді. </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21. Әкімнің аппаратына бекітіліп берілген мүлік ауылдың, ауылдық округтің (жергілікті өзін-өзі басқарудың) коммуналдық меншігіне жатады. </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9-қосымша</w:t>
            </w:r>
          </w:p>
        </w:tc>
      </w:tr>
    </w:tbl>
    <w:p>
      <w:pPr>
        <w:spacing w:after="0"/>
        <w:ind w:left="0"/>
        <w:jc w:val="left"/>
      </w:pPr>
      <w:r>
        <w:rPr>
          <w:rFonts w:ascii="Times New Roman"/>
          <w:b/>
          <w:i w:val="false"/>
          <w:color w:val="000000"/>
        </w:rPr>
        <w:t xml:space="preserve"> "Шардара ауданы Сүткент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"Сүткент ауылдық округі әкімі аппараты" мемлекеттік мекемесі (бұдан әрі – әкімнің аппараты) Сүткент ауылдық округ әкімі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"Сүткент ауылдық округі әкімі аппараты" мемлекеттік мекемесі. Заңды тұлғаның орналасқан жері: Қазақстан Республикасы, Түркістан облысы, Шардара ауданы, Сүткент ауылдық округі, Ә.Тоқсанбаев көшесі 2 үй, индекс 161412.</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10-қосымша</w:t>
            </w:r>
          </w:p>
        </w:tc>
      </w:tr>
    </w:tbl>
    <w:p>
      <w:pPr>
        <w:spacing w:after="0"/>
        <w:ind w:left="0"/>
        <w:jc w:val="left"/>
      </w:pPr>
      <w:r>
        <w:rPr>
          <w:rFonts w:ascii="Times New Roman"/>
          <w:b/>
          <w:i w:val="false"/>
          <w:color w:val="000000"/>
        </w:rPr>
        <w:t xml:space="preserve"> "Шардара ауданының Ақшеңгелді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Ақшеңгелді ауылдық округі әкімінің аппараты" мемлекеттік мекемесі (бұдан әрі- әкімнің аппараты) Ақшеңгелді ауылдық округі әкімінің (бұдан әрі-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өз атынан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"Шардара ауданының Ақшеңгелді ауылдық округі әкімінің аппараты" мемлекеттік мекемесі.Заңды тұлғаның орналасқан жері: Қазақстан Республикасы, Түркістан облысы, Шардара ауданы, Ақшеңгелді ауылдық округі, Ақалтын ауылы, Орталық көшесі 7 үй, индекс 161415.</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xml:space="preserve">
      10.Әкімнің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 </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11.Міндеттер:</w:t>
      </w:r>
    </w:p>
    <w:p>
      <w:pPr>
        <w:spacing w:after="0"/>
        <w:ind w:left="0"/>
        <w:jc w:val="both"/>
      </w:pPr>
      <w:r>
        <w:rPr>
          <w:rFonts w:ascii="Times New Roman"/>
          <w:b w:val="false"/>
          <w:i w:val="false"/>
          <w:color w:val="000000"/>
          <w:sz w:val="28"/>
        </w:rPr>
        <w:t xml:space="preserve">
      Әкімнің қызметін ақпараттық-талдамалық, ұйымдық-құқықтық, материалдық-техникалық қамтамасыз ету, сондай-ақ жергілікті маңызы бар мәселелерді шешу. </w:t>
      </w:r>
    </w:p>
    <w:p>
      <w:pPr>
        <w:spacing w:after="0"/>
        <w:ind w:left="0"/>
        <w:jc w:val="both"/>
      </w:pPr>
      <w:r>
        <w:rPr>
          <w:rFonts w:ascii="Times New Roman"/>
          <w:b w:val="false"/>
          <w:i w:val="false"/>
          <w:color w:val="000000"/>
          <w:sz w:val="28"/>
        </w:rPr>
        <w:t>
      12.Функциялар: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16)жергілікті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17)бөлек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18)Жергілікті қоғамдастық жиынында немесе жергілікті қоғамдастық жиналысында қабылданған және ауыл, ауылдық округ әкімдері мақұлданған шешімдердің орындалуын қамтамасыз етеді;</w:t>
      </w:r>
    </w:p>
    <w:p>
      <w:pPr>
        <w:spacing w:after="0"/>
        <w:ind w:left="0"/>
        <w:jc w:val="both"/>
      </w:pPr>
      <w:r>
        <w:rPr>
          <w:rFonts w:ascii="Times New Roman"/>
          <w:b w:val="false"/>
          <w:i w:val="false"/>
          <w:color w:val="000000"/>
          <w:sz w:val="28"/>
        </w:rPr>
        <w:t>
      19)ауылдың,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20)жергілкті қоғамдастықтың жиналысына және аудан мәслихатына ауыл,ауылдық округ бюджетінің атқарылуы туралы есепті ұсынады;</w:t>
      </w:r>
    </w:p>
    <w:p>
      <w:pPr>
        <w:spacing w:after="0"/>
        <w:ind w:left="0"/>
        <w:jc w:val="both"/>
      </w:pPr>
      <w:r>
        <w:rPr>
          <w:rFonts w:ascii="Times New Roman"/>
          <w:b w:val="false"/>
          <w:i w:val="false"/>
          <w:color w:val="000000"/>
          <w:sz w:val="28"/>
        </w:rPr>
        <w:t>
      21)ауылдың,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22)жергілікті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23)ауылдың,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24)жергілікті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25)жергілікті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26)мүлкі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ұстау және оның сақталуын қамтамасыз ету мерзімін белгілейді;</w:t>
      </w:r>
    </w:p>
    <w:p>
      <w:pPr>
        <w:spacing w:after="0"/>
        <w:ind w:left="0"/>
        <w:jc w:val="both"/>
      </w:pPr>
      <w:r>
        <w:rPr>
          <w:rFonts w:ascii="Times New Roman"/>
          <w:b w:val="false"/>
          <w:i w:val="false"/>
          <w:color w:val="000000"/>
          <w:sz w:val="28"/>
        </w:rPr>
        <w:t>
      27)жергілікті өзін-өзі басқарудың коммуналдық мүлкінің мәселелері бойынша мемлекеттің мүдделерін білдіреді, ауылдың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28)жергілікті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29)мүлкі ауылдың, ауылдың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орындалуынбақылауды және талдауды жүзеге асырады;</w:t>
      </w:r>
    </w:p>
    <w:p>
      <w:pPr>
        <w:spacing w:after="0"/>
        <w:ind w:left="0"/>
        <w:jc w:val="both"/>
      </w:pPr>
      <w:r>
        <w:rPr>
          <w:rFonts w:ascii="Times New Roman"/>
          <w:b w:val="false"/>
          <w:i w:val="false"/>
          <w:color w:val="000000"/>
          <w:sz w:val="28"/>
        </w:rPr>
        <w:t>
      30)жергілікті өзін-өзі басқарудың коммуналдық 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18)өз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19)егер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20)шешім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жекшелендіру процесін ұйымдастыру үшін делдалды тартады,жекешелендіру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21)мүлкі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22)жергілікті өзін-өзі басқарудың коммуналдық заңды тұлғасына берілген немесе өзінің шарушылық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23)жергілікті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24)жергілікті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25)аудан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26)коммуналдық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етуге,филиалдар мен өкілдіктер құруға,сондай-ақ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27)жергілікті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28)мүлкі ауылдың, ауылдық округтің коммуналдық меншігіндегі (жергілікті өзін-өзі басқарудың коммуналдық меншігіндегі)коммуналдық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29)мүлкі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30)жергілікті өзін-өзі басқарудың коммуналдық мүлкін пайдалану, оның ішінде оны кепілге, жалға алуға, өтеусіз пайдалануға жіне сенімгерлік басқару беру туралы шешімдер қабылдайды;</w:t>
      </w:r>
    </w:p>
    <w:p>
      <w:pPr>
        <w:spacing w:after="0"/>
        <w:ind w:left="0"/>
        <w:jc w:val="both"/>
      </w:pPr>
      <w:r>
        <w:rPr>
          <w:rFonts w:ascii="Times New Roman"/>
          <w:b w:val="false"/>
          <w:i w:val="false"/>
          <w:color w:val="000000"/>
          <w:sz w:val="28"/>
        </w:rPr>
        <w:t>
      31)жергілікті өзін-өзі басқаркудың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32)жергілікті өзін-өзі басқаркудың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33)Қазақстан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34)ақпараттық-коммуникациялық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13.Әкімнің аппараты өз құзыреті шегінде:</w:t>
      </w:r>
    </w:p>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15.Әкімінің аппаратын әкім басқарады.</w:t>
      </w:r>
    </w:p>
    <w:p>
      <w:pPr>
        <w:spacing w:after="0"/>
        <w:ind w:left="0"/>
        <w:jc w:val="both"/>
      </w:pPr>
      <w:r>
        <w:rPr>
          <w:rFonts w:ascii="Times New Roman"/>
          <w:b w:val="false"/>
          <w:i w:val="false"/>
          <w:color w:val="000000"/>
          <w:sz w:val="28"/>
        </w:rPr>
        <w:t>
      16.Әкімнің өкілеттіктері:</w:t>
      </w:r>
    </w:p>
    <w:p>
      <w:pPr>
        <w:spacing w:after="0"/>
        <w:ind w:left="0"/>
        <w:jc w:val="both"/>
      </w:pPr>
      <w:r>
        <w:rPr>
          <w:rFonts w:ascii="Times New Roman"/>
          <w:b w:val="false"/>
          <w:i w:val="false"/>
          <w:color w:val="000000"/>
          <w:sz w:val="28"/>
        </w:rPr>
        <w:t>
      1) тиісті әкімшілік –аумақтық бөлініс аумағындағы тиісті аудандық әкімдіктің лауазымды адамы болып табылады және мемлекеттік органдармен, ұйымдамен және азаматтармен өзара қарым-қатынастарда оның атынан сенімхатсыз өкілдік етеді;</w:t>
      </w:r>
    </w:p>
    <w:p>
      <w:pPr>
        <w:spacing w:after="0"/>
        <w:ind w:left="0"/>
        <w:jc w:val="both"/>
      </w:pPr>
      <w:r>
        <w:rPr>
          <w:rFonts w:ascii="Times New Roman"/>
          <w:b w:val="false"/>
          <w:i w:val="false"/>
          <w:color w:val="000000"/>
          <w:sz w:val="28"/>
        </w:rPr>
        <w:t>
      2) азаматтардың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3)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4) азаматтар мен заңды тұлғалардың Қазақстан Республикасының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5) өз құзыреті шегінде жер қатынастарын реттеуді жүзеге асырады;</w:t>
      </w:r>
    </w:p>
    <w:p>
      <w:pPr>
        <w:spacing w:after="0"/>
        <w:ind w:left="0"/>
        <w:jc w:val="both"/>
      </w:pPr>
      <w:r>
        <w:rPr>
          <w:rFonts w:ascii="Times New Roman"/>
          <w:b w:val="false"/>
          <w:i w:val="false"/>
          <w:color w:val="000000"/>
          <w:sz w:val="28"/>
        </w:rPr>
        <w:t>
      6) ауылдың, ауылдық округтің коммуналдық тұрғын үй қорының сақталуын, сондай-ақ ауылдарда, ауылдық округтерде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7) шаруа немесе фермер қожалықтарын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8)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ұйымдастырады,оларға қайырымдылық көмек көрсетудің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17) мүгедектердің қоғамдық бірлестіктерімен бірлесіп, мәдени-бұқаралық және ағарту іс-шараларын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әлеуметтік көмек көрсетудің үйлестіреді;</w:t>
      </w:r>
    </w:p>
    <w:p>
      <w:pPr>
        <w:spacing w:after="0"/>
        <w:ind w:left="0"/>
        <w:jc w:val="both"/>
      </w:pPr>
      <w:r>
        <w:rPr>
          <w:rFonts w:ascii="Times New Roman"/>
          <w:b w:val="false"/>
          <w:i w:val="false"/>
          <w:color w:val="000000"/>
          <w:sz w:val="28"/>
        </w:rPr>
        <w:t>
      19)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жергілікті әлкуметтік инфрақұрылымның дамуына жәрдемдеседі;</w:t>
      </w:r>
    </w:p>
    <w:p>
      <w:pPr>
        <w:spacing w:after="0"/>
        <w:ind w:left="0"/>
        <w:jc w:val="both"/>
      </w:pPr>
      <w:r>
        <w:rPr>
          <w:rFonts w:ascii="Times New Roman"/>
          <w:b w:val="false"/>
          <w:i w:val="false"/>
          <w:color w:val="000000"/>
          <w:sz w:val="28"/>
        </w:rPr>
        <w:t>
      24) қоғамдық көлік қозғалысын ұйымдастырады;</w:t>
      </w:r>
    </w:p>
    <w:p>
      <w:pPr>
        <w:spacing w:after="0"/>
        <w:ind w:left="0"/>
        <w:jc w:val="both"/>
      </w:pPr>
      <w:r>
        <w:rPr>
          <w:rFonts w:ascii="Times New Roman"/>
          <w:b w:val="false"/>
          <w:i w:val="false"/>
          <w:color w:val="000000"/>
          <w:sz w:val="28"/>
        </w:rPr>
        <w:t>
      25) шұғыл медициналық көмек көрсетуқажет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 ;</w:t>
      </w:r>
    </w:p>
    <w:p>
      <w:pPr>
        <w:spacing w:after="0"/>
        <w:ind w:left="0"/>
        <w:jc w:val="both"/>
      </w:pPr>
      <w:r>
        <w:rPr>
          <w:rFonts w:ascii="Times New Roman"/>
          <w:b w:val="false"/>
          <w:i w:val="false"/>
          <w:color w:val="000000"/>
          <w:sz w:val="28"/>
        </w:rPr>
        <w:t>
      28)жергілікті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құзыреті шегінде елді мекендерді сумен жабдықтауды ұйымдастырады және су пайдалану мәселелерін реттейді;</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тізлімін жүргізеді;</w:t>
      </w:r>
    </w:p>
    <w:p>
      <w:pPr>
        <w:spacing w:after="0"/>
        <w:ind w:left="0"/>
        <w:jc w:val="both"/>
      </w:pPr>
      <w:r>
        <w:rPr>
          <w:rFonts w:ascii="Times New Roman"/>
          <w:b w:val="false"/>
          <w:i w:val="false"/>
          <w:color w:val="000000"/>
          <w:sz w:val="28"/>
        </w:rPr>
        <w:t>
      34)жеке адамдардың тұрғылықты жері бойынша және оларлың көпшілік демалатын орындарда спортпен шұғылдану үшін инфрақұрылым жасайды;</w:t>
      </w:r>
    </w:p>
    <w:p>
      <w:pPr>
        <w:spacing w:after="0"/>
        <w:ind w:left="0"/>
        <w:jc w:val="both"/>
      </w:pPr>
      <w:r>
        <w:rPr>
          <w:rFonts w:ascii="Times New Roman"/>
          <w:b w:val="false"/>
          <w:i w:val="false"/>
          <w:color w:val="000000"/>
          <w:sz w:val="28"/>
        </w:rPr>
        <w:t>
      35)қылмыстық-атқару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36) аудан орталығымен көлік қатынасын ұйымдастыру жөніндегі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бюджеттен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округтің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округтің авариялық жағдайды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әкімшілік-аумақтық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17.Ауыл, ауылдық округ әкімі өзінің құзіретіне жатқызылған мәселелер бойынша өзіне жүктелген міндеттердің іске асырылуы үшін жоғары тұрған әкімнің, аудандық мәслихаттың алдында жауап береді.</w:t>
      </w:r>
    </w:p>
    <w:p>
      <w:pPr>
        <w:spacing w:after="0"/>
        <w:ind w:left="0"/>
        <w:jc w:val="both"/>
      </w:pPr>
      <w:r>
        <w:rPr>
          <w:rFonts w:ascii="Times New Roman"/>
          <w:b w:val="false"/>
          <w:i w:val="false"/>
          <w:color w:val="000000"/>
          <w:sz w:val="28"/>
        </w:rPr>
        <w:t>
      18.Әкімде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орынбасарларының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әкіміне бекітуге ұсынады;</w:t>
      </w:r>
    </w:p>
    <w:p>
      <w:pPr>
        <w:spacing w:after="0"/>
        <w:ind w:left="0"/>
        <w:jc w:val="both"/>
      </w:pPr>
      <w:r>
        <w:rPr>
          <w:rFonts w:ascii="Times New Roman"/>
          <w:b w:val="false"/>
          <w:i w:val="false"/>
          <w:color w:val="000000"/>
          <w:sz w:val="28"/>
        </w:rPr>
        <w:t>
      4) Әкім аппараты қызметкерлерінің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20.Заңнамада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22.Егер заңнамада өзгеше белгіленбесе, әкімнің аппараты жергілікті қоғамдастық жиналысымен келісу бойынша бекітіліп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аппаратына қайта ұйымдастыру және тарату</w:t>
      </w:r>
    </w:p>
    <w:p>
      <w:pPr>
        <w:spacing w:after="0"/>
        <w:ind w:left="0"/>
        <w:jc w:val="both"/>
      </w:pPr>
      <w:r>
        <w:rPr>
          <w:rFonts w:ascii="Times New Roman"/>
          <w:b w:val="false"/>
          <w:i w:val="false"/>
          <w:color w:val="000000"/>
          <w:sz w:val="28"/>
        </w:rPr>
        <w:t>
      23.Әкімнің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11- қосымша</w:t>
            </w:r>
          </w:p>
        </w:tc>
      </w:tr>
    </w:tbl>
    <w:p>
      <w:pPr>
        <w:spacing w:after="0"/>
        <w:ind w:left="0"/>
        <w:jc w:val="left"/>
      </w:pPr>
      <w:r>
        <w:rPr>
          <w:rFonts w:ascii="Times New Roman"/>
          <w:b/>
          <w:i w:val="false"/>
          <w:color w:val="000000"/>
        </w:rPr>
        <w:t xml:space="preserve"> "Шардара ауданының Достық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Достық ауылдық округі әкімінің аппараты" мемлекеттік мекемесі (бұдан әрі – әкімнің аппараты) Достық ауылдық округ әкімінің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 "Шардара ауданының Достық ауылдық округі әкімінің аппараты" мемлекеттік мекемесі. Заңды тұлғаның орналасқан жері: Қазақстан Республикасы, Түркістан облысы, Шардара ауданы, Достық ауылдық округі, Достық ауылы, Қазбек би көшесі 2 үй, индекс 161405.</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 Міндеттер:</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12. 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1)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2)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 жергілікті қоғамдастық жиынында немесе жергілікті қоғамдастық жиналысында қабылданған және ауыл, ауылдық округ әкімдері мақұлдаған шешімдердің орындалуын қамтамасыз етеді;</w:t>
      </w:r>
    </w:p>
    <w:p>
      <w:pPr>
        <w:spacing w:after="0"/>
        <w:ind w:left="0"/>
        <w:jc w:val="both"/>
      </w:pPr>
      <w:r>
        <w:rPr>
          <w:rFonts w:ascii="Times New Roman"/>
          <w:b w:val="false"/>
          <w:i w:val="false"/>
          <w:color w:val="000000"/>
          <w:sz w:val="28"/>
        </w:rPr>
        <w:t>
      4) 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5) жергілікті қоғамдастықтың жиналысына және аудан мәслихатына ауыл, ауылдық округ бюджетінің атқарылуы туралы есепті ұсынады;</w:t>
      </w:r>
    </w:p>
    <w:p>
      <w:pPr>
        <w:spacing w:after="0"/>
        <w:ind w:left="0"/>
        <w:jc w:val="both"/>
      </w:pPr>
      <w:r>
        <w:rPr>
          <w:rFonts w:ascii="Times New Roman"/>
          <w:b w:val="false"/>
          <w:i w:val="false"/>
          <w:color w:val="000000"/>
          <w:sz w:val="28"/>
        </w:rPr>
        <w:t>
      6) 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7)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8) 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9)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10)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12) жергілікті өзін-өзі басқарудың коммуналдық мүлкінің мәселелері бойынша мемлекеттің мүдделерін білдіреді, ауылдың, ауылдық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13)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14)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15)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1)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2)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4) 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5)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6)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7)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8)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9)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10)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11) мүлкі ауылдың,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12) 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13)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14)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15)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16)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17)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 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 ауылдық округ әкімінің актілерi мен тапсырмаларын сапалы және уақтылы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 Әкімнің аппаратын әкім басқарады.</w:t>
      </w:r>
    </w:p>
    <w:p>
      <w:pPr>
        <w:spacing w:after="0"/>
        <w:ind w:left="0"/>
        <w:jc w:val="both"/>
      </w:pPr>
      <w:r>
        <w:rPr>
          <w:rFonts w:ascii="Times New Roman"/>
          <w:b w:val="false"/>
          <w:i w:val="false"/>
          <w:color w:val="000000"/>
          <w:sz w:val="28"/>
        </w:rPr>
        <w:t>
      16. Әкімнің өкілеттіктері:</w:t>
      </w:r>
    </w:p>
    <w:p>
      <w:pPr>
        <w:spacing w:after="0"/>
        <w:ind w:left="0"/>
        <w:jc w:val="both"/>
      </w:pPr>
      <w:r>
        <w:rPr>
          <w:rFonts w:ascii="Times New Roman"/>
          <w:b w:val="false"/>
          <w:i w:val="false"/>
          <w:color w:val="000000"/>
          <w:sz w:val="28"/>
        </w:rPr>
        <w:t>
      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ауылдың, ауылдық округтiң коммуналдық тұрғын үй қорының сақталуын, сондай-ақ ауылдарда, ауылдық округтерде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жергiлiктi өзiн-өзi басқару органдарымен өзара iс-қимыл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w:t>
      </w:r>
    </w:p>
    <w:p>
      <w:pPr>
        <w:spacing w:after="0"/>
        <w:ind w:left="0"/>
        <w:jc w:val="both"/>
      </w:pPr>
      <w:r>
        <w:rPr>
          <w:rFonts w:ascii="Times New Roman"/>
          <w:b w:val="false"/>
          <w:i w:val="false"/>
          <w:color w:val="000000"/>
          <w:sz w:val="28"/>
        </w:rPr>
        <w:t>
      28)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тізілімін жүргізеді;</w:t>
      </w:r>
    </w:p>
    <w:p>
      <w:pPr>
        <w:spacing w:after="0"/>
        <w:ind w:left="0"/>
        <w:jc w:val="both"/>
      </w:pPr>
      <w:r>
        <w:rPr>
          <w:rFonts w:ascii="Times New Roman"/>
          <w:b w:val="false"/>
          <w:i w:val="false"/>
          <w:color w:val="000000"/>
          <w:sz w:val="28"/>
        </w:rPr>
        <w:t>
      34)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35)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36) аудан орталығымен көлік қатынасын ұйымдастыру жөнінде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округтiң авариялық жағдайдағы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әкiмшiлiк-аумақтық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Ауыл, ауылдық округ әкiмi өзiнiң құзыретiне жатқызылған мәселелер бойынша өзiне жүктелген мiндеттердiң iске асырылуы үшiн жоғары тұрған әкiмнiң, аудандық мәслихаттың алдында жауап бередi.</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әкімдігіне бекітуге ұсынады;</w:t>
      </w:r>
    </w:p>
    <w:p>
      <w:pPr>
        <w:spacing w:after="0"/>
        <w:ind w:left="0"/>
        <w:jc w:val="both"/>
      </w:pPr>
      <w:r>
        <w:rPr>
          <w:rFonts w:ascii="Times New Roman"/>
          <w:b w:val="false"/>
          <w:i w:val="false"/>
          <w:color w:val="000000"/>
          <w:sz w:val="28"/>
        </w:rPr>
        <w:t>
      4) Әкім аппараттының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көзделген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12-қосымша</w:t>
            </w:r>
          </w:p>
        </w:tc>
      </w:tr>
    </w:tbl>
    <w:p>
      <w:pPr>
        <w:spacing w:after="0"/>
        <w:ind w:left="0"/>
        <w:jc w:val="left"/>
      </w:pPr>
      <w:r>
        <w:rPr>
          <w:rFonts w:ascii="Times New Roman"/>
          <w:b/>
          <w:i w:val="false"/>
          <w:color w:val="000000"/>
        </w:rPr>
        <w:t xml:space="preserve"> "Шардара ауданының Жаушықұм ауылдық округі әкімінің аппараты"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ауданының Жаушықұм ауылдық округі әкімінің аппараты" мемлекеттік мекемесі (бұдан әрі- әкімнің аппараты) Жаушықұм ауылдық округі әкімінің (бұдан әрі-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3. Әкімнің аппараты мемлекеттік мекеменің ұйымдық-құқықтық нысанындағы заңды тұлға болып табылады, Қазақстан Республикасының заңнамасына сәйкес мемлекеттік тілде өз атауы бар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Әкімнің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Әкімнің аппараты өз атынан заңнамаға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6. Әкімнің аппараты туралы ережені, оның құрылымын аудан әкімдігі бекітеді.</w:t>
      </w:r>
    </w:p>
    <w:p>
      <w:pPr>
        <w:spacing w:after="0"/>
        <w:ind w:left="0"/>
        <w:jc w:val="both"/>
      </w:pPr>
      <w:r>
        <w:rPr>
          <w:rFonts w:ascii="Times New Roman"/>
          <w:b w:val="false"/>
          <w:i w:val="false"/>
          <w:color w:val="000000"/>
          <w:sz w:val="28"/>
        </w:rPr>
        <w:t>
      7. Әкім аппаратының толық атауы- "Шардара ауданының Жаушықұм ауылдық округі әкімінің аппараты" мемлекеттік мекемесі. Заңды тұлғаның орналасқан жері: Қазақстан Республикасы, Түркістан облысы, Шардара ауданы, Жаушықұм ауылдық округі, Жаушықұм ауылы, Жаушықұм көшесі 1А үй, индекс 161406.</w:t>
      </w:r>
    </w:p>
    <w:p>
      <w:pPr>
        <w:spacing w:after="0"/>
        <w:ind w:left="0"/>
        <w:jc w:val="both"/>
      </w:pPr>
      <w:r>
        <w:rPr>
          <w:rFonts w:ascii="Times New Roman"/>
          <w:b w:val="false"/>
          <w:i w:val="false"/>
          <w:color w:val="000000"/>
          <w:sz w:val="28"/>
        </w:rPr>
        <w:t>
      8. Әкімнің аппаратын аудан әкімдігі құрады, қысқартады және қайта ұйымдастырады.</w:t>
      </w:r>
    </w:p>
    <w:p>
      <w:pPr>
        <w:spacing w:after="0"/>
        <w:ind w:left="0"/>
        <w:jc w:val="both"/>
      </w:pPr>
      <w:r>
        <w:rPr>
          <w:rFonts w:ascii="Times New Roman"/>
          <w:b w:val="false"/>
          <w:i w:val="false"/>
          <w:color w:val="000000"/>
          <w:sz w:val="28"/>
        </w:rPr>
        <w:t>
      9. Әкімнің аппараты жергілікті бюджет есебінен ұсталатын мемлекеттік мекеме болып табылады.</w:t>
      </w:r>
    </w:p>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кәсіпкерлік субъектілерімен шарттық қатынастарға түсуге жол берілмейді.</w:t>
      </w:r>
    </w:p>
    <w:p>
      <w:pPr>
        <w:spacing w:after="0"/>
        <w:ind w:left="0"/>
        <w:jc w:val="left"/>
      </w:pPr>
      <w:r>
        <w:rPr>
          <w:rFonts w:ascii="Times New Roman"/>
          <w:b/>
          <w:i w:val="false"/>
          <w:color w:val="000000"/>
        </w:rPr>
        <w:t xml:space="preserve"> 2. Әкім аппаратының негізгі міндеттері, функциялары, құқықтары мен міндеттері</w:t>
      </w:r>
    </w:p>
    <w:p>
      <w:pPr>
        <w:spacing w:after="0"/>
        <w:ind w:left="0"/>
        <w:jc w:val="both"/>
      </w:pPr>
      <w:r>
        <w:rPr>
          <w:rFonts w:ascii="Times New Roman"/>
          <w:b w:val="false"/>
          <w:i w:val="false"/>
          <w:color w:val="000000"/>
          <w:sz w:val="28"/>
        </w:rPr>
        <w:t>
      11.Міндеттер:</w:t>
      </w:r>
    </w:p>
    <w:p>
      <w:pPr>
        <w:spacing w:after="0"/>
        <w:ind w:left="0"/>
        <w:jc w:val="both"/>
      </w:pPr>
      <w:r>
        <w:rPr>
          <w:rFonts w:ascii="Times New Roman"/>
          <w:b w:val="false"/>
          <w:i w:val="false"/>
          <w:color w:val="000000"/>
          <w:sz w:val="28"/>
        </w:rPr>
        <w:t xml:space="preserve">
      Әкімнің қызметін ақпараттық-талдамалық, ұйымдық-құқықтық, материалдық-техникалық қамтамасыз ету, сондай-ақ жергілікті маңызы бар мәселелерді шешу. </w:t>
      </w:r>
    </w:p>
    <w:p>
      <w:pPr>
        <w:spacing w:after="0"/>
        <w:ind w:left="0"/>
        <w:jc w:val="both"/>
      </w:pPr>
      <w:r>
        <w:rPr>
          <w:rFonts w:ascii="Times New Roman"/>
          <w:b w:val="false"/>
          <w:i w:val="false"/>
          <w:color w:val="000000"/>
          <w:sz w:val="28"/>
        </w:rPr>
        <w:t>
      12.Функциялар:</w:t>
      </w:r>
    </w:p>
    <w:p>
      <w:pPr>
        <w:spacing w:after="0"/>
        <w:ind w:left="0"/>
        <w:jc w:val="both"/>
      </w:pPr>
      <w:r>
        <w:rPr>
          <w:rFonts w:ascii="Times New Roman"/>
          <w:b w:val="false"/>
          <w:i w:val="false"/>
          <w:color w:val="000000"/>
          <w:sz w:val="28"/>
        </w:rPr>
        <w:t>
      Әкімнің аппараты өз құзыреті шегінде:</w:t>
      </w:r>
    </w:p>
    <w:p>
      <w:pPr>
        <w:spacing w:after="0"/>
        <w:ind w:left="0"/>
        <w:jc w:val="both"/>
      </w:pPr>
      <w:r>
        <w:rPr>
          <w:rFonts w:ascii="Times New Roman"/>
          <w:b w:val="false"/>
          <w:i w:val="false"/>
          <w:color w:val="000000"/>
          <w:sz w:val="28"/>
        </w:rPr>
        <w:t>
      31)жергілікті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32)бөлек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33)Жергілікті қоғамдастық жиынында немесе жергілікті қоғамдастық жиналысында қабылданған және ауыл, ауылдық округ әкімдері мақұлданған шешімдердің орындалуын қамтамасыз етеді;</w:t>
      </w:r>
    </w:p>
    <w:p>
      <w:pPr>
        <w:spacing w:after="0"/>
        <w:ind w:left="0"/>
        <w:jc w:val="both"/>
      </w:pPr>
      <w:r>
        <w:rPr>
          <w:rFonts w:ascii="Times New Roman"/>
          <w:b w:val="false"/>
          <w:i w:val="false"/>
          <w:color w:val="000000"/>
          <w:sz w:val="28"/>
        </w:rPr>
        <w:t>
      34)ауылдың, ауылдық округтің бюджетін жоспарлауды және атқаруды қамтамасыз етеді;</w:t>
      </w:r>
    </w:p>
    <w:p>
      <w:pPr>
        <w:spacing w:after="0"/>
        <w:ind w:left="0"/>
        <w:jc w:val="both"/>
      </w:pPr>
      <w:r>
        <w:rPr>
          <w:rFonts w:ascii="Times New Roman"/>
          <w:b w:val="false"/>
          <w:i w:val="false"/>
          <w:color w:val="000000"/>
          <w:sz w:val="28"/>
        </w:rPr>
        <w:t>
      35)жергілкті қоғамдастықтың жиналысына және аудан мәслихатына ауыл,ауылдық округ бюджетінің атқарылуы туралы есепті ұсынады;</w:t>
      </w:r>
    </w:p>
    <w:p>
      <w:pPr>
        <w:spacing w:after="0"/>
        <w:ind w:left="0"/>
        <w:jc w:val="both"/>
      </w:pPr>
      <w:r>
        <w:rPr>
          <w:rFonts w:ascii="Times New Roman"/>
          <w:b w:val="false"/>
          <w:i w:val="false"/>
          <w:color w:val="000000"/>
          <w:sz w:val="28"/>
        </w:rPr>
        <w:t>
      36)ауылдың, ауылдық округтің бюджетін іске асыру туралы шешім қабылдайды;</w:t>
      </w:r>
    </w:p>
    <w:p>
      <w:pPr>
        <w:spacing w:after="0"/>
        <w:ind w:left="0"/>
        <w:jc w:val="both"/>
      </w:pPr>
      <w:r>
        <w:rPr>
          <w:rFonts w:ascii="Times New Roman"/>
          <w:b w:val="false"/>
          <w:i w:val="false"/>
          <w:color w:val="000000"/>
          <w:sz w:val="28"/>
        </w:rPr>
        <w:t>
      37)жергілікті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38)ауылдың,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39)жергілікті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40)жергілікті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41)мүлкі ауылдың,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ұстау және оның сақталуын қамтамасыз ету мерзімін белгілейді;</w:t>
      </w:r>
    </w:p>
    <w:p>
      <w:pPr>
        <w:spacing w:after="0"/>
        <w:ind w:left="0"/>
        <w:jc w:val="both"/>
      </w:pPr>
      <w:r>
        <w:rPr>
          <w:rFonts w:ascii="Times New Roman"/>
          <w:b w:val="false"/>
          <w:i w:val="false"/>
          <w:color w:val="000000"/>
          <w:sz w:val="28"/>
        </w:rPr>
        <w:t>
      42)жергілікті өзін-өзі басқарудың коммуналдық мүлкінің мәселелері бойынша мемлекеттің мүдделерін білдіреді, ауылдың округтің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43)жергілікті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44)мүлкі ауылдың, ауылдың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орындалуынбақылауды және талдауды жүзеге асырады;</w:t>
      </w:r>
    </w:p>
    <w:p>
      <w:pPr>
        <w:spacing w:after="0"/>
        <w:ind w:left="0"/>
        <w:jc w:val="both"/>
      </w:pPr>
      <w:r>
        <w:rPr>
          <w:rFonts w:ascii="Times New Roman"/>
          <w:b w:val="false"/>
          <w:i w:val="false"/>
          <w:color w:val="000000"/>
          <w:sz w:val="28"/>
        </w:rPr>
        <w:t>
      45)жергілікті өзін-өзі басқарудың коммуналдық 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Ауыл, ауылдық округ әкімінің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35)өз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36)егер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37)шешім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жекшелендіру процесін ұйымдастыру үшін делдалды тартады,жекешелендіру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38)мүлкі ауылдың,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39)жергілікті өзін-өзі басқарудың коммуналдық заңды тұлғасына берілген немесе өзінің шарушылық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40)жергілікті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41)жергілікті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42)аудан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43)коммуналдық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етуге,филиалдар мен өкілдіктер құруға,сондай-ақ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44)жергілікті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45)мүлкі ауылдың, ауылдық округтің коммуналдық меншігіндегі (жергілікті өзін-өзі басқарудың коммуналдық меншігіндегі)коммуналдық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46)мүлкі ауылдың, ауылдық округтің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47)жергілікті өзін-өзі басқарудың коммуналдық мүлкін пайдалану, оның ішінде оны кепілге, жалға алуға, өтеусіз пайдалануға жіне сенімгерлік басқару беру туралы шешімдер қабылдайды;</w:t>
      </w:r>
    </w:p>
    <w:p>
      <w:pPr>
        <w:spacing w:after="0"/>
        <w:ind w:left="0"/>
        <w:jc w:val="both"/>
      </w:pPr>
      <w:r>
        <w:rPr>
          <w:rFonts w:ascii="Times New Roman"/>
          <w:b w:val="false"/>
          <w:i w:val="false"/>
          <w:color w:val="000000"/>
          <w:sz w:val="28"/>
        </w:rPr>
        <w:t>
      48)жергілікті өзін-өзі басқаркудың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49)жергілікті өзін-өзі басқаркудың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50)Қазақстан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51)ақпараттық-коммуникациялық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13.Әкімнің аппараты өз құзыреті шегінде:</w:t>
      </w:r>
    </w:p>
    <w:p>
      <w:pPr>
        <w:spacing w:after="0"/>
        <w:ind w:left="0"/>
        <w:jc w:val="both"/>
      </w:pPr>
      <w:r>
        <w:rPr>
          <w:rFonts w:ascii="Times New Roman"/>
          <w:b w:val="false"/>
          <w:i w:val="false"/>
          <w:color w:val="000000"/>
          <w:sz w:val="28"/>
        </w:rPr>
        <w:t>
      мемлекеттік органдар мен басқа ұйымдардың лауазымды тұлғаларынан қажетті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заңнамасына сәйкес көзделген өзге де құқықтарға ие болуға құқылы;</w:t>
      </w:r>
    </w:p>
    <w:p>
      <w:pPr>
        <w:spacing w:after="0"/>
        <w:ind w:left="0"/>
        <w:jc w:val="both"/>
      </w:pPr>
      <w:r>
        <w:rPr>
          <w:rFonts w:ascii="Times New Roman"/>
          <w:b w:val="false"/>
          <w:i w:val="false"/>
          <w:color w:val="000000"/>
          <w:sz w:val="28"/>
        </w:rPr>
        <w:t>
      14.Әкім аппаратының өз құзыреті шегіндегі міндеттері:</w:t>
      </w:r>
    </w:p>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облыс аудан әкімінің және әкімдігінің, ауыл,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қолданыстағы заңнамада көзделген өзге де міндеттерді жүзеге асыру.</w:t>
      </w:r>
    </w:p>
    <w:p>
      <w:pPr>
        <w:spacing w:after="0"/>
        <w:ind w:left="0"/>
        <w:jc w:val="left"/>
      </w:pPr>
      <w:r>
        <w:rPr>
          <w:rFonts w:ascii="Times New Roman"/>
          <w:b/>
          <w:i w:val="false"/>
          <w:color w:val="000000"/>
        </w:rPr>
        <w:t xml:space="preserve"> 3. Әкім аппаратының қызметін ұйымдастыру</w:t>
      </w:r>
    </w:p>
    <w:p>
      <w:pPr>
        <w:spacing w:after="0"/>
        <w:ind w:left="0"/>
        <w:jc w:val="both"/>
      </w:pPr>
      <w:r>
        <w:rPr>
          <w:rFonts w:ascii="Times New Roman"/>
          <w:b w:val="false"/>
          <w:i w:val="false"/>
          <w:color w:val="000000"/>
          <w:sz w:val="28"/>
        </w:rPr>
        <w:t>
      15.Әкімінің аппаратын әкім басқарады.</w:t>
      </w:r>
    </w:p>
    <w:p>
      <w:pPr>
        <w:spacing w:after="0"/>
        <w:ind w:left="0"/>
        <w:jc w:val="both"/>
      </w:pPr>
      <w:r>
        <w:rPr>
          <w:rFonts w:ascii="Times New Roman"/>
          <w:b w:val="false"/>
          <w:i w:val="false"/>
          <w:color w:val="000000"/>
          <w:sz w:val="28"/>
        </w:rPr>
        <w:t>
      16.Әкімнің өкілеттіктері:</w:t>
      </w:r>
    </w:p>
    <w:p>
      <w:pPr>
        <w:spacing w:after="0"/>
        <w:ind w:left="0"/>
        <w:jc w:val="both"/>
      </w:pPr>
      <w:r>
        <w:rPr>
          <w:rFonts w:ascii="Times New Roman"/>
          <w:b w:val="false"/>
          <w:i w:val="false"/>
          <w:color w:val="000000"/>
          <w:sz w:val="28"/>
        </w:rPr>
        <w:t>
      1) тиісті әкімшілік –аумақтық бөлініс аумағындағы тиісті аудандық әкімдіктің лауазымды адамы болып табылады және мемлекеттік органдармен, ұйымдамен және азаматтармен өзара қарым-қатынастарда оның атынан сенімхатсыз өкілдік етеді;</w:t>
      </w:r>
    </w:p>
    <w:p>
      <w:pPr>
        <w:spacing w:after="0"/>
        <w:ind w:left="0"/>
        <w:jc w:val="both"/>
      </w:pPr>
      <w:r>
        <w:rPr>
          <w:rFonts w:ascii="Times New Roman"/>
          <w:b w:val="false"/>
          <w:i w:val="false"/>
          <w:color w:val="000000"/>
          <w:sz w:val="28"/>
        </w:rPr>
        <w:t>
      2) азаматтардың өтініштерін ,арыздарын, шағымдарын қарайды, азаматтардың құқықтары мен бостандықтарын қорғау жөнінде шаралар қолданады;</w:t>
      </w:r>
    </w:p>
    <w:p>
      <w:pPr>
        <w:spacing w:after="0"/>
        <w:ind w:left="0"/>
        <w:jc w:val="both"/>
      </w:pPr>
      <w:r>
        <w:rPr>
          <w:rFonts w:ascii="Times New Roman"/>
          <w:b w:val="false"/>
          <w:i w:val="false"/>
          <w:color w:val="000000"/>
          <w:sz w:val="28"/>
        </w:rPr>
        <w:t>
      3) салық және бюджетке төленетін басқа да міндетті төлемдерді жинауға жәрдемдеседі;</w:t>
      </w:r>
    </w:p>
    <w:p>
      <w:pPr>
        <w:spacing w:after="0"/>
        <w:ind w:left="0"/>
        <w:jc w:val="both"/>
      </w:pPr>
      <w:r>
        <w:rPr>
          <w:rFonts w:ascii="Times New Roman"/>
          <w:b w:val="false"/>
          <w:i w:val="false"/>
          <w:color w:val="000000"/>
          <w:sz w:val="28"/>
        </w:rPr>
        <w:t>
      4) азаматтар мен заңды тұлғалардың Қазақстан Республикасының Конституциясының,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p>
    <w:p>
      <w:pPr>
        <w:spacing w:after="0"/>
        <w:ind w:left="0"/>
        <w:jc w:val="both"/>
      </w:pPr>
      <w:r>
        <w:rPr>
          <w:rFonts w:ascii="Times New Roman"/>
          <w:b w:val="false"/>
          <w:i w:val="false"/>
          <w:color w:val="000000"/>
          <w:sz w:val="28"/>
        </w:rPr>
        <w:t>
      5) өз құзыреті шегінде жер қатынастарын реттеуді жүзеге асырады;</w:t>
      </w:r>
    </w:p>
    <w:p>
      <w:pPr>
        <w:spacing w:after="0"/>
        <w:ind w:left="0"/>
        <w:jc w:val="both"/>
      </w:pPr>
      <w:r>
        <w:rPr>
          <w:rFonts w:ascii="Times New Roman"/>
          <w:b w:val="false"/>
          <w:i w:val="false"/>
          <w:color w:val="000000"/>
          <w:sz w:val="28"/>
        </w:rPr>
        <w:t>
      6) ауылдың, ауылдық округтің коммуналдық тұрғын үй қорының сақталуын, сондай-ақ ауылдарда, ауылдық округтерде автомобиль жолдарының салынуын, қайта жаңартылуын, жөнделуін және күтіп ұсталуын қамтамасыз етеді;</w:t>
      </w:r>
    </w:p>
    <w:p>
      <w:pPr>
        <w:spacing w:after="0"/>
        <w:ind w:left="0"/>
        <w:jc w:val="both"/>
      </w:pPr>
      <w:r>
        <w:rPr>
          <w:rFonts w:ascii="Times New Roman"/>
          <w:b w:val="false"/>
          <w:i w:val="false"/>
          <w:color w:val="000000"/>
          <w:sz w:val="28"/>
        </w:rPr>
        <w:t>
      7) шаруа немесе фермер қожалықтарын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8) өз құзыреті шегінде әскери міндеттілік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9) әділет органдары жоқ жергілікті жерлердегі ауыл, ауылдық округтің әкімі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10) жұмыспен қамту органдары жоқ жерлердегі ауылдың, ауылдық округтің әкімі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11)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ұйымдастырады,оларға қайырымдылық көмек көрсетудің үйлестіреді;</w:t>
      </w:r>
    </w:p>
    <w:p>
      <w:pPr>
        <w:spacing w:after="0"/>
        <w:ind w:left="0"/>
        <w:jc w:val="both"/>
      </w:pPr>
      <w:r>
        <w:rPr>
          <w:rFonts w:ascii="Times New Roman"/>
          <w:b w:val="false"/>
          <w:i w:val="false"/>
          <w:color w:val="000000"/>
          <w:sz w:val="28"/>
        </w:rPr>
        <w:t>
      13)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14) мүгедектерге көмек көрсетуді ұйымдастырады;</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16)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17) мүгедектердің қоғамдық бірлестіктерімен бірлесіп, мәдени-бұқаралық және ағарту іс-шараларын ұйымдастырады;</w:t>
      </w:r>
    </w:p>
    <w:p>
      <w:pPr>
        <w:spacing w:after="0"/>
        <w:ind w:left="0"/>
        <w:jc w:val="both"/>
      </w:pPr>
      <w:r>
        <w:rPr>
          <w:rFonts w:ascii="Times New Roman"/>
          <w:b w:val="false"/>
          <w:i w:val="false"/>
          <w:color w:val="000000"/>
          <w:sz w:val="28"/>
        </w:rPr>
        <w:t>
      18) мүгедектерге қайырымдылық және әлеуметтік көмек көрсетудің үйлестіреді;</w:t>
      </w:r>
    </w:p>
    <w:p>
      <w:pPr>
        <w:spacing w:after="0"/>
        <w:ind w:left="0"/>
        <w:jc w:val="both"/>
      </w:pPr>
      <w:r>
        <w:rPr>
          <w:rFonts w:ascii="Times New Roman"/>
          <w:b w:val="false"/>
          <w:i w:val="false"/>
          <w:color w:val="000000"/>
          <w:sz w:val="28"/>
        </w:rPr>
        <w:t>
      19)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 кадрлармен қамтамсыз етуге жәрдемдеседі;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жергілікті әлкуметтік инфрақұрылымның дамуына жәрдемдеседі;</w:t>
      </w:r>
    </w:p>
    <w:p>
      <w:pPr>
        <w:spacing w:after="0"/>
        <w:ind w:left="0"/>
        <w:jc w:val="both"/>
      </w:pPr>
      <w:r>
        <w:rPr>
          <w:rFonts w:ascii="Times New Roman"/>
          <w:b w:val="false"/>
          <w:i w:val="false"/>
          <w:color w:val="000000"/>
          <w:sz w:val="28"/>
        </w:rPr>
        <w:t>
      24) қоғамдық көлік қозғалысын ұйымдастырады;</w:t>
      </w:r>
    </w:p>
    <w:p>
      <w:pPr>
        <w:spacing w:after="0"/>
        <w:ind w:left="0"/>
        <w:jc w:val="both"/>
      </w:pPr>
      <w:r>
        <w:rPr>
          <w:rFonts w:ascii="Times New Roman"/>
          <w:b w:val="false"/>
          <w:i w:val="false"/>
          <w:color w:val="000000"/>
          <w:sz w:val="28"/>
        </w:rPr>
        <w:t>
      25) шұғыл медициналық көмек көрсетуқажет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27) шаруашылықтар бойынша есепке алуды жүзеге асырады ;</w:t>
      </w:r>
    </w:p>
    <w:p>
      <w:pPr>
        <w:spacing w:after="0"/>
        <w:ind w:left="0"/>
        <w:jc w:val="both"/>
      </w:pPr>
      <w:r>
        <w:rPr>
          <w:rFonts w:ascii="Times New Roman"/>
          <w:b w:val="false"/>
          <w:i w:val="false"/>
          <w:color w:val="000000"/>
          <w:sz w:val="28"/>
        </w:rPr>
        <w:t>
      28)жергілікті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29)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30) өз құзыреті шегінде елді мекендерді сумен жабдықтауды ұйымдастырады және су пайдалану мәселелерін реттейді;</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32)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33) кәсіпқой емес медиаторлардың тізлімін жүргізеді;</w:t>
      </w:r>
    </w:p>
    <w:p>
      <w:pPr>
        <w:spacing w:after="0"/>
        <w:ind w:left="0"/>
        <w:jc w:val="both"/>
      </w:pPr>
      <w:r>
        <w:rPr>
          <w:rFonts w:ascii="Times New Roman"/>
          <w:b w:val="false"/>
          <w:i w:val="false"/>
          <w:color w:val="000000"/>
          <w:sz w:val="28"/>
        </w:rPr>
        <w:t>
      34)жеке адамдардың тұрғылықты жері бойынша және оларлың көпшілік демалатын орындарда спортпен шұғылдану үшін инфрақұрылым жасайды;</w:t>
      </w:r>
    </w:p>
    <w:p>
      <w:pPr>
        <w:spacing w:after="0"/>
        <w:ind w:left="0"/>
        <w:jc w:val="both"/>
      </w:pPr>
      <w:r>
        <w:rPr>
          <w:rFonts w:ascii="Times New Roman"/>
          <w:b w:val="false"/>
          <w:i w:val="false"/>
          <w:color w:val="000000"/>
          <w:sz w:val="28"/>
        </w:rPr>
        <w:t>
      35)қылмыстық-атқару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36) аудан орталығымен көлік қатынасын ұйымдастыру жөніндегі аудандық атқарушы органға ұсыныстар енгізу,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бюджеттен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45)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46) ауылдың, ауылдық округтің тұрғын үй қорын түгендеуді жүргізеді;</w:t>
      </w:r>
    </w:p>
    <w:p>
      <w:pPr>
        <w:spacing w:after="0"/>
        <w:ind w:left="0"/>
        <w:jc w:val="both"/>
      </w:pPr>
      <w:r>
        <w:rPr>
          <w:rFonts w:ascii="Times New Roman"/>
          <w:b w:val="false"/>
          <w:i w:val="false"/>
          <w:color w:val="000000"/>
          <w:sz w:val="28"/>
        </w:rPr>
        <w:t>
      47) аудан әкімімен және жергілікті қоғамдастық жиналысымен келісу бойынша ауылдың, ауылдық округтің авариялық жағдайды үйлерін бұзуды ұйымдастырады;</w:t>
      </w:r>
    </w:p>
    <w:p>
      <w:pPr>
        <w:spacing w:after="0"/>
        <w:ind w:left="0"/>
        <w:jc w:val="both"/>
      </w:pPr>
      <w:r>
        <w:rPr>
          <w:rFonts w:ascii="Times New Roman"/>
          <w:b w:val="false"/>
          <w:i w:val="false"/>
          <w:color w:val="000000"/>
          <w:sz w:val="28"/>
        </w:rPr>
        <w:t>
      48) 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49) Қазақстан Республикасының "Әкімшілік құқық бұзушылық туралы" кодексінде көзделген, ауылдық округтің аумағында жасалған әкімшілік құқық бұзушылық туралы істерді қарайды және әкімшілік құқық бұзушылықтар үшін әкімшілік жазалар қолданады;</w:t>
      </w:r>
    </w:p>
    <w:p>
      <w:pPr>
        <w:spacing w:after="0"/>
        <w:ind w:left="0"/>
        <w:jc w:val="both"/>
      </w:pPr>
      <w:r>
        <w:rPr>
          <w:rFonts w:ascii="Times New Roman"/>
          <w:b w:val="false"/>
          <w:i w:val="false"/>
          <w:color w:val="000000"/>
          <w:sz w:val="28"/>
        </w:rPr>
        <w:t>
      50) Қазақстан Республикасының заңнамасына сәйкес әкімшілік-аумақтық құрылысы мәселелерін реттейді;</w:t>
      </w:r>
    </w:p>
    <w:p>
      <w:pPr>
        <w:spacing w:after="0"/>
        <w:ind w:left="0"/>
        <w:jc w:val="both"/>
      </w:pPr>
      <w:r>
        <w:rPr>
          <w:rFonts w:ascii="Times New Roman"/>
          <w:b w:val="false"/>
          <w:i w:val="false"/>
          <w:color w:val="000000"/>
          <w:sz w:val="28"/>
        </w:rPr>
        <w:t>
      51) Ауыл, ауылдық округ әкімінің құзырына Қазақстан Республикасының заңдарымен өзге де мәселелерді шешу жатқызылуы мүмкін.</w:t>
      </w:r>
    </w:p>
    <w:p>
      <w:pPr>
        <w:spacing w:after="0"/>
        <w:ind w:left="0"/>
        <w:jc w:val="both"/>
      </w:pPr>
      <w:r>
        <w:rPr>
          <w:rFonts w:ascii="Times New Roman"/>
          <w:b w:val="false"/>
          <w:i w:val="false"/>
          <w:color w:val="000000"/>
          <w:sz w:val="28"/>
        </w:rPr>
        <w:t>
      17. Ауыл, ауылдық округ әкімі өзінің құзіретіне жатқызылған мәселелер бойынша өзіне жүктелген міндеттердің іске асырылуы үшін жоғары тұрған әкімнің, аудандық мәслихаттың алдында жауап береді.</w:t>
      </w:r>
    </w:p>
    <w:p>
      <w:pPr>
        <w:spacing w:after="0"/>
        <w:ind w:left="0"/>
        <w:jc w:val="both"/>
      </w:pPr>
      <w:r>
        <w:rPr>
          <w:rFonts w:ascii="Times New Roman"/>
          <w:b w:val="false"/>
          <w:i w:val="false"/>
          <w:color w:val="000000"/>
          <w:sz w:val="28"/>
        </w:rPr>
        <w:t>
      18. Әкімде Қазақстан Республикасының заңнамасына сәйкес әкімнің орынбасары болуы мүмкін.</w:t>
      </w:r>
    </w:p>
    <w:p>
      <w:pPr>
        <w:spacing w:after="0"/>
        <w:ind w:left="0"/>
        <w:jc w:val="both"/>
      </w:pPr>
      <w:r>
        <w:rPr>
          <w:rFonts w:ascii="Times New Roman"/>
          <w:b w:val="false"/>
          <w:i w:val="false"/>
          <w:color w:val="000000"/>
          <w:sz w:val="28"/>
        </w:rPr>
        <w:t>
      19. Әкім:</w:t>
      </w:r>
    </w:p>
    <w:p>
      <w:pPr>
        <w:spacing w:after="0"/>
        <w:ind w:left="0"/>
        <w:jc w:val="both"/>
      </w:pPr>
      <w:r>
        <w:rPr>
          <w:rFonts w:ascii="Times New Roman"/>
          <w:b w:val="false"/>
          <w:i w:val="false"/>
          <w:color w:val="000000"/>
          <w:sz w:val="28"/>
        </w:rPr>
        <w:t>
      1) Қазақстан Республикасының заңнамалық актілеріне сәйкес әкім орынбасарларының міндеттері мен өкілеттіктерін айқындайды;</w:t>
      </w:r>
    </w:p>
    <w:p>
      <w:pPr>
        <w:spacing w:after="0"/>
        <w:ind w:left="0"/>
        <w:jc w:val="both"/>
      </w:pPr>
      <w:r>
        <w:rPr>
          <w:rFonts w:ascii="Times New Roman"/>
          <w:b w:val="false"/>
          <w:i w:val="false"/>
          <w:color w:val="000000"/>
          <w:sz w:val="28"/>
        </w:rPr>
        <w:t>
      2)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3) Әкім аппараты туралы Ережені аудан әкіміне бекітуге ұсынады;</w:t>
      </w:r>
    </w:p>
    <w:p>
      <w:pPr>
        <w:spacing w:after="0"/>
        <w:ind w:left="0"/>
        <w:jc w:val="both"/>
      </w:pPr>
      <w:r>
        <w:rPr>
          <w:rFonts w:ascii="Times New Roman"/>
          <w:b w:val="false"/>
          <w:i w:val="false"/>
          <w:color w:val="000000"/>
          <w:sz w:val="28"/>
        </w:rPr>
        <w:t>
      4) Әкім аппараты қызметкерлерінің қызметке тағайындайды және қызметінен босатады;</w:t>
      </w:r>
    </w:p>
    <w:p>
      <w:pPr>
        <w:spacing w:after="0"/>
        <w:ind w:left="0"/>
        <w:jc w:val="both"/>
      </w:pPr>
      <w:r>
        <w:rPr>
          <w:rFonts w:ascii="Times New Roman"/>
          <w:b w:val="false"/>
          <w:i w:val="false"/>
          <w:color w:val="000000"/>
          <w:sz w:val="28"/>
        </w:rPr>
        <w:t>
      5) Әкім аппараты қызметкерлерінің міндеттерін және өкілеттілігін белгілейді;</w:t>
      </w:r>
    </w:p>
    <w:p>
      <w:pPr>
        <w:spacing w:after="0"/>
        <w:ind w:left="0"/>
        <w:jc w:val="both"/>
      </w:pPr>
      <w:r>
        <w:rPr>
          <w:rFonts w:ascii="Times New Roman"/>
          <w:b w:val="false"/>
          <w:i w:val="false"/>
          <w:color w:val="000000"/>
          <w:sz w:val="28"/>
        </w:rPr>
        <w:t>
      6) Әкім аппараты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7) өз құзыреті шегінде Әкім аппаратының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left"/>
      </w:pPr>
      <w:r>
        <w:rPr>
          <w:rFonts w:ascii="Times New Roman"/>
          <w:b/>
          <w:i w:val="false"/>
          <w:color w:val="000000"/>
        </w:rPr>
        <w:t xml:space="preserve"> 4. Әкім аппаратының мүлкі</w:t>
      </w:r>
    </w:p>
    <w:p>
      <w:pPr>
        <w:spacing w:after="0"/>
        <w:ind w:left="0"/>
        <w:jc w:val="both"/>
      </w:pPr>
      <w:r>
        <w:rPr>
          <w:rFonts w:ascii="Times New Roman"/>
          <w:b w:val="false"/>
          <w:i w:val="false"/>
          <w:color w:val="000000"/>
          <w:sz w:val="28"/>
        </w:rPr>
        <w:t>
      20. Заңнамада жағдайларда әкім аппаратының жедел басқару құқығында оқшауланған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Әкімнің аппаратына бекітіліп берілген мүлік ауылдың, ауылдық округтің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22. Егер заңнамада өзгеше белгіленбесе, әкімнің аппараты жергілікті қоғамдастық жиналысымен келісу бойынша бекітіліп берілген қаражат есебінен сатып алынған мүлікті иеліктен шығаруы немесе оған өзгеше тәсілмен билік етуі мүмкін.</w:t>
      </w:r>
    </w:p>
    <w:p>
      <w:pPr>
        <w:spacing w:after="0"/>
        <w:ind w:left="0"/>
        <w:jc w:val="left"/>
      </w:pPr>
      <w:r>
        <w:rPr>
          <w:rFonts w:ascii="Times New Roman"/>
          <w:b/>
          <w:i w:val="false"/>
          <w:color w:val="000000"/>
        </w:rPr>
        <w:t xml:space="preserve"> 5. Әкімнің аппаратына қайта ұйымдастыру және тарату</w:t>
      </w:r>
    </w:p>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заңнамасында айқындалатын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13 қазандағы</w:t>
            </w:r>
            <w:r>
              <w:br/>
            </w:r>
            <w:r>
              <w:rPr>
                <w:rFonts w:ascii="Times New Roman"/>
                <w:b w:val="false"/>
                <w:i w:val="false"/>
                <w:color w:val="000000"/>
                <w:sz w:val="20"/>
              </w:rPr>
              <w:t>№ 256 қаулысына 13-қосымша</w:t>
            </w:r>
          </w:p>
        </w:tc>
      </w:tr>
    </w:tbl>
    <w:p>
      <w:pPr>
        <w:spacing w:after="0"/>
        <w:ind w:left="0"/>
        <w:jc w:val="left"/>
      </w:pPr>
      <w:r>
        <w:rPr>
          <w:rFonts w:ascii="Times New Roman"/>
          <w:b/>
          <w:i w:val="false"/>
          <w:color w:val="000000"/>
        </w:rPr>
        <w:t xml:space="preserve"> Шардара ауданы әкімдігінің "Шардара аудандық экономика және қаржы бөлімі"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 әкімдігінің "Шардара аудандық экономика және қаржы бөлімі" мемлекеттік мекемесі (бұдан әрі-Бөлім) мемлекеттік басқаруды заңнамада көзделген шекте Шардара ауданында экономика және бюджеттік жоспарлау саласында мемлекеттік саясатты және мемлекеттік басқару мен бақылау функцияларын жүзеге асыруға уәкілетті,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қатынастарды өз атынан жасайды.</w:t>
      </w:r>
    </w:p>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Шардара ауданы әкімдігінің "Шардара аудандық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8. Шардара ауданы әкімдігінің "Шардара аудандық экономика және қаржы бөлімі" мемлекеттік мекемесі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161400, Шардара қаласы, С.Әшіров көшесі, № 6.</w:t>
      </w:r>
    </w:p>
    <w:p>
      <w:pPr>
        <w:spacing w:after="0"/>
        <w:ind w:left="0"/>
        <w:jc w:val="both"/>
      </w:pPr>
      <w:r>
        <w:rPr>
          <w:rFonts w:ascii="Times New Roman"/>
          <w:b w:val="false"/>
          <w:i w:val="false"/>
          <w:color w:val="000000"/>
          <w:sz w:val="28"/>
        </w:rPr>
        <w:t>
      10. Шардара ауданы әкімдігінің "Шардара аудандық экономика және қаржы бөлімі" мемлекеттік мекемесінің құрылтайшысы Шардара ауданы әкімдігінің мемлекеттік мекемесі болып табылады.</w:t>
      </w:r>
    </w:p>
    <w:p>
      <w:pPr>
        <w:spacing w:after="0"/>
        <w:ind w:left="0"/>
        <w:jc w:val="both"/>
      </w:pPr>
      <w:r>
        <w:rPr>
          <w:rFonts w:ascii="Times New Roman"/>
          <w:b w:val="false"/>
          <w:i w:val="false"/>
          <w:color w:val="000000"/>
          <w:sz w:val="28"/>
        </w:rPr>
        <w:t xml:space="preserve">
      Осы ереже Шардара ауданы әкімдігінің "Шардара аудандық экономика және қаржы бөлімі" мемлекеттік мекемесінің құрылтай құжаты болып табылады. </w:t>
      </w:r>
    </w:p>
    <w:p>
      <w:pPr>
        <w:spacing w:after="0"/>
        <w:ind w:left="0"/>
        <w:jc w:val="both"/>
      </w:pPr>
      <w:r>
        <w:rPr>
          <w:rFonts w:ascii="Times New Roman"/>
          <w:b w:val="false"/>
          <w:i w:val="false"/>
          <w:color w:val="000000"/>
          <w:sz w:val="28"/>
        </w:rPr>
        <w:t>
      11. Бөлім өз қызметін қаржыландыруы жергілікті бюджеттен жүзеге асырылады.</w:t>
      </w:r>
    </w:p>
    <w:p>
      <w:pPr>
        <w:spacing w:after="0"/>
        <w:ind w:left="0"/>
        <w:jc w:val="both"/>
      </w:pPr>
      <w:r>
        <w:rPr>
          <w:rFonts w:ascii="Times New Roman"/>
          <w:b w:val="false"/>
          <w:i w:val="false"/>
          <w:color w:val="000000"/>
          <w:sz w:val="28"/>
        </w:rPr>
        <w:t>
      12. Бөлімге кәсіпкерлік субьектілерімен Мемлекеттік органның Функциялары болып табылатын міндеттерді орындау тұрғысында шарттық қарым- қатынас жасауға тыйым салынады.</w:t>
      </w:r>
    </w:p>
    <w:p>
      <w:pPr>
        <w:spacing w:after="0"/>
        <w:ind w:left="0"/>
        <w:jc w:val="both"/>
      </w:pPr>
      <w:r>
        <w:rPr>
          <w:rFonts w:ascii="Times New Roman"/>
          <w:b w:val="false"/>
          <w:i w:val="false"/>
          <w:color w:val="000000"/>
          <w:sz w:val="28"/>
        </w:rPr>
        <w:t>
      Егер Бөлімнің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xml:space="preserve">
      Шардара ауданының экономика және бюджетті жоспарлау, коммуналдық меншікті басқару саласында бірыңғай мемлекеттік саясатты қалыптастыру. </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 Бөлімге міндеттелген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2) белгілі құзыреті шегінде жергілікті бюджеттен қаржыландыратын мекемелерге тапсырмалар береді;</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бюджет заңдылықтары негізінде бюджет қаражаттарын қайтарады және қаржыландыруды тоқтатады;</w:t>
      </w:r>
    </w:p>
    <w:p>
      <w:pPr>
        <w:spacing w:after="0"/>
        <w:ind w:left="0"/>
        <w:jc w:val="both"/>
      </w:pPr>
      <w:r>
        <w:rPr>
          <w:rFonts w:ascii="Times New Roman"/>
          <w:b w:val="false"/>
          <w:i w:val="false"/>
          <w:color w:val="000000"/>
          <w:sz w:val="28"/>
        </w:rPr>
        <w:t>
      5) өз құзырына жататын мәселелер бойынша әкім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6) осы ережемен және заңдылықтармен,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7)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Мемлекеттік органның міндеттері: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ауданның әлеуметтік – экономикалық даму бағдарламасын әзірлеу және мониторинг жүргізу;</w:t>
      </w:r>
    </w:p>
    <w:p>
      <w:pPr>
        <w:spacing w:after="0"/>
        <w:ind w:left="0"/>
        <w:jc w:val="both"/>
      </w:pPr>
      <w:r>
        <w:rPr>
          <w:rFonts w:ascii="Times New Roman"/>
          <w:b w:val="false"/>
          <w:i w:val="false"/>
          <w:color w:val="000000"/>
          <w:sz w:val="28"/>
        </w:rPr>
        <w:t>
      2) орта мерзімді кезеңге арналған ауданның әлеуметтік-экономикалық дамуының болжамын әзірлеу;</w:t>
      </w:r>
    </w:p>
    <w:p>
      <w:pPr>
        <w:spacing w:after="0"/>
        <w:ind w:left="0"/>
        <w:jc w:val="both"/>
      </w:pPr>
      <w:r>
        <w:rPr>
          <w:rFonts w:ascii="Times New Roman"/>
          <w:b w:val="false"/>
          <w:i w:val="false"/>
          <w:color w:val="000000"/>
          <w:sz w:val="28"/>
        </w:rPr>
        <w:t>
      3) ауданның әлеуметтік-экономикалық даму болжамына енгізу үшін басым бағыты бар жергілікті бюджеттік инвестициялық жобалардың тізімін қарау;</w:t>
      </w:r>
    </w:p>
    <w:p>
      <w:pPr>
        <w:spacing w:after="0"/>
        <w:ind w:left="0"/>
        <w:jc w:val="both"/>
      </w:pPr>
      <w:r>
        <w:rPr>
          <w:rFonts w:ascii="Times New Roman"/>
          <w:b w:val="false"/>
          <w:i w:val="false"/>
          <w:color w:val="000000"/>
          <w:sz w:val="28"/>
        </w:rPr>
        <w:t>
      4) тиісті жоспарлы жылға арналған басым бағыты бар бюджеттік инвестициялық жобалардың тізіміне енгізу үшін инвестициялық жобалардың (бюджеттік) экономикалық қорытындысын дайындау;</w:t>
      </w:r>
    </w:p>
    <w:p>
      <w:pPr>
        <w:spacing w:after="0"/>
        <w:ind w:left="0"/>
        <w:jc w:val="both"/>
      </w:pPr>
      <w:r>
        <w:rPr>
          <w:rFonts w:ascii="Times New Roman"/>
          <w:b w:val="false"/>
          <w:i w:val="false"/>
          <w:color w:val="000000"/>
          <w:sz w:val="28"/>
        </w:rPr>
        <w:t>
      5) экономикалық дәйектеме негізінде, ауданның орта мерзімді әлеуметтік-экономикалық даму болжамына, салық салу базасына, бюджеттік бағдарлама әкімшілерінің бюджеттік өтінімдеріне сәйкес, аудан бюджетінің параметрлерін жоспарлау және үш жылдық кезеңге арналған (жоспарлы кезең) жергілікті бюджеттің жобасын қарастыру;</w:t>
      </w:r>
    </w:p>
    <w:p>
      <w:pPr>
        <w:spacing w:after="0"/>
        <w:ind w:left="0"/>
        <w:jc w:val="both"/>
      </w:pPr>
      <w:r>
        <w:rPr>
          <w:rFonts w:ascii="Times New Roman"/>
          <w:b w:val="false"/>
          <w:i w:val="false"/>
          <w:color w:val="000000"/>
          <w:sz w:val="28"/>
        </w:rPr>
        <w:t xml:space="preserve">
      6) ауданның бюджетінің атқарылуын ұйымдастыру және мониторинг жүргізу; </w:t>
      </w:r>
    </w:p>
    <w:p>
      <w:pPr>
        <w:spacing w:after="0"/>
        <w:ind w:left="0"/>
        <w:jc w:val="both"/>
      </w:pPr>
      <w:r>
        <w:rPr>
          <w:rFonts w:ascii="Times New Roman"/>
          <w:b w:val="false"/>
          <w:i w:val="false"/>
          <w:color w:val="000000"/>
          <w:sz w:val="28"/>
        </w:rPr>
        <w:t>
      7) тиісті есепті кезеңге ауданның бюджетінен қаржыландыратын, атқарушы органдардың қызметінің тиімділігін бағалау үшін тиісті жоғары тұрған уәкілетті мекемелерге құжаттар дайындау және ұйымдастыру;</w:t>
      </w:r>
    </w:p>
    <w:p>
      <w:pPr>
        <w:spacing w:after="0"/>
        <w:ind w:left="0"/>
        <w:jc w:val="both"/>
      </w:pPr>
      <w:r>
        <w:rPr>
          <w:rFonts w:ascii="Times New Roman"/>
          <w:b w:val="false"/>
          <w:i w:val="false"/>
          <w:color w:val="000000"/>
          <w:sz w:val="28"/>
        </w:rPr>
        <w:t>
      8) бюджеттің атқарылуы бойынша бюджеттік бағдарлама әкімшілерінің қызметін үйлестіру;</w:t>
      </w:r>
    </w:p>
    <w:p>
      <w:pPr>
        <w:spacing w:after="0"/>
        <w:ind w:left="0"/>
        <w:jc w:val="both"/>
      </w:pPr>
      <w:r>
        <w:rPr>
          <w:rFonts w:ascii="Times New Roman"/>
          <w:b w:val="false"/>
          <w:i w:val="false"/>
          <w:color w:val="000000"/>
          <w:sz w:val="28"/>
        </w:rPr>
        <w:t>
      9) бюджеттік заңдылықтарға сәйкес ауданның бюджетінің міндеттемелері бойынша жалпы қаржыландыру жоспарларын, түсімдер жоспарын және төлемдер бойынша жалпы қаржыландыру жоспарын құрастыру, бекіту және жинақтау;</w:t>
      </w:r>
    </w:p>
    <w:p>
      <w:pPr>
        <w:spacing w:after="0"/>
        <w:ind w:left="0"/>
        <w:jc w:val="both"/>
      </w:pPr>
      <w:r>
        <w:rPr>
          <w:rFonts w:ascii="Times New Roman"/>
          <w:b w:val="false"/>
          <w:i w:val="false"/>
          <w:color w:val="000000"/>
          <w:sz w:val="28"/>
        </w:rPr>
        <w:t>
      10) болжамды түсім көлемі негізінде төлемдер мен міндеттемелер бойынша аудандық бюджеттік бағдарлама әкімшілерінің бағдарламаларының (кіші бағдарламаларының) қаржыландыру жоспарларын және мемлекеттік мекемелердің жеке қаржыландыру жоспарларына талдау жасау;</w:t>
      </w:r>
    </w:p>
    <w:p>
      <w:pPr>
        <w:spacing w:after="0"/>
        <w:ind w:left="0"/>
        <w:jc w:val="both"/>
      </w:pPr>
      <w:r>
        <w:rPr>
          <w:rFonts w:ascii="Times New Roman"/>
          <w:b w:val="false"/>
          <w:i w:val="false"/>
          <w:color w:val="000000"/>
          <w:sz w:val="28"/>
        </w:rPr>
        <w:t>
      11) бюджет қаражаттарын басқаруды жүзеге асыру, алдағы кезеңге бюджетке түсетін қаржының күтілетін көлемін анықтау;</w:t>
      </w:r>
    </w:p>
    <w:p>
      <w:pPr>
        <w:spacing w:after="0"/>
        <w:ind w:left="0"/>
        <w:jc w:val="both"/>
      </w:pPr>
      <w:r>
        <w:rPr>
          <w:rFonts w:ascii="Times New Roman"/>
          <w:b w:val="false"/>
          <w:i w:val="false"/>
          <w:color w:val="000000"/>
          <w:sz w:val="28"/>
        </w:rPr>
        <w:t>
      12) басқа жақтан қаражаттар тарту процесін ұйымдастыру;</w:t>
      </w:r>
    </w:p>
    <w:p>
      <w:pPr>
        <w:spacing w:after="0"/>
        <w:ind w:left="0"/>
        <w:jc w:val="both"/>
      </w:pPr>
      <w:r>
        <w:rPr>
          <w:rFonts w:ascii="Times New Roman"/>
          <w:b w:val="false"/>
          <w:i w:val="false"/>
          <w:color w:val="000000"/>
          <w:sz w:val="28"/>
        </w:rPr>
        <w:t>
      13) бюджеттік мониторинг жүргізу;</w:t>
      </w:r>
    </w:p>
    <w:p>
      <w:pPr>
        <w:spacing w:after="0"/>
        <w:ind w:left="0"/>
        <w:jc w:val="both"/>
      </w:pPr>
      <w:r>
        <w:rPr>
          <w:rFonts w:ascii="Times New Roman"/>
          <w:b w:val="false"/>
          <w:i w:val="false"/>
          <w:color w:val="000000"/>
          <w:sz w:val="28"/>
        </w:rPr>
        <w:t>
      14) бюджеттік есепті жүргізу;</w:t>
      </w:r>
    </w:p>
    <w:p>
      <w:pPr>
        <w:spacing w:after="0"/>
        <w:ind w:left="0"/>
        <w:jc w:val="both"/>
      </w:pPr>
      <w:r>
        <w:rPr>
          <w:rFonts w:ascii="Times New Roman"/>
          <w:b w:val="false"/>
          <w:i w:val="false"/>
          <w:color w:val="000000"/>
          <w:sz w:val="28"/>
        </w:rPr>
        <w:t>
      15) Қазақстан Республикасының бюджет заңдылықтарына сәйкес, ауданның бюджетінің айлық жылдық есептерін құрастыру және ұсыну, сонымен қатар, мемлекеттік басқару органдарына басқада есептерді ұсыну;</w:t>
      </w:r>
    </w:p>
    <w:p>
      <w:pPr>
        <w:spacing w:after="0"/>
        <w:ind w:left="0"/>
        <w:jc w:val="both"/>
      </w:pPr>
      <w:r>
        <w:rPr>
          <w:rFonts w:ascii="Times New Roman"/>
          <w:b w:val="false"/>
          <w:i w:val="false"/>
          <w:color w:val="000000"/>
          <w:sz w:val="28"/>
        </w:rPr>
        <w:t>
      16) бюджет заңдылықтары негізінде ауданның бюджетінің айлық, тоқсандық және жылдық есептеріне талдау жасау және бақылау жүргізу;</w:t>
      </w:r>
    </w:p>
    <w:p>
      <w:pPr>
        <w:spacing w:after="0"/>
        <w:ind w:left="0"/>
        <w:jc w:val="both"/>
      </w:pPr>
      <w:r>
        <w:rPr>
          <w:rFonts w:ascii="Times New Roman"/>
          <w:b w:val="false"/>
          <w:i w:val="false"/>
          <w:color w:val="000000"/>
          <w:sz w:val="28"/>
        </w:rPr>
        <w:t>
      17) Қазақстан Республикасының бюджет заңдылықтарымен белгіленген тиісті органдарға ұсыну үшін дебиторлық және кредиторлық қарыздары туралы есептерді құрастыру;</w:t>
      </w:r>
    </w:p>
    <w:p>
      <w:pPr>
        <w:spacing w:after="0"/>
        <w:ind w:left="0"/>
        <w:jc w:val="both"/>
      </w:pPr>
      <w:r>
        <w:rPr>
          <w:rFonts w:ascii="Times New Roman"/>
          <w:b w:val="false"/>
          <w:i w:val="false"/>
          <w:color w:val="000000"/>
          <w:sz w:val="28"/>
        </w:rPr>
        <w:t>
      18) ауданның бюджетінің атқарылуы туралы жедел мәліметтерді жинау, құрастыру және тиісті органдарға ұсыну;</w:t>
      </w:r>
    </w:p>
    <w:p>
      <w:pPr>
        <w:spacing w:after="0"/>
        <w:ind w:left="0"/>
        <w:jc w:val="both"/>
      </w:pPr>
      <w:r>
        <w:rPr>
          <w:rFonts w:ascii="Times New Roman"/>
          <w:b w:val="false"/>
          <w:i w:val="false"/>
          <w:color w:val="000000"/>
          <w:sz w:val="28"/>
        </w:rPr>
        <w:t>
      19) инвеистициялық жобалар, даму бюджетінің игерілуі барысына мониторинг жүргізу;</w:t>
      </w:r>
    </w:p>
    <w:p>
      <w:pPr>
        <w:spacing w:after="0"/>
        <w:ind w:left="0"/>
        <w:jc w:val="both"/>
      </w:pPr>
      <w:r>
        <w:rPr>
          <w:rFonts w:ascii="Times New Roman"/>
          <w:b w:val="false"/>
          <w:i w:val="false"/>
          <w:color w:val="000000"/>
          <w:sz w:val="28"/>
        </w:rPr>
        <w:t>
      20) бюджет қаражаты есебінен берілген бюджеттік несиелерге қызмет көрсетуді жүзеге асыру, есебін жүргізу, мониторинг жүргізу;</w:t>
      </w:r>
    </w:p>
    <w:p>
      <w:pPr>
        <w:spacing w:after="0"/>
        <w:ind w:left="0"/>
        <w:jc w:val="both"/>
      </w:pPr>
      <w:r>
        <w:rPr>
          <w:rFonts w:ascii="Times New Roman"/>
          <w:b w:val="false"/>
          <w:i w:val="false"/>
          <w:color w:val="000000"/>
          <w:sz w:val="28"/>
        </w:rPr>
        <w:t>
      21) бюджеттк бағдарлама әкімшілері бойынша бюджеттің атқарылуы жөнінде жалпы қорытындылар дайындау;</w:t>
      </w:r>
    </w:p>
    <w:p>
      <w:pPr>
        <w:spacing w:after="0"/>
        <w:ind w:left="0"/>
        <w:jc w:val="both"/>
      </w:pPr>
      <w:r>
        <w:rPr>
          <w:rFonts w:ascii="Times New Roman"/>
          <w:b w:val="false"/>
          <w:i w:val="false"/>
          <w:color w:val="000000"/>
          <w:sz w:val="28"/>
        </w:rPr>
        <w:t>
      22) ҚР қолданыстағы заңдылықтары және басқа да нормативтік – құқықтық актілер шегінде аудандық коммуналдық меншікті басқару және оны қорғау бойынша шараларды жүзеге асыру;</w:t>
      </w:r>
    </w:p>
    <w:p>
      <w:pPr>
        <w:spacing w:after="0"/>
        <w:ind w:left="0"/>
        <w:jc w:val="both"/>
      </w:pPr>
      <w:r>
        <w:rPr>
          <w:rFonts w:ascii="Times New Roman"/>
          <w:b w:val="false"/>
          <w:i w:val="false"/>
          <w:color w:val="000000"/>
          <w:sz w:val="28"/>
        </w:rPr>
        <w:t>
      23) аудандық коммуналдық мүлік есебін жүргізуді ұйымдастыру</w:t>
      </w:r>
    </w:p>
    <w:p>
      <w:pPr>
        <w:spacing w:after="0"/>
        <w:ind w:left="0"/>
        <w:jc w:val="both"/>
      </w:pPr>
      <w:r>
        <w:rPr>
          <w:rFonts w:ascii="Times New Roman"/>
          <w:b w:val="false"/>
          <w:i w:val="false"/>
          <w:color w:val="000000"/>
          <w:sz w:val="28"/>
        </w:rPr>
        <w:t>
      24) акциялары және үлестері мемлекетке тиесілі шаруашылық жүргізуге құқылы мемлекеттік кәсіпорындар және акциянерлік қоғамдар, жауапкершілігі шектеулі серіктестіктердің қаржылық – шаруашылық қызметіне мониторинг жүргізу;</w:t>
      </w:r>
    </w:p>
    <w:p>
      <w:pPr>
        <w:spacing w:after="0"/>
        <w:ind w:left="0"/>
        <w:jc w:val="both"/>
      </w:pPr>
      <w:r>
        <w:rPr>
          <w:rFonts w:ascii="Times New Roman"/>
          <w:b w:val="false"/>
          <w:i w:val="false"/>
          <w:color w:val="000000"/>
          <w:sz w:val="28"/>
        </w:rPr>
        <w:t>
      25) аудандық коммуналдық меншіктерді аудандық коммуналдық заңды тұлғаларға бекітуді жүзеге асыру;</w:t>
      </w:r>
    </w:p>
    <w:p>
      <w:pPr>
        <w:spacing w:after="0"/>
        <w:ind w:left="0"/>
        <w:jc w:val="both"/>
      </w:pPr>
      <w:r>
        <w:rPr>
          <w:rFonts w:ascii="Times New Roman"/>
          <w:b w:val="false"/>
          <w:i w:val="false"/>
          <w:color w:val="000000"/>
          <w:sz w:val="28"/>
        </w:rPr>
        <w:t>
      26) аудандық коммуналдық меншікті пайдалану және қолдану, иелену бойынша уәкілеттікті жүзеге асыру;</w:t>
      </w:r>
    </w:p>
    <w:p>
      <w:pPr>
        <w:spacing w:after="0"/>
        <w:ind w:left="0"/>
        <w:jc w:val="both"/>
      </w:pPr>
      <w:r>
        <w:rPr>
          <w:rFonts w:ascii="Times New Roman"/>
          <w:b w:val="false"/>
          <w:i w:val="false"/>
          <w:color w:val="000000"/>
          <w:sz w:val="28"/>
        </w:rPr>
        <w:t>
      27) ҚР қолданыстағы заңдылықтары және басқада норматитік-құқықтық актілер шегінде және уәкілетті органдардың (бюджеттк бағдарлама әкімшілерінің) тікелей қатысуымен аудандық коммуналдық меншіктегі нысандарды жекешелендіруді ұйымдастыру;</w:t>
      </w:r>
    </w:p>
    <w:p>
      <w:pPr>
        <w:spacing w:after="0"/>
        <w:ind w:left="0"/>
        <w:jc w:val="both"/>
      </w:pPr>
      <w:r>
        <w:rPr>
          <w:rFonts w:ascii="Times New Roman"/>
          <w:b w:val="false"/>
          <w:i w:val="false"/>
          <w:color w:val="000000"/>
          <w:sz w:val="28"/>
        </w:rPr>
        <w:t>
      28) жекешелендіру үшін аудандық коммуналдық меншіктегі нысандарды беру бойынша жұмыстарды үйлестіру;</w:t>
      </w:r>
    </w:p>
    <w:p>
      <w:pPr>
        <w:spacing w:after="0"/>
        <w:ind w:left="0"/>
        <w:jc w:val="both"/>
      </w:pPr>
      <w:r>
        <w:rPr>
          <w:rFonts w:ascii="Times New Roman"/>
          <w:b w:val="false"/>
          <w:i w:val="false"/>
          <w:color w:val="000000"/>
          <w:sz w:val="28"/>
        </w:rPr>
        <w:t>
      29) коммуналдық меншікті және мүлікті жалға алу жөніндегі келісім шарттарды рәсімдеу (аудандық коммуналдық мүлікті), жалға берілген мүліктер бойынша төлем ақысын есептер көлемінің есебін құрастыру;</w:t>
      </w:r>
    </w:p>
    <w:p>
      <w:pPr>
        <w:spacing w:after="0"/>
        <w:ind w:left="0"/>
        <w:jc w:val="both"/>
      </w:pPr>
      <w:r>
        <w:rPr>
          <w:rFonts w:ascii="Times New Roman"/>
          <w:b w:val="false"/>
          <w:i w:val="false"/>
          <w:color w:val="000000"/>
          <w:sz w:val="28"/>
        </w:rPr>
        <w:t>
      30) аудандық коммуналдық меншік обьектілерін сенімгерлік басқаруға және жалға беру шарты бойынша жұмыстарды үйлестіру;</w:t>
      </w:r>
    </w:p>
    <w:p>
      <w:pPr>
        <w:spacing w:after="0"/>
        <w:ind w:left="0"/>
        <w:jc w:val="both"/>
      </w:pPr>
      <w:r>
        <w:rPr>
          <w:rFonts w:ascii="Times New Roman"/>
          <w:b w:val="false"/>
          <w:i w:val="false"/>
          <w:color w:val="000000"/>
          <w:sz w:val="28"/>
        </w:rPr>
        <w:t>
      31) заңдылықтарға және басқа да нормативтік – құқықтық актілерге сәйкес коммуналдық меншікті мемлекеттік меншіктің бір түрінен екінші түріне беруді ұйымдастыру;</w:t>
      </w:r>
    </w:p>
    <w:p>
      <w:pPr>
        <w:spacing w:after="0"/>
        <w:ind w:left="0"/>
        <w:jc w:val="both"/>
      </w:pPr>
      <w:r>
        <w:rPr>
          <w:rFonts w:ascii="Times New Roman"/>
          <w:b w:val="false"/>
          <w:i w:val="false"/>
          <w:color w:val="000000"/>
          <w:sz w:val="28"/>
        </w:rPr>
        <w:t>
      32) аудандық коммуналдық меншіктің сақталуы, тиімділігі және ұтымды пайдаланылуы бойынша жұмыстар жүргізу;</w:t>
      </w:r>
    </w:p>
    <w:p>
      <w:pPr>
        <w:spacing w:after="0"/>
        <w:ind w:left="0"/>
        <w:jc w:val="both"/>
      </w:pPr>
      <w:r>
        <w:rPr>
          <w:rFonts w:ascii="Times New Roman"/>
          <w:b w:val="false"/>
          <w:i w:val="false"/>
          <w:color w:val="000000"/>
          <w:sz w:val="28"/>
        </w:rPr>
        <w:t>
      33) ҚР заңдылықтарында белгіленген тәртіппен иесіз нысандарды анықтау және оларды есепке қойып әрі қарай коммуналдық меншікке қабылдау бойынша жұмыстарды ұйымдастыру;</w:t>
      </w:r>
    </w:p>
    <w:p>
      <w:pPr>
        <w:spacing w:after="0"/>
        <w:ind w:left="0"/>
        <w:jc w:val="both"/>
      </w:pPr>
      <w:r>
        <w:rPr>
          <w:rFonts w:ascii="Times New Roman"/>
          <w:b w:val="false"/>
          <w:i w:val="false"/>
          <w:color w:val="000000"/>
          <w:sz w:val="28"/>
        </w:rPr>
        <w:t>
      34) ҚР заңдылықтарында белгіленген тәртіппен коммуналдық меншікке айналдырылған (түскен) мүлікті есепке алу, сақтау, бағалау және әрі қарай пайдалану бойынша жұмыстарды ұйымдасыру;</w:t>
      </w:r>
    </w:p>
    <w:p>
      <w:pPr>
        <w:spacing w:after="0"/>
        <w:ind w:left="0"/>
        <w:jc w:val="both"/>
      </w:pPr>
      <w:r>
        <w:rPr>
          <w:rFonts w:ascii="Times New Roman"/>
          <w:b w:val="false"/>
          <w:i w:val="false"/>
          <w:color w:val="000000"/>
          <w:sz w:val="28"/>
        </w:rPr>
        <w:t>
      35) мемлекеттік мекемелер мен кәсіпорындардың коммуналдық меншіктегі нысандарын түгендеу және есепке алу бойынша теңгерім ұстауыштарымен жұмыстарды үйлестіру;</w:t>
      </w:r>
    </w:p>
    <w:p>
      <w:pPr>
        <w:spacing w:after="0"/>
        <w:ind w:left="0"/>
        <w:jc w:val="both"/>
      </w:pPr>
      <w:r>
        <w:rPr>
          <w:rFonts w:ascii="Times New Roman"/>
          <w:b w:val="false"/>
          <w:i w:val="false"/>
          <w:color w:val="000000"/>
          <w:sz w:val="28"/>
        </w:rPr>
        <w:t>
      36) мемлекеттің қатысуымен акционерлік қоғамдардың, жауапкершілігі шектеулі серіктестердің қаржылық–шаруашылық қызметтерінің қорытындысы бойынша талдау жүргізу;</w:t>
      </w:r>
    </w:p>
    <w:p>
      <w:pPr>
        <w:spacing w:after="0"/>
        <w:ind w:left="0"/>
        <w:jc w:val="both"/>
      </w:pPr>
      <w:r>
        <w:rPr>
          <w:rFonts w:ascii="Times New Roman"/>
          <w:b w:val="false"/>
          <w:i w:val="false"/>
          <w:color w:val="000000"/>
          <w:sz w:val="28"/>
        </w:rPr>
        <w:t>
      37) мемлекеттің қатысуымен акционерлік қоғамдардың, жауапкершілігі шектеулі серіктестердің байқаушы кеңесіне және директорлар кеңесіне қатысу;</w:t>
      </w:r>
    </w:p>
    <w:p>
      <w:pPr>
        <w:spacing w:after="0"/>
        <w:ind w:left="0"/>
        <w:jc w:val="both"/>
      </w:pPr>
      <w:r>
        <w:rPr>
          <w:rFonts w:ascii="Times New Roman"/>
          <w:b w:val="false"/>
          <w:i w:val="false"/>
          <w:color w:val="000000"/>
          <w:sz w:val="28"/>
        </w:rPr>
        <w:t>
      38) Бөлімнің қызметін қамтамасыз ету үшін мемлекеттік сатып алуды ұйымдастыру;</w:t>
      </w:r>
    </w:p>
    <w:p>
      <w:pPr>
        <w:spacing w:after="0"/>
        <w:ind w:left="0"/>
        <w:jc w:val="both"/>
      </w:pPr>
      <w:r>
        <w:rPr>
          <w:rFonts w:ascii="Times New Roman"/>
          <w:b w:val="false"/>
          <w:i w:val="false"/>
          <w:color w:val="000000"/>
          <w:sz w:val="28"/>
        </w:rPr>
        <w:t>
      39) мемлекеттің қатысуымен мемлекеттік кәсіпорындардың және акционерлік қоғамдардың, жауапкершілігі шектеулі серіктестіктердің қаржылық есеп берудің халықаралық стандартына өтуіне талдау жасау және мониторинг жүргізу;</w:t>
      </w:r>
    </w:p>
    <w:p>
      <w:pPr>
        <w:spacing w:after="0"/>
        <w:ind w:left="0"/>
        <w:jc w:val="both"/>
      </w:pPr>
      <w:r>
        <w:rPr>
          <w:rFonts w:ascii="Times New Roman"/>
          <w:b w:val="false"/>
          <w:i w:val="false"/>
          <w:color w:val="000000"/>
          <w:sz w:val="28"/>
        </w:rPr>
        <w:t>
      40) ауданның жергілікті атқарушы органдарының резервтерді пайдалану бойынша талдау және мониторинг жүргізу;</w:t>
      </w:r>
    </w:p>
    <w:p>
      <w:pPr>
        <w:spacing w:after="0"/>
        <w:ind w:left="0"/>
        <w:jc w:val="both"/>
      </w:pPr>
      <w:r>
        <w:rPr>
          <w:rFonts w:ascii="Times New Roman"/>
          <w:b w:val="false"/>
          <w:i w:val="false"/>
          <w:color w:val="000000"/>
          <w:sz w:val="28"/>
        </w:rPr>
        <w:t>
      41) Қазақстан Республикасының заң актілеріне сәйкес аудан және облыс әкімінің Қазақстан Республикасының Қаржы министрлігінің, Ұлттық экономика министрлігінің және басқалардың тапсырмаларын орындау;</w:t>
      </w:r>
    </w:p>
    <w:p>
      <w:pPr>
        <w:spacing w:after="0"/>
        <w:ind w:left="0"/>
        <w:jc w:val="both"/>
      </w:pPr>
      <w:r>
        <w:rPr>
          <w:rFonts w:ascii="Times New Roman"/>
          <w:b w:val="false"/>
          <w:i w:val="false"/>
          <w:color w:val="000000"/>
          <w:sz w:val="28"/>
        </w:rPr>
        <w:t>
      42) Қазақстан Республикасының заңдылықтарымен, Қазақстан Республикасы Президентінің Жарлықтарымен , Қазақстан Республикасы Үкіметінің Қаулыларымен, Қазақстан Республикасы орталық атқарушы органдарының нормативті-құқықтық актілерімен, облыс және аудан әкімдігінің қаулыларымен, облыс және аудан әкіміінің өкімдері және шешімдерімен белгіленген өзгеде міндеттер.</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"Шардара аудандық экономика және қаржы бөлімі" мемлекеттік мекемесінің бірінші басшысы жүзеге асырады.</w:t>
      </w:r>
    </w:p>
    <w:p>
      <w:pPr>
        <w:spacing w:after="0"/>
        <w:ind w:left="0"/>
        <w:jc w:val="both"/>
      </w:pPr>
      <w:r>
        <w:rPr>
          <w:rFonts w:ascii="Times New Roman"/>
          <w:b w:val="false"/>
          <w:i w:val="false"/>
          <w:color w:val="000000"/>
          <w:sz w:val="28"/>
        </w:rPr>
        <w:t xml:space="preserve">
      17. "Шардара аудандық экономика және қаржы бөлімі" мемлекеттік мекемесінің бірінші басшысы Қазақстан Республикасының заңнамасында көзделген тәртіпте қызметке тағайындалады және қызметтен босатылады. </w:t>
      </w:r>
    </w:p>
    <w:p>
      <w:pPr>
        <w:spacing w:after="0"/>
        <w:ind w:left="0"/>
        <w:jc w:val="both"/>
      </w:pPr>
      <w:r>
        <w:rPr>
          <w:rFonts w:ascii="Times New Roman"/>
          <w:b w:val="false"/>
          <w:i w:val="false"/>
          <w:color w:val="000000"/>
          <w:sz w:val="28"/>
        </w:rPr>
        <w:t xml:space="preserve">
      18. "Шардара аудандық экономика және қаржы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болуы мүмкін. </w:t>
      </w:r>
    </w:p>
    <w:p>
      <w:pPr>
        <w:spacing w:after="0"/>
        <w:ind w:left="0"/>
        <w:jc w:val="both"/>
      </w:pPr>
      <w:r>
        <w:rPr>
          <w:rFonts w:ascii="Times New Roman"/>
          <w:b w:val="false"/>
          <w:i w:val="false"/>
          <w:color w:val="000000"/>
          <w:sz w:val="28"/>
        </w:rPr>
        <w:t>
      Шардара ауданы әкімдігінің "Шардара аудандық экономика және қаржы бөлімі" мемлекеттік мекемесінің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құзыретіне сәйкес бірінші басшы дара басшылық ету принципінде іс-әрекет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19. Мемлекеттік органды басқару кезінде бөлімнің бірінші басшысы заңнамада белгіленген тәртіпте:</w:t>
      </w:r>
    </w:p>
    <w:p>
      <w:pPr>
        <w:spacing w:after="0"/>
        <w:ind w:left="0"/>
        <w:jc w:val="both"/>
      </w:pPr>
      <w:r>
        <w:rPr>
          <w:rFonts w:ascii="Times New Roman"/>
          <w:b w:val="false"/>
          <w:i w:val="false"/>
          <w:color w:val="000000"/>
          <w:sz w:val="28"/>
        </w:rPr>
        <w:t>
      3) Мемлекеттік органның атынан сенім 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4) заңнамада белгіленген жағдайларда және шектерде Мемлекеттік органның мүлігіне билік жасайды;</w:t>
      </w:r>
    </w:p>
    <w:p>
      <w:pPr>
        <w:spacing w:after="0"/>
        <w:ind w:left="0"/>
        <w:jc w:val="both"/>
      </w:pPr>
      <w:r>
        <w:rPr>
          <w:rFonts w:ascii="Times New Roman"/>
          <w:b w:val="false"/>
          <w:i w:val="false"/>
          <w:color w:val="000000"/>
          <w:sz w:val="28"/>
        </w:rPr>
        <w:t>
      5) банктерде есеп-шоттар ашады, Мемлекеттік органның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6) заңдарға сәйкес Мемлекеттік органның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7)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8) бұйрықтарға қол қояды,</w:t>
      </w:r>
    </w:p>
    <w:p>
      <w:pPr>
        <w:spacing w:after="0"/>
        <w:ind w:left="0"/>
        <w:jc w:val="both"/>
      </w:pPr>
      <w:r>
        <w:rPr>
          <w:rFonts w:ascii="Times New Roman"/>
          <w:b w:val="false"/>
          <w:i w:val="false"/>
          <w:color w:val="000000"/>
          <w:sz w:val="28"/>
        </w:rPr>
        <w:t>
      9) барлық мемлекеттік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10) Мемлекеттік органның жұмыс регламентін бекітеді;</w:t>
      </w:r>
    </w:p>
    <w:p>
      <w:pPr>
        <w:spacing w:after="0"/>
        <w:ind w:left="0"/>
        <w:jc w:val="both"/>
      </w:pPr>
      <w:r>
        <w:rPr>
          <w:rFonts w:ascii="Times New Roman"/>
          <w:b w:val="false"/>
          <w:i w:val="false"/>
          <w:color w:val="000000"/>
          <w:sz w:val="28"/>
        </w:rPr>
        <w:t xml:space="preserve">
      11)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 </w:t>
      </w:r>
    </w:p>
    <w:p>
      <w:pPr>
        <w:spacing w:after="0"/>
        <w:ind w:left="0"/>
        <w:jc w:val="both"/>
      </w:pPr>
      <w:r>
        <w:rPr>
          <w:rFonts w:ascii="Times New Roman"/>
          <w:b w:val="false"/>
          <w:i w:val="false"/>
          <w:color w:val="000000"/>
          <w:sz w:val="28"/>
        </w:rPr>
        <w:t>
      12) заңнамамен осы ережемен және аудан әкімдігімен жүктелген басқа да қызметтерді атқарады.</w:t>
      </w:r>
    </w:p>
    <w:p>
      <w:pPr>
        <w:spacing w:after="0"/>
        <w:ind w:left="0"/>
        <w:jc w:val="both"/>
      </w:pPr>
      <w:r>
        <w:rPr>
          <w:rFonts w:ascii="Times New Roman"/>
          <w:b w:val="false"/>
          <w:i w:val="false"/>
          <w:color w:val="000000"/>
          <w:sz w:val="28"/>
        </w:rPr>
        <w:t>
      13) Мемлекеттік органның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20. Бірінші басшы өз орынбасарларының өкілеттіктері қолданыстағы заңнамаға сәйкес айқындайды.</w:t>
      </w:r>
    </w:p>
    <w:p>
      <w:pPr>
        <w:spacing w:after="0"/>
        <w:ind w:left="0"/>
        <w:jc w:val="both"/>
      </w:pPr>
      <w:r>
        <w:rPr>
          <w:rFonts w:ascii="Times New Roman"/>
          <w:b w:val="false"/>
          <w:i w:val="false"/>
          <w:color w:val="000000"/>
          <w:sz w:val="28"/>
        </w:rPr>
        <w:t>
      Бөлім құрылтайшысы, әкімшілігі мен оның еңбек ұжымы арасындағы өзара қатынастар Қазақстан Республикасы Заңдарына сәйкес айқындалады.</w:t>
      </w:r>
    </w:p>
    <w:p>
      <w:pPr>
        <w:spacing w:after="0"/>
        <w:ind w:left="0"/>
        <w:jc w:val="both"/>
      </w:pPr>
      <w:r>
        <w:rPr>
          <w:rFonts w:ascii="Times New Roman"/>
          <w:b w:val="false"/>
          <w:i w:val="false"/>
          <w:color w:val="000000"/>
          <w:sz w:val="28"/>
        </w:rPr>
        <w:t>
      Бөлімнің жұмыс режимі Қазақстан Республикасының Заңдарына сәйкес жүргізіледі.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p>
    <w:p>
      <w:pPr>
        <w:spacing w:after="0"/>
        <w:ind w:left="0"/>
        <w:jc w:val="both"/>
      </w:pPr>
      <w:r>
        <w:rPr>
          <w:rFonts w:ascii="Times New Roman"/>
          <w:b w:val="false"/>
          <w:i w:val="false"/>
          <w:color w:val="000000"/>
          <w:sz w:val="28"/>
        </w:rPr>
        <w:t>
      22. Бөлімге бекітілген мүлік коммуналдық меншікке жатады.</w:t>
      </w:r>
    </w:p>
    <w:p>
      <w:pPr>
        <w:spacing w:after="0"/>
        <w:ind w:left="0"/>
        <w:jc w:val="both"/>
      </w:pPr>
      <w:r>
        <w:rPr>
          <w:rFonts w:ascii="Times New Roman"/>
          <w:b w:val="false"/>
          <w:i w:val="false"/>
          <w:color w:val="000000"/>
          <w:sz w:val="28"/>
        </w:rPr>
        <w:t>
      23. Егер заңнамада өзгеше көзделмесе, Шардара ауданы әкімдігінің "Шардара аудандық экономика және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14-қосымша</w:t>
            </w:r>
          </w:p>
        </w:tc>
      </w:tr>
    </w:tbl>
    <w:p>
      <w:pPr>
        <w:spacing w:after="0"/>
        <w:ind w:left="0"/>
        <w:jc w:val="left"/>
      </w:pPr>
      <w:r>
        <w:rPr>
          <w:rFonts w:ascii="Times New Roman"/>
          <w:b/>
          <w:i w:val="false"/>
          <w:color w:val="000000"/>
        </w:rPr>
        <w:t xml:space="preserve"> Шардара ауданы әкімдігінің "Шардара аудандық жұмыспен қамту және әлеуметтік бағдарламалар бөлімі" мемлекеттік мекемесі туралы ЕРЕЖЕ 1. Жалпы ережелер</w:t>
      </w:r>
    </w:p>
    <w:p>
      <w:pPr>
        <w:spacing w:after="0"/>
        <w:ind w:left="0"/>
        <w:jc w:val="both"/>
      </w:pPr>
      <w:r>
        <w:rPr>
          <w:rFonts w:ascii="Times New Roman"/>
          <w:b w:val="false"/>
          <w:i w:val="false"/>
          <w:color w:val="000000"/>
          <w:sz w:val="28"/>
        </w:rPr>
        <w:t>
      1.Шардара ауданы әкімдігінің "Шардара аудандық жұмыспен қамту және әлеуметтік</w:t>
      </w:r>
    </w:p>
    <w:p>
      <w:pPr>
        <w:spacing w:after="0"/>
        <w:ind w:left="0"/>
        <w:jc w:val="both"/>
      </w:pPr>
      <w:r>
        <w:rPr>
          <w:rFonts w:ascii="Times New Roman"/>
          <w:b w:val="false"/>
          <w:i w:val="false"/>
          <w:color w:val="000000"/>
          <w:sz w:val="28"/>
        </w:rPr>
        <w:t>
      бағдарламалар бөлімі" мемлекеттік мекемесі (бұдан әрі-Шардара аудандық жұмыспен қамту және әлеуметтік бағдарламалар бөлімі) жұмыспен қамту, әлеуметтік бағдарламалар және арнаулы әлеуметтік қызметтер көрсету, еңбекші көшіп келушілерге рұқсаттар беру, ұзарту және кері қайтарып алу салаларындағы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Шардара аудандық жұмыспен қамту және әлеуметтік бағдарламалар бөлімінің мынадай ведомствасы бар:</w:t>
      </w:r>
    </w:p>
    <w:p>
      <w:pPr>
        <w:spacing w:after="0"/>
        <w:ind w:left="0"/>
        <w:jc w:val="both"/>
      </w:pPr>
      <w:r>
        <w:rPr>
          <w:rFonts w:ascii="Times New Roman"/>
          <w:b w:val="false"/>
          <w:i w:val="false"/>
          <w:color w:val="000000"/>
          <w:sz w:val="28"/>
        </w:rPr>
        <w:t>
      - Шардара ауданы әкімдігінің "Шардара аудандық жұмыспен қамту және әлеуметтік бағдарламалар бөлімінің "Қасиет"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 Шардара ауданы әкімдігінің "Шардара аудандық жұмыспен қамту және әлеуметтік бағдарламалар бөлімінің "Қамқорлық" отбасын қолдау орталығы" коммуналдық мемлекеттік мекемесі.</w:t>
      </w:r>
    </w:p>
    <w:p>
      <w:pPr>
        <w:spacing w:after="0"/>
        <w:ind w:left="0"/>
        <w:jc w:val="both"/>
      </w:pPr>
      <w:r>
        <w:rPr>
          <w:rFonts w:ascii="Times New Roman"/>
          <w:b w:val="false"/>
          <w:i w:val="false"/>
          <w:color w:val="000000"/>
          <w:sz w:val="28"/>
        </w:rPr>
        <w:t>
      3. Шардара аудандық жұмыспен қамту және әлеуметтік бағдарламалар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Шардара аудандық жұмыспен қамту және әлеуметтік бағдарламалар бөлімі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Шардара аудандық жұмыспен қамту және әлеуметтік бағдарламалар бөлімі азаматтық-құқықтық қатынастарға өз атынан жасайды.</w:t>
      </w:r>
    </w:p>
    <w:p>
      <w:pPr>
        <w:spacing w:after="0"/>
        <w:ind w:left="0"/>
        <w:jc w:val="both"/>
      </w:pPr>
      <w:r>
        <w:rPr>
          <w:rFonts w:ascii="Times New Roman"/>
          <w:b w:val="false"/>
          <w:i w:val="false"/>
          <w:color w:val="000000"/>
          <w:sz w:val="28"/>
        </w:rPr>
        <w:t>
      6. Шардара аудандық жұмыспен қамту және әлеуметтік бағдарламалар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Шардара аудандық жұмыспен қамту және әлеуметтік бағдарламалар бөлімі өз құзыретінің мәселелері бойынша заңнамада белгіленген тәртіппен Шардара ауданы әкімдігінің "Шардара аудандық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8. Шарадара ауданы әкімдігінің "Шардара аудандық жұмыспен қамту және әлеуметтік бағдарламалар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Мемлекеттік мекеменің орналасқан жері: Қазақстан Республикасы, Түркістан облысы, Шардара қаласы, Қазыбек би көшесі 2Г, индексі 161400.</w:t>
      </w:r>
    </w:p>
    <w:p>
      <w:pPr>
        <w:spacing w:after="0"/>
        <w:ind w:left="0"/>
        <w:jc w:val="both"/>
      </w:pPr>
      <w:r>
        <w:rPr>
          <w:rFonts w:ascii="Times New Roman"/>
          <w:b w:val="false"/>
          <w:i w:val="false"/>
          <w:color w:val="000000"/>
          <w:sz w:val="28"/>
        </w:rPr>
        <w:t xml:space="preserve">
      10. Осы Ереже Шардара аудандық жұмыспен қамту және әлеуметтік бағдарламалар бөлімінің құрылтай құжаты болып табылады. </w:t>
      </w:r>
    </w:p>
    <w:p>
      <w:pPr>
        <w:spacing w:after="0"/>
        <w:ind w:left="0"/>
        <w:jc w:val="both"/>
      </w:pPr>
      <w:r>
        <w:rPr>
          <w:rFonts w:ascii="Times New Roman"/>
          <w:b w:val="false"/>
          <w:i w:val="false"/>
          <w:color w:val="000000"/>
          <w:sz w:val="28"/>
        </w:rPr>
        <w:t>
      11. Шардара аудандық жұмыспен қамту және әлеуметтік бағдарламалар бөлімі қызметін қаржыландыру Қазақстан Республикасының заңнамасына сәйкес республикалық және жергілікті бюджеттен,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Шардара аудандық жұмыспен қамту және әлеуметтік бағдарламалар бөлімі кәсіпкерлік субъектілерімен Шардара аудандық жұмыспен қамту және әлеуметтік бағдарламалар бөлімі өкілеттігі болып табылатын міндеттерді орындау тұрғысында шарттық қарым-қатынас жасауға тыйым салынады.</w:t>
      </w:r>
    </w:p>
    <w:p>
      <w:pPr>
        <w:spacing w:after="0"/>
        <w:ind w:left="0"/>
        <w:jc w:val="both"/>
      </w:pPr>
      <w:r>
        <w:rPr>
          <w:rFonts w:ascii="Times New Roman"/>
          <w:b w:val="false"/>
          <w:i w:val="false"/>
          <w:color w:val="000000"/>
          <w:sz w:val="28"/>
        </w:rPr>
        <w:t>
      Егер Шардара аудандық жұмыспен қамту және әлеуметтік бағдарламалар бөлімі занамалық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xml:space="preserve">
      13. Мақсаттары: </w:t>
      </w:r>
    </w:p>
    <w:p>
      <w:pPr>
        <w:spacing w:after="0"/>
        <w:ind w:left="0"/>
        <w:jc w:val="both"/>
      </w:pPr>
      <w:r>
        <w:rPr>
          <w:rFonts w:ascii="Times New Roman"/>
          <w:b w:val="false"/>
          <w:i w:val="false"/>
          <w:color w:val="000000"/>
          <w:sz w:val="28"/>
        </w:rPr>
        <w:t>
      - Халықты жұмыспен қамту, әлеуметтік қорғау, еңбекші көшіп келушілерге рұқсаттар беру, ұзарту және кері қайтарып алу, арнаулы әлеуметтік қызметтер көрсету және әлеуметтік бағдарламалар саласында мемлекеттік саясатты іске асыру;</w:t>
      </w:r>
    </w:p>
    <w:p>
      <w:pPr>
        <w:spacing w:after="0"/>
        <w:ind w:left="0"/>
        <w:jc w:val="both"/>
      </w:pPr>
      <w:r>
        <w:rPr>
          <w:rFonts w:ascii="Times New Roman"/>
          <w:b w:val="false"/>
          <w:i w:val="false"/>
          <w:color w:val="000000"/>
          <w:sz w:val="28"/>
        </w:rPr>
        <w:t>
      - Қазақстан Республикасының қолданыстағы заңнамасымен қарастырылған өзге де міндеттерді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мекеме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Қарамағындағы мекемелердің қызметін үйлестіру;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аудандағы жұмыс күшіне деген сұраныс пен ұсынысты талдау, болжау және облыстың жергілікті атқарушы органына хабарлайды;</w:t>
      </w:r>
    </w:p>
    <w:p>
      <w:pPr>
        <w:spacing w:after="0"/>
        <w:ind w:left="0"/>
        <w:jc w:val="both"/>
      </w:pPr>
      <w:r>
        <w:rPr>
          <w:rFonts w:ascii="Times New Roman"/>
          <w:b w:val="false"/>
          <w:i w:val="false"/>
          <w:color w:val="000000"/>
          <w:sz w:val="28"/>
        </w:rPr>
        <w:t>
      2) облыстың жергілікті атқарушы органына халықты жұмыспен қамтуға жәрдемдесу шаралары бойынша ұсыныстар енгізеді;</w:t>
      </w:r>
    </w:p>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асырады;</w:t>
      </w:r>
    </w:p>
    <w:p>
      <w:pPr>
        <w:spacing w:after="0"/>
        <w:ind w:left="0"/>
        <w:jc w:val="both"/>
      </w:pPr>
      <w:r>
        <w:rPr>
          <w:rFonts w:ascii="Times New Roman"/>
          <w:b w:val="false"/>
          <w:i w:val="false"/>
          <w:color w:val="000000"/>
          <w:sz w:val="28"/>
        </w:rPr>
        <w:t>
      4) ұлттық жобалар, облыстың даму жоспарлары, өңірлік жұмыспен қамту картасы шеңберінде жұмыс орындарының құрылуын мониторингтеуді жүзеге асырады;</w:t>
      </w:r>
    </w:p>
    <w:p>
      <w:pPr>
        <w:spacing w:after="0"/>
        <w:ind w:left="0"/>
        <w:jc w:val="both"/>
      </w:pPr>
      <w:r>
        <w:rPr>
          <w:rFonts w:ascii="Times New Roman"/>
          <w:b w:val="false"/>
          <w:i w:val="false"/>
          <w:color w:val="000000"/>
          <w:sz w:val="28"/>
        </w:rPr>
        <w:t>
      5) кәсіпкерлік бастаманы дамыту арқылы ауданда жұмыс орындарын құруды қолдау;</w:t>
      </w:r>
    </w:p>
    <w:p>
      <w:pPr>
        <w:spacing w:after="0"/>
        <w:ind w:left="0"/>
        <w:jc w:val="both"/>
      </w:pPr>
      <w:r>
        <w:rPr>
          <w:rFonts w:ascii="Times New Roman"/>
          <w:b w:val="false"/>
          <w:i w:val="false"/>
          <w:color w:val="000000"/>
          <w:sz w:val="28"/>
        </w:rPr>
        <w:t>
      6) облыстың жергілікті атқарушы органына жұмыс күшінің мобильділігін арттыру мақсатында адамдардың ерікті түрде қоныс аударуы үшін елді мекендерді айқындау бойынша ұсыныстар енгізеді;</w:t>
      </w:r>
    </w:p>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асырады;</w:t>
      </w:r>
    </w:p>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орталықтарымен өзара іс-қимыл жасайды;</w:t>
      </w:r>
    </w:p>
    <w:p>
      <w:pPr>
        <w:spacing w:after="0"/>
        <w:ind w:left="0"/>
        <w:jc w:val="both"/>
      </w:pPr>
      <w:r>
        <w:rPr>
          <w:rFonts w:ascii="Times New Roman"/>
          <w:b w:val="false"/>
          <w:i w:val="false"/>
          <w:color w:val="000000"/>
          <w:sz w:val="28"/>
        </w:rPr>
        <w:t>
      9) өздерінің қарауындағы арнаулы әлеуметтік көрсетілетін қызметтерді ұсынатын субъектілерді құру және олардың қызметі;</w:t>
      </w:r>
    </w:p>
    <w:p>
      <w:pPr>
        <w:spacing w:after="0"/>
        <w:ind w:left="0"/>
        <w:jc w:val="both"/>
      </w:pPr>
      <w:r>
        <w:rPr>
          <w:rFonts w:ascii="Times New Roman"/>
          <w:b w:val="false"/>
          <w:i w:val="false"/>
          <w:color w:val="000000"/>
          <w:sz w:val="28"/>
        </w:rPr>
        <w:t>
      10) арнаулы әлеуметтік қызметтерді ұсынатын субъектілердің арнаулы әлеуметтік көрсетілетін қызметтердің кепілдік берілген көлемін ұсынады;</w:t>
      </w:r>
    </w:p>
    <w:p>
      <w:pPr>
        <w:spacing w:after="0"/>
        <w:ind w:left="0"/>
        <w:jc w:val="both"/>
      </w:pPr>
      <w:r>
        <w:rPr>
          <w:rFonts w:ascii="Times New Roman"/>
          <w:b w:val="false"/>
          <w:i w:val="false"/>
          <w:color w:val="000000"/>
          <w:sz w:val="28"/>
        </w:rPr>
        <w:t>
      11)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ұйымдастырады;</w:t>
      </w:r>
    </w:p>
    <w:p>
      <w:pPr>
        <w:spacing w:after="0"/>
        <w:ind w:left="0"/>
        <w:jc w:val="both"/>
      </w:pPr>
      <w:r>
        <w:rPr>
          <w:rFonts w:ascii="Times New Roman"/>
          <w:b w:val="false"/>
          <w:i w:val="false"/>
          <w:color w:val="000000"/>
          <w:sz w:val="28"/>
        </w:rPr>
        <w:t>
      12) халықтың арнаулы әлеуметтік көрсетілетін қызметтерге деген қажеттіліктеріне талдау жүргізеді;</w:t>
      </w:r>
    </w:p>
    <w:p>
      <w:pPr>
        <w:spacing w:after="0"/>
        <w:ind w:left="0"/>
        <w:jc w:val="both"/>
      </w:pPr>
      <w:r>
        <w:rPr>
          <w:rFonts w:ascii="Times New Roman"/>
          <w:b w:val="false"/>
          <w:i w:val="false"/>
          <w:color w:val="000000"/>
          <w:sz w:val="28"/>
        </w:rPr>
        <w:t>
      13)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орналастырады;</w:t>
      </w:r>
    </w:p>
    <w:p>
      <w:pPr>
        <w:spacing w:after="0"/>
        <w:ind w:left="0"/>
        <w:jc w:val="both"/>
      </w:pPr>
      <w:r>
        <w:rPr>
          <w:rFonts w:ascii="Times New Roman"/>
          <w:b w:val="false"/>
          <w:i w:val="false"/>
          <w:color w:val="000000"/>
          <w:sz w:val="28"/>
        </w:rPr>
        <w:t>
      14) арнаулы әлеуметтік көрсетілетін қызметтерді ұсыну жүйесін дамыту жөнінде шаралар қабылдайды;</w:t>
      </w:r>
    </w:p>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заңды тұлғалармен және мемлекеттік органдармен өзара іс-қимыл жасайды;</w:t>
      </w:r>
    </w:p>
    <w:p>
      <w:pPr>
        <w:spacing w:after="0"/>
        <w:ind w:left="0"/>
        <w:jc w:val="both"/>
      </w:pPr>
      <w:r>
        <w:rPr>
          <w:rFonts w:ascii="Times New Roman"/>
          <w:b w:val="false"/>
          <w:i w:val="false"/>
          <w:color w:val="000000"/>
          <w:sz w:val="28"/>
        </w:rPr>
        <w:t>
      16) мүгедектігі бар адамдарға әлеуметтік көмек көрсету және қайырымдылық көмек көрсетуді үйлестіреді;</w:t>
      </w:r>
    </w:p>
    <w:p>
      <w:pPr>
        <w:spacing w:after="0"/>
        <w:ind w:left="0"/>
        <w:jc w:val="both"/>
      </w:pPr>
      <w:r>
        <w:rPr>
          <w:rFonts w:ascii="Times New Roman"/>
          <w:b w:val="false"/>
          <w:i w:val="false"/>
          <w:color w:val="000000"/>
          <w:sz w:val="28"/>
        </w:rPr>
        <w:t>
      17) мүгедектігі бар адамдарды және мүгедектігі бар балаларды жеке бағдарламаға сәйкес санаторийлік-курорттық емдеуді қамтамасыз етеді;</w:t>
      </w:r>
    </w:p>
    <w:p>
      <w:pPr>
        <w:spacing w:after="0"/>
        <w:ind w:left="0"/>
        <w:jc w:val="both"/>
      </w:pPr>
      <w:r>
        <w:rPr>
          <w:rFonts w:ascii="Times New Roman"/>
          <w:b w:val="false"/>
          <w:i w:val="false"/>
          <w:color w:val="000000"/>
          <w:sz w:val="28"/>
        </w:rPr>
        <w:t>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етеді;</w:t>
      </w:r>
    </w:p>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етеді;</w:t>
      </w:r>
    </w:p>
    <w:p>
      <w:pPr>
        <w:spacing w:after="0"/>
        <w:ind w:left="0"/>
        <w:jc w:val="both"/>
      </w:pPr>
      <w:r>
        <w:rPr>
          <w:rFonts w:ascii="Times New Roman"/>
          <w:b w:val="false"/>
          <w:i w:val="false"/>
          <w:color w:val="000000"/>
          <w:sz w:val="28"/>
        </w:rPr>
        <w:t>
      20) мүгедектігі бар адамдарға Қазақстан Республикасының заңнамасында көзделген қосымша әлеуметтік көмек шараларын ұсынады;</w:t>
      </w:r>
    </w:p>
    <w:p>
      <w:pPr>
        <w:spacing w:after="0"/>
        <w:ind w:left="0"/>
        <w:jc w:val="both"/>
      </w:pPr>
      <w:r>
        <w:rPr>
          <w:rFonts w:ascii="Times New Roman"/>
          <w:b w:val="false"/>
          <w:i w:val="false"/>
          <w:color w:val="000000"/>
          <w:sz w:val="28"/>
        </w:rPr>
        <w:t>
      21) өмірде қиын жағдайға тап болған адамдарды (отбасыларды) мемлекеттік органдардың құзыреті шегінде жан-жақты қолдаумен қамту жөніндегі жұмысты үйлестіреді;</w:t>
      </w:r>
    </w:p>
    <w:p>
      <w:pPr>
        <w:spacing w:after="0"/>
        <w:ind w:left="0"/>
        <w:jc w:val="both"/>
      </w:pPr>
      <w:r>
        <w:rPr>
          <w:rFonts w:ascii="Times New Roman"/>
          <w:b w:val="false"/>
          <w:i w:val="false"/>
          <w:color w:val="000000"/>
          <w:sz w:val="28"/>
        </w:rPr>
        <w:t>
      22) Қазақстан Республикасының заңнамасында ауданның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p>
      <w:pPr>
        <w:spacing w:after="0"/>
        <w:ind w:left="0"/>
        <w:jc w:val="both"/>
      </w:pPr>
      <w:r>
        <w:rPr>
          <w:rFonts w:ascii="Times New Roman"/>
          <w:b w:val="false"/>
          <w:i w:val="false"/>
          <w:color w:val="000000"/>
          <w:sz w:val="28"/>
        </w:rPr>
        <w:t>
      23) еңбекші көшіп келушіге рұқсат беру, ұзарту және кері қайтарып алу функцияларын жүзеге асырады;</w:t>
      </w:r>
    </w:p>
    <w:p>
      <w:pPr>
        <w:spacing w:after="0"/>
        <w:ind w:left="0"/>
        <w:jc w:val="both"/>
      </w:pPr>
      <w:r>
        <w:rPr>
          <w:rFonts w:ascii="Times New Roman"/>
          <w:b w:val="false"/>
          <w:i w:val="false"/>
          <w:color w:val="000000"/>
          <w:sz w:val="28"/>
        </w:rPr>
        <w:t>
      24) бюджет қаражаты есебінен тұрғын үй көмегін көрсетеді;</w:t>
      </w:r>
    </w:p>
    <w:p>
      <w:pPr>
        <w:spacing w:after="0"/>
        <w:ind w:left="0"/>
        <w:jc w:val="both"/>
      </w:pPr>
      <w:r>
        <w:rPr>
          <w:rFonts w:ascii="Times New Roman"/>
          <w:b w:val="false"/>
          <w:i w:val="false"/>
          <w:color w:val="000000"/>
          <w:sz w:val="28"/>
        </w:rPr>
        <w:t>
      25) кәмелетке толғандарға қатысты қорғаншылық және қамқоршылық жөніндегі функцияларын жүзеге асырады;</w:t>
      </w:r>
    </w:p>
    <w:p>
      <w:pPr>
        <w:spacing w:after="0"/>
        <w:ind w:left="0"/>
        <w:jc w:val="both"/>
      </w:pPr>
      <w:r>
        <w:rPr>
          <w:rFonts w:ascii="Times New Roman"/>
          <w:b w:val="false"/>
          <w:i w:val="false"/>
          <w:color w:val="000000"/>
          <w:sz w:val="28"/>
        </w:rPr>
        <w:t>
      26)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Шардара аудандық жұмыспен қамту және әлеуметтік бағдарламалар бөлімін басқаруды бірінші басшы жүзеге асырады, ол Шардара аудандық жұмыспен қамту және әлеуметтік бағдарламалар бөліміне жүктелген міндеттердің орындалуына және оның өз өкілеттіктерін жүзеге асыруға дербес жауапты болады.</w:t>
      </w:r>
    </w:p>
    <w:p>
      <w:pPr>
        <w:spacing w:after="0"/>
        <w:ind w:left="0"/>
        <w:jc w:val="both"/>
      </w:pPr>
      <w:r>
        <w:rPr>
          <w:rFonts w:ascii="Times New Roman"/>
          <w:b w:val="false"/>
          <w:i w:val="false"/>
          <w:color w:val="000000"/>
          <w:sz w:val="28"/>
        </w:rPr>
        <w:t>
      17. Шардара аудандық жұмыспен қамту және әлеуметтік бағдарламалар бөлімінің бірінші басшысы Қазақстан Республикасының заңнамасына сәйкес лауазымға тағайындалады және лауазымынан босатылады.</w:t>
      </w:r>
    </w:p>
    <w:p>
      <w:pPr>
        <w:spacing w:after="0"/>
        <w:ind w:left="0"/>
        <w:jc w:val="both"/>
      </w:pPr>
      <w:r>
        <w:rPr>
          <w:rFonts w:ascii="Times New Roman"/>
          <w:b w:val="false"/>
          <w:i w:val="false"/>
          <w:color w:val="000000"/>
          <w:sz w:val="28"/>
        </w:rPr>
        <w:t>
      18. Шардара аудандық жұмыспен қамту және әлеуметтік бағдарламалар бөлімінің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19. Шардара аудандық жұмыспен қамту және әлеуметтік бағдарламалар бөлімінің бірінші басшысының өкілеттіктері:</w:t>
      </w:r>
    </w:p>
    <w:p>
      <w:pPr>
        <w:spacing w:after="0"/>
        <w:ind w:left="0"/>
        <w:jc w:val="both"/>
      </w:pPr>
      <w:r>
        <w:rPr>
          <w:rFonts w:ascii="Times New Roman"/>
          <w:b w:val="false"/>
          <w:i w:val="false"/>
          <w:color w:val="000000"/>
          <w:sz w:val="28"/>
        </w:rPr>
        <w:t>
      1) бөлімінің қарамағындағы ведомстволық бағынысты мекемелердің басшыларын тағайындайды және қызметінен босатады.</w:t>
      </w:r>
    </w:p>
    <w:p>
      <w:pPr>
        <w:spacing w:after="0"/>
        <w:ind w:left="0"/>
        <w:jc w:val="both"/>
      </w:pPr>
      <w:r>
        <w:rPr>
          <w:rFonts w:ascii="Times New Roman"/>
          <w:b w:val="false"/>
          <w:i w:val="false"/>
          <w:color w:val="000000"/>
          <w:sz w:val="28"/>
        </w:rPr>
        <w:t>
      2) Мекеме қызметкерлерін қызметке тағайындайды және қызметтен босатады, бөлімге бағынысты мекемелердің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 қолдану мәселелерін шешеді;</w:t>
      </w:r>
    </w:p>
    <w:p>
      <w:pPr>
        <w:spacing w:after="0"/>
        <w:ind w:left="0"/>
        <w:jc w:val="both"/>
      </w:pPr>
      <w:r>
        <w:rPr>
          <w:rFonts w:ascii="Times New Roman"/>
          <w:b w:val="false"/>
          <w:i w:val="false"/>
          <w:color w:val="000000"/>
          <w:sz w:val="28"/>
        </w:rPr>
        <w:t>
      4) бұйрықтар шығарады және Мекеменің барлық қызметкерлері үшін міндетті нұсқаулар береді;</w:t>
      </w:r>
    </w:p>
    <w:p>
      <w:pPr>
        <w:spacing w:after="0"/>
        <w:ind w:left="0"/>
        <w:jc w:val="both"/>
      </w:pPr>
      <w:r>
        <w:rPr>
          <w:rFonts w:ascii="Times New Roman"/>
          <w:b w:val="false"/>
          <w:i w:val="false"/>
          <w:color w:val="000000"/>
          <w:sz w:val="28"/>
        </w:rPr>
        <w:t>
      5) қызметтік құжаттарға қол қояды;</w:t>
      </w:r>
    </w:p>
    <w:p>
      <w:pPr>
        <w:spacing w:after="0"/>
        <w:ind w:left="0"/>
        <w:jc w:val="both"/>
      </w:pPr>
      <w:r>
        <w:rPr>
          <w:rFonts w:ascii="Times New Roman"/>
          <w:b w:val="false"/>
          <w:i w:val="false"/>
          <w:color w:val="000000"/>
          <w:sz w:val="28"/>
        </w:rPr>
        <w:t>
      6) Мекеме атынан сенімхатсыз әрекет етеді;</w:t>
      </w:r>
    </w:p>
    <w:p>
      <w:pPr>
        <w:spacing w:after="0"/>
        <w:ind w:left="0"/>
        <w:jc w:val="both"/>
      </w:pPr>
      <w:r>
        <w:rPr>
          <w:rFonts w:ascii="Times New Roman"/>
          <w:b w:val="false"/>
          <w:i w:val="false"/>
          <w:color w:val="000000"/>
          <w:sz w:val="28"/>
        </w:rPr>
        <w:t>
      7) Мекеме қызметкерлерінің белгіленген саны және еңбекке ақы төлеу қоры шегінде штат кестелерін бекітеді;</w:t>
      </w:r>
    </w:p>
    <w:p>
      <w:pPr>
        <w:spacing w:after="0"/>
        <w:ind w:left="0"/>
        <w:jc w:val="both"/>
      </w:pPr>
      <w:r>
        <w:rPr>
          <w:rFonts w:ascii="Times New Roman"/>
          <w:b w:val="false"/>
          <w:i w:val="false"/>
          <w:color w:val="000000"/>
          <w:sz w:val="28"/>
        </w:rPr>
        <w:t>
      8) бюджеттік бағдарламалар әкімшісін және мекеменің міндеттемелер мен төлемдер бойынша қаржыландыру жоспарларын бекітеді;</w:t>
      </w:r>
    </w:p>
    <w:p>
      <w:pPr>
        <w:spacing w:after="0"/>
        <w:ind w:left="0"/>
        <w:jc w:val="both"/>
      </w:pPr>
      <w:r>
        <w:rPr>
          <w:rFonts w:ascii="Times New Roman"/>
          <w:b w:val="false"/>
          <w:i w:val="false"/>
          <w:color w:val="000000"/>
          <w:sz w:val="28"/>
        </w:rPr>
        <w:t>
      9) өз құзыреті шегінде Мекеменің қаражаты мен мүлкіне иелік етеді;</w:t>
      </w:r>
    </w:p>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Шардара аудандық жұмыспен қамту және әлеуметтік бағдарламалар бөлімінің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xml:space="preserve">
      20. Бірінші басшы өз орынбасарының өкілеттіктерін қолданыстағы заңнамаға сәйкес айқындайды. </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21. Шардара аудандық жұмыспен қамту және әлеуметтік бағдарламалар бөлімінің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Шардара аудандық жұмыспен қамту және әлеуметтік бағдарламалар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22. Шардара аудандық жұмыспен қамту және әлеуметтік бағдарламалар бөліміне бекітілген мүлік коммуналдық меншікке жатады.</w:t>
      </w:r>
    </w:p>
    <w:p>
      <w:pPr>
        <w:spacing w:after="0"/>
        <w:ind w:left="0"/>
        <w:jc w:val="both"/>
      </w:pPr>
      <w:r>
        <w:rPr>
          <w:rFonts w:ascii="Times New Roman"/>
          <w:b w:val="false"/>
          <w:i w:val="false"/>
          <w:color w:val="000000"/>
          <w:sz w:val="28"/>
        </w:rPr>
        <w:t xml:space="preserve">
      23. Егер заңнамада өзгеше көзделмесе, Шардара аудандық жұмыспен қамту және әлеуметтік бағдарламалар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24. Шардара аудандық жұмыспен қамту және әлеуметтік бағдарламалар бөлімін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Шардара аудандық жұмыспен қамту және әлеуметтік бағдарламалар бөлімінің қарамағындағы ведомствалық ұйымның тізбесі:</w:t>
      </w:r>
    </w:p>
    <w:p>
      <w:pPr>
        <w:spacing w:after="0"/>
        <w:ind w:left="0"/>
        <w:jc w:val="both"/>
      </w:pPr>
      <w:r>
        <w:rPr>
          <w:rFonts w:ascii="Times New Roman"/>
          <w:b w:val="false"/>
          <w:i w:val="false"/>
          <w:color w:val="000000"/>
          <w:sz w:val="28"/>
        </w:rPr>
        <w:t>
      - Шардара ауданы әкімдігінің "Шардара аудандық жұмыспен қамту және әлеуметтік бағдарламалар бөлімінің "Қасиет" әлеуметтік қызметтер көрсету орталығы" коммуналдық мемлекеттік мекемесі.</w:t>
      </w:r>
    </w:p>
    <w:p>
      <w:pPr>
        <w:spacing w:after="0"/>
        <w:ind w:left="0"/>
        <w:jc w:val="both"/>
      </w:pPr>
      <w:r>
        <w:rPr>
          <w:rFonts w:ascii="Times New Roman"/>
          <w:b w:val="false"/>
          <w:i w:val="false"/>
          <w:color w:val="000000"/>
          <w:sz w:val="28"/>
        </w:rPr>
        <w:t>
      - Шардара ауданы әкімдігінің "Шардара аудандық жұмыспен қамту және әлеуметтік бағдарламалар бөлімінің "Қамқорлық" отбасын қолдау орталығы"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15-қосымша</w:t>
            </w:r>
          </w:p>
        </w:tc>
      </w:tr>
    </w:tbl>
    <w:p>
      <w:pPr>
        <w:spacing w:after="0"/>
        <w:ind w:left="0"/>
        <w:jc w:val="left"/>
      </w:pPr>
      <w:r>
        <w:rPr>
          <w:rFonts w:ascii="Times New Roman"/>
          <w:b/>
          <w:i w:val="false"/>
          <w:color w:val="000000"/>
        </w:rPr>
        <w:t xml:space="preserve"> Шардара ауданы әкімдігінің "Шардара аудандық тұрғын үй-коммуналдық шаруашылық, жолаушылар көлігі және автомобиль жолдары бөлімі"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 әкімдігінің "Шардара аудандық тұрғын үй-коммуналдық шаруашылық, жолаушылар көлігі және автомобиль жолдары бөлімі"мемлекеттік мекемесі (бұдан әрі - Бөлім) мемлекеттік басқаруды заңнамада көзделген шекте тұрғын үй-коммуналдық шаруашылық, тұрғын үй қорын дамыту, жолаушылар көлігі және автомобиль жолдарын дамыту салаларында мемлекеттік саясатты жүзеге асыратын Қазақстан Республикасының жергілікті бюджеттен қаржыландырылатын атқарушы орган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Бөлім азаматтық-құқықтық қатынастарға өз атынан жасайды.</w:t>
      </w:r>
    </w:p>
    <w:p>
      <w:pPr>
        <w:spacing w:after="0"/>
        <w:ind w:left="0"/>
        <w:jc w:val="both"/>
      </w:pPr>
      <w:r>
        <w:rPr>
          <w:rFonts w:ascii="Times New Roman"/>
          <w:b w:val="false"/>
          <w:i w:val="false"/>
          <w:color w:val="000000"/>
          <w:sz w:val="28"/>
        </w:rPr>
        <w:t>
      6. Бөлімге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"Шардара аудандық тұрғын үй-коммуналдық шаруашылық, жолаушылар көлігі және автомобиль жолдары бөлімі"мемлекеттік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"Шардара аудандық тұрғын үй-коммуналдық шаруашылық, жолаушылар көлігі және автомобиль жолдары бөлімі"мемлекеттік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жерi: Қазақстан Республикасы, Түркістан облысы, Шардара ауданы, 161400, Шардара қаласы, С.Әшіров көшесі № 6.</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xml:space="preserve">
      - "Шардара аудандық тұрғын үй-коммуналдық шаруашылық, жолаушылар көлігі және автомобиль жолдары бөлімі"мемлекеттік мекемесінің құрылтайшысы Шардараауданы әкімдігі болып табылады. </w:t>
      </w:r>
    </w:p>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Бөлім кәсіпкерлік субьектілерімен бөлімнің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бөлім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 ауданның тұрғын үй-коммуналдық шаруашылығы саласында және тұрғын үй қорын дамыту саласында, жолаушылар көлігі және автомобиль жолдарын дамыту саласында, тұрғын үй инспекциясы саласында мемлекеттік саясаттың іске асырылуын жүзеге асырады.</w:t>
      </w:r>
    </w:p>
    <w:p>
      <w:pPr>
        <w:spacing w:after="0"/>
        <w:ind w:left="0"/>
        <w:jc w:val="both"/>
      </w:pPr>
      <w:r>
        <w:rPr>
          <w:rFonts w:ascii="Times New Roman"/>
          <w:b w:val="false"/>
          <w:i w:val="false"/>
          <w:color w:val="000000"/>
          <w:sz w:val="28"/>
        </w:rPr>
        <w:t>
      - аудан әкімдігімен айқындалатын мемлекеттік сатып алуды, сондай-ақ бюджеттік бағдарламалар немесетауарлар, жұмыстар көрсетілетін қызметтер бойынша біріңғай мемлекеттік сатып алуды ұйымдастыру мен өткізу болып табылады.</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тұрғын үй қорын сақтау және тиісінше пайдалану жөнінде іс-шаралар ұйымдастыруды қамтамасыз етеді;</w:t>
      </w:r>
    </w:p>
    <w:p>
      <w:pPr>
        <w:spacing w:after="0"/>
        <w:ind w:left="0"/>
        <w:jc w:val="both"/>
      </w:pPr>
      <w:r>
        <w:rPr>
          <w:rFonts w:ascii="Times New Roman"/>
          <w:b w:val="false"/>
          <w:i w:val="false"/>
          <w:color w:val="000000"/>
          <w:sz w:val="28"/>
        </w:rPr>
        <w:t>
      - тұрғын үй қорын басқару саласындағы мемлекеттік бақылауды жүзеге асырады;</w:t>
      </w:r>
    </w:p>
    <w:p>
      <w:pPr>
        <w:spacing w:after="0"/>
        <w:ind w:left="0"/>
        <w:jc w:val="both"/>
      </w:pPr>
      <w:r>
        <w:rPr>
          <w:rFonts w:ascii="Times New Roman"/>
          <w:b w:val="false"/>
          <w:i w:val="false"/>
          <w:color w:val="000000"/>
          <w:sz w:val="28"/>
        </w:rPr>
        <w:t>
      - тұрғын үй инспекциясының кондоминиум объектісін басқару органдарының тұрғын үй қорын сақтау және тиісінше пайдалану жөніндегі қызметін бақылау жөніндегі жұмысын ұйымдастырады;</w:t>
      </w:r>
    </w:p>
    <w:p>
      <w:pPr>
        <w:spacing w:after="0"/>
        <w:ind w:left="0"/>
        <w:jc w:val="both"/>
      </w:pPr>
      <w:r>
        <w:rPr>
          <w:rFonts w:ascii="Times New Roman"/>
          <w:b w:val="false"/>
          <w:i w:val="false"/>
          <w:color w:val="000000"/>
          <w:sz w:val="28"/>
        </w:rPr>
        <w:t>
      - бюджет қаражаты есебінен тұрғын үй көмегін көрсетеді;</w:t>
      </w:r>
    </w:p>
    <w:p>
      <w:pPr>
        <w:spacing w:after="0"/>
        <w:ind w:left="0"/>
        <w:jc w:val="both"/>
      </w:pPr>
      <w:r>
        <w:rPr>
          <w:rFonts w:ascii="Times New Roman"/>
          <w:b w:val="false"/>
          <w:i w:val="false"/>
          <w:color w:val="000000"/>
          <w:sz w:val="28"/>
        </w:rPr>
        <w:t>
      - Қазақстан Республикасының "Тұрғын үй қатынастары туралы" Заңның 32-бабының 2-2-тармағында көзделген жағдайда, кондоминиум объектісіне техникалық паспорттар дайындау жөніндегі шығыстарды өтеуді бюджет қаражаты есебінен қамтамасыз етеді;</w:t>
      </w:r>
    </w:p>
    <w:p>
      <w:pPr>
        <w:spacing w:after="0"/>
        <w:ind w:left="0"/>
        <w:jc w:val="both"/>
      </w:pPr>
      <w:r>
        <w:rPr>
          <w:rFonts w:ascii="Times New Roman"/>
          <w:b w:val="false"/>
          <w:i w:val="false"/>
          <w:color w:val="000000"/>
          <w:sz w:val="28"/>
        </w:rPr>
        <w:t>
      - Қазақстан Республикасының заңнамалық актілерінде көзделген шарттармен және Қазақстан Республикасының Үкіметінің 2013 жылғы 2 шілдедегі №673 "Мемлекеттік тұрғын үй қорынан берілетін тұрғын үйлерді жекешелендіру қағидаларын бекіту туралы" қаулысымен айқындалатын тәртіппен тұрғын үйлерді тұрғын үй қорынан азаматтардың меншігіне беруді жүзеге асырады;</w:t>
      </w:r>
    </w:p>
    <w:p>
      <w:pPr>
        <w:spacing w:after="0"/>
        <w:ind w:left="0"/>
        <w:jc w:val="both"/>
      </w:pPr>
      <w:r>
        <w:rPr>
          <w:rFonts w:ascii="Times New Roman"/>
          <w:b w:val="false"/>
          <w:i w:val="false"/>
          <w:color w:val="000000"/>
          <w:sz w:val="28"/>
        </w:rPr>
        <w:t xml:space="preserve">
      -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келіседі; </w:t>
      </w:r>
    </w:p>
    <w:p>
      <w:pPr>
        <w:spacing w:after="0"/>
        <w:ind w:left="0"/>
        <w:jc w:val="both"/>
      </w:pPr>
      <w:r>
        <w:rPr>
          <w:rFonts w:ascii="Times New Roman"/>
          <w:b w:val="false"/>
          <w:i w:val="false"/>
          <w:color w:val="000000"/>
          <w:sz w:val="28"/>
        </w:rPr>
        <w:t>
      - кондоминиум объектісінің ортақ мүлкіне күрделі жөндеудің жекелеген түрлері бойынша атқарылған жұмыстарды қабылдау жөніндегі комиссияларға қатысады.</w:t>
      </w:r>
    </w:p>
    <w:p>
      <w:pPr>
        <w:spacing w:after="0"/>
        <w:ind w:left="0"/>
        <w:jc w:val="both"/>
      </w:pPr>
      <w:r>
        <w:rPr>
          <w:rFonts w:ascii="Times New Roman"/>
          <w:b w:val="false"/>
          <w:i w:val="false"/>
          <w:color w:val="000000"/>
          <w:sz w:val="28"/>
        </w:rPr>
        <w:t>
      - коммуналдық шаруашылықты қысқы мезгілдегі жұмысқа дайындау бойынша кәсіпорындар-қызмет берушілер мен тұтынушылардың (ПИК) қызметін үйлестіреді және жұмысына бақылауды қамтамасыз етеді;</w:t>
      </w:r>
    </w:p>
    <w:p>
      <w:pPr>
        <w:spacing w:after="0"/>
        <w:ind w:left="0"/>
        <w:jc w:val="both"/>
      </w:pPr>
      <w:r>
        <w:rPr>
          <w:rFonts w:ascii="Times New Roman"/>
          <w:b w:val="false"/>
          <w:i w:val="false"/>
          <w:color w:val="000000"/>
          <w:sz w:val="28"/>
        </w:rPr>
        <w:t>
      - тұрғын үй қорына түгендеу жүргізеді;</w:t>
      </w:r>
    </w:p>
    <w:p>
      <w:pPr>
        <w:spacing w:after="0"/>
        <w:ind w:left="0"/>
        <w:jc w:val="both"/>
      </w:pPr>
      <w:r>
        <w:rPr>
          <w:rFonts w:ascii="Times New Roman"/>
          <w:b w:val="false"/>
          <w:i w:val="false"/>
          <w:color w:val="000000"/>
          <w:sz w:val="28"/>
        </w:rPr>
        <w:t>
      - Қазақстан Республикасының заң актілеріне сәйкес азаматтардың жекелеген санаттарын тұрғын үймен қамтамасыз етеді;</w:t>
      </w:r>
    </w:p>
    <w:p>
      <w:pPr>
        <w:spacing w:after="0"/>
        <w:ind w:left="0"/>
        <w:jc w:val="both"/>
      </w:pPr>
      <w:r>
        <w:rPr>
          <w:rFonts w:ascii="Times New Roman"/>
          <w:b w:val="false"/>
          <w:i w:val="false"/>
          <w:color w:val="000000"/>
          <w:sz w:val="28"/>
        </w:rPr>
        <w:t>
      - тұрғын үй-азаматтық және коммуналдық мақсаттағы объектілерді қабылдаған кезде мемлекеттік қабылдау комиссиясының құрамына ену;</w:t>
      </w:r>
    </w:p>
    <w:p>
      <w:pPr>
        <w:spacing w:after="0"/>
        <w:ind w:left="0"/>
        <w:jc w:val="both"/>
      </w:pPr>
      <w:r>
        <w:rPr>
          <w:rFonts w:ascii="Times New Roman"/>
          <w:b w:val="false"/>
          <w:i w:val="false"/>
          <w:color w:val="000000"/>
          <w:sz w:val="28"/>
        </w:rPr>
        <w:t>
      - Қазақстан Республикасы заңнамасымен белгіленген тәртіпте мемлекеттік тұрғын үй қорынан тұрғын үйді жалдау шарттарын жасасу, қажет болған жағдайларда жалға алушы мен оның отбасы мүшелерінің мемлекеттік тұрғын үй қорынан тұрғын үйді пайдалану құқығынан айырылды деп тану бойынша шаралар қабылдау;</w:t>
      </w:r>
    </w:p>
    <w:p>
      <w:pPr>
        <w:spacing w:after="0"/>
        <w:ind w:left="0"/>
        <w:jc w:val="both"/>
      </w:pPr>
      <w:r>
        <w:rPr>
          <w:rFonts w:ascii="Times New Roman"/>
          <w:b w:val="false"/>
          <w:i w:val="false"/>
          <w:color w:val="000000"/>
          <w:sz w:val="28"/>
        </w:rPr>
        <w:t xml:space="preserve">
      -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жүргізу; </w:t>
      </w:r>
    </w:p>
    <w:p>
      <w:pPr>
        <w:spacing w:after="0"/>
        <w:ind w:left="0"/>
        <w:jc w:val="both"/>
      </w:pPr>
      <w:r>
        <w:rPr>
          <w:rFonts w:ascii="Times New Roman"/>
          <w:b w:val="false"/>
          <w:i w:val="false"/>
          <w:color w:val="000000"/>
          <w:sz w:val="28"/>
        </w:rPr>
        <w:t>
      - республиканың сейсмикалық қауіпті аймақтарында орналасқан тұрғын үй-жайлардың сейсмикалық беріктігін орнықтыруға бағытталған іс-шараларды өткізеді;</w:t>
      </w:r>
    </w:p>
    <w:p>
      <w:pPr>
        <w:spacing w:after="0"/>
        <w:ind w:left="0"/>
        <w:jc w:val="both"/>
      </w:pPr>
      <w:r>
        <w:rPr>
          <w:rFonts w:ascii="Times New Roman"/>
          <w:b w:val="false"/>
          <w:i w:val="false"/>
          <w:color w:val="000000"/>
          <w:sz w:val="28"/>
        </w:rPr>
        <w:t>
      - авариялық үй-жайларды бұзуды ұйымдастырады;</w:t>
      </w:r>
    </w:p>
    <w:p>
      <w:pPr>
        <w:spacing w:after="0"/>
        <w:ind w:left="0"/>
        <w:jc w:val="both"/>
      </w:pPr>
      <w:r>
        <w:rPr>
          <w:rFonts w:ascii="Times New Roman"/>
          <w:b w:val="false"/>
          <w:i w:val="false"/>
          <w:color w:val="000000"/>
          <w:sz w:val="28"/>
        </w:rPr>
        <w:t xml:space="preserve">
      - жерлеу орындарын күтіп-ұстау және тексіздерді жерлеу; </w:t>
      </w:r>
    </w:p>
    <w:p>
      <w:pPr>
        <w:spacing w:after="0"/>
        <w:ind w:left="0"/>
        <w:jc w:val="both"/>
      </w:pPr>
      <w:r>
        <w:rPr>
          <w:rFonts w:ascii="Times New Roman"/>
          <w:b w:val="false"/>
          <w:i w:val="false"/>
          <w:color w:val="000000"/>
          <w:sz w:val="28"/>
        </w:rPr>
        <w:t>
      - ауданның аумағы шегінде орналасқан су объектілерін оқшау немесе бірлесіп пайдалануға уәкілетті орган айқындайтын тәртіппен конкурстық негізде береді.</w:t>
      </w:r>
    </w:p>
    <w:p>
      <w:pPr>
        <w:spacing w:after="0"/>
        <w:ind w:left="0"/>
        <w:jc w:val="both"/>
      </w:pPr>
      <w:r>
        <w:rPr>
          <w:rFonts w:ascii="Times New Roman"/>
          <w:b w:val="false"/>
          <w:i w:val="false"/>
          <w:color w:val="000000"/>
          <w:sz w:val="28"/>
        </w:rPr>
        <w:t>
      - ауданды абаттандыру мен көгалдандыру жөнiндегi жұмыстарды ұйымдастыр.</w:t>
      </w:r>
    </w:p>
    <w:p>
      <w:pPr>
        <w:spacing w:after="0"/>
        <w:ind w:left="0"/>
        <w:jc w:val="both"/>
      </w:pPr>
      <w:r>
        <w:rPr>
          <w:rFonts w:ascii="Times New Roman"/>
          <w:b w:val="false"/>
          <w:i w:val="false"/>
          <w:color w:val="000000"/>
          <w:sz w:val="28"/>
        </w:rPr>
        <w:t>
      - ауданды санитарлық тазартуды қамтамасыз ету жөнiндегi жұмыстарды ұйымдастыру; - өндiрiс және тұтыну қалдықтарын сақтау мен көму орындарын күтiп ұстау жұмыстарын ұйымдастыру.</w:t>
      </w:r>
    </w:p>
    <w:p>
      <w:pPr>
        <w:spacing w:after="0"/>
        <w:ind w:left="0"/>
        <w:jc w:val="both"/>
      </w:pPr>
      <w:r>
        <w:rPr>
          <w:rFonts w:ascii="Times New Roman"/>
          <w:b w:val="false"/>
          <w:i w:val="false"/>
          <w:color w:val="000000"/>
          <w:sz w:val="28"/>
        </w:rPr>
        <w:t>
      - коммуналдық қалдықтардың пайда болуы мен жинақталуы нормаларын әзірлеп, аудан әкімдігі арқылы жергілікті өкілді органға бекітуге ұсынады;</w:t>
      </w:r>
    </w:p>
    <w:p>
      <w:pPr>
        <w:spacing w:after="0"/>
        <w:ind w:left="0"/>
        <w:jc w:val="both"/>
      </w:pPr>
      <w:r>
        <w:rPr>
          <w:rFonts w:ascii="Times New Roman"/>
          <w:b w:val="false"/>
          <w:i w:val="false"/>
          <w:color w:val="000000"/>
          <w:sz w:val="28"/>
        </w:rPr>
        <w:t>
      - өндірушілердің (импорттаушылардың) кеңейтілген міндеттемелері операторымен бірлесіп, қоршаған ортаны қорғау саласындағы уәкілетті орган әзірлейтін және бекітетін әдістемеге сәйкес есептелген тұрмыстық қатты қалдықтарды жинау, әкету және көму тарифтерiн әзiрлеп, аудан әкімдігі арқылы жергілікті өкілді органға бекітуге ұсынады;</w:t>
      </w:r>
    </w:p>
    <w:p>
      <w:pPr>
        <w:spacing w:after="0"/>
        <w:ind w:left="0"/>
        <w:jc w:val="both"/>
      </w:pPr>
      <w:r>
        <w:rPr>
          <w:rFonts w:ascii="Times New Roman"/>
          <w:b w:val="false"/>
          <w:i w:val="false"/>
          <w:color w:val="000000"/>
          <w:sz w:val="28"/>
        </w:rPr>
        <w:t>
      - коммуналдық қалдықтармен жұмыс істеу саласында мемлекеттік саясатты іске асырады;</w:t>
      </w:r>
    </w:p>
    <w:p>
      <w:pPr>
        <w:spacing w:after="0"/>
        <w:ind w:left="0"/>
        <w:jc w:val="both"/>
      </w:pPr>
      <w:r>
        <w:rPr>
          <w:rFonts w:ascii="Times New Roman"/>
          <w:b w:val="false"/>
          <w:i w:val="false"/>
          <w:color w:val="000000"/>
          <w:sz w:val="28"/>
        </w:rPr>
        <w:t>
      - өндірушілердің (импорттаушылардың) кеңейтілген міндеттемелері операторымен бірлесіп, қалдықтарды жинау, әкету, залалсыздандыру, қайта өңдеу және кәдеге жарату бойынша операцияларды жүзеге асыратын субъектілер арасындағы тарифтердің мөлшері мен оларды бөлу тәртібін айқындайды;</w:t>
      </w:r>
    </w:p>
    <w:p>
      <w:pPr>
        <w:spacing w:after="0"/>
        <w:ind w:left="0"/>
        <w:jc w:val="both"/>
      </w:pPr>
      <w:r>
        <w:rPr>
          <w:rFonts w:ascii="Times New Roman"/>
          <w:b w:val="false"/>
          <w:i w:val="false"/>
          <w:color w:val="000000"/>
          <w:sz w:val="28"/>
        </w:rPr>
        <w:t>
      - қазандықтардың, жылу желілерінің және тұтынушылардың жылу пайдалану қондырғыларының пайдаланылуы мен техникалық жай-күйін;</w:t>
      </w:r>
    </w:p>
    <w:p>
      <w:pPr>
        <w:spacing w:after="0"/>
        <w:ind w:left="0"/>
        <w:jc w:val="both"/>
      </w:pPr>
      <w:r>
        <w:rPr>
          <w:rFonts w:ascii="Times New Roman"/>
          <w:b w:val="false"/>
          <w:i w:val="false"/>
          <w:color w:val="000000"/>
          <w:sz w:val="28"/>
        </w:rPr>
        <w:t>
      - қазандықтар, жылу желілері бойынша жөндеу-қалпына келтіру жұмыстарын дайындау мен жүзеге асыруды және олардың күзгі-қысқы кезеңде жұмыс істеуін бақылауды жүзеге асырады.</w:t>
      </w:r>
    </w:p>
    <w:p>
      <w:pPr>
        <w:spacing w:after="0"/>
        <w:ind w:left="0"/>
        <w:jc w:val="both"/>
      </w:pPr>
      <w:r>
        <w:rPr>
          <w:rFonts w:ascii="Times New Roman"/>
          <w:b w:val="false"/>
          <w:i w:val="false"/>
          <w:color w:val="000000"/>
          <w:sz w:val="28"/>
        </w:rPr>
        <w:t xml:space="preserve">
      - энергия үнемдеу және энергия тиімділігін арттыру саласындағы іс-шараларды қаланың даму бағдарламасына енгізуді қамтамасыз етеді, сондай-ақ энергия үнемдеу және энергия тиімділігін арттыру саласында ақпараттық қызметті жүзеге асырады; </w:t>
      </w:r>
    </w:p>
    <w:p>
      <w:pPr>
        <w:spacing w:after="0"/>
        <w:ind w:left="0"/>
        <w:jc w:val="both"/>
      </w:pPr>
      <w:r>
        <w:rPr>
          <w:rFonts w:ascii="Times New Roman"/>
          <w:b w:val="false"/>
          <w:i w:val="false"/>
          <w:color w:val="000000"/>
          <w:sz w:val="28"/>
        </w:rPr>
        <w:t xml:space="preserve">
      - энергия үнемдеу және энергия тиімділігін арттыру саласында мемлекеттік саясатты жүргізуді қамтамасыз етеді; </w:t>
      </w:r>
    </w:p>
    <w:p>
      <w:pPr>
        <w:spacing w:after="0"/>
        <w:ind w:left="0"/>
        <w:jc w:val="both"/>
      </w:pPr>
      <w:r>
        <w:rPr>
          <w:rFonts w:ascii="Times New Roman"/>
          <w:b w:val="false"/>
          <w:i w:val="false"/>
          <w:color w:val="000000"/>
          <w:sz w:val="28"/>
        </w:rPr>
        <w:t>
      - ауданның су құбырларын, тазарту құрылыстарын, жылу мен электр желiлерiн және басқа да көлiктiк және инженерлiк инфрақұрылымдар объектiлерiнiң құрылысын салуды және пайдалануды ұйымдастырады</w:t>
      </w:r>
    </w:p>
    <w:p>
      <w:pPr>
        <w:spacing w:after="0"/>
        <w:ind w:left="0"/>
        <w:jc w:val="both"/>
      </w:pPr>
      <w:r>
        <w:rPr>
          <w:rFonts w:ascii="Times New Roman"/>
          <w:b w:val="false"/>
          <w:i w:val="false"/>
          <w:color w:val="000000"/>
          <w:sz w:val="28"/>
        </w:rPr>
        <w:t xml:space="preserve">
      - жасыл желектерді санитарлық кесуге (іріктемелік, жаппай) амалсыз алып тастауға, қайта отырғызуға, бөрікбастарын қалыптастыруға, санитарлық кесуге, ландшафтық кесуге, діңгегін тазалауға рұқсат беру; </w:t>
      </w:r>
    </w:p>
    <w:p>
      <w:pPr>
        <w:spacing w:after="0"/>
        <w:ind w:left="0"/>
        <w:jc w:val="both"/>
      </w:pPr>
      <w:r>
        <w:rPr>
          <w:rFonts w:ascii="Times New Roman"/>
          <w:b w:val="false"/>
          <w:i w:val="false"/>
          <w:color w:val="000000"/>
          <w:sz w:val="28"/>
        </w:rPr>
        <w:t xml:space="preserve">
      - "Мемлекеттік мүлік туралы" Қазақстан Республикасы Заңында белгіленген жағдайларда жер учаскесін мемлекет мұқтажы үшін алып қоюға байланысты жер учаскесін немесе өзге де жылжымайтын мүлікті иеліктен шығарған кезде өтем төлейді; </w:t>
      </w:r>
    </w:p>
    <w:p>
      <w:pPr>
        <w:spacing w:after="0"/>
        <w:ind w:left="0"/>
        <w:jc w:val="both"/>
      </w:pPr>
      <w:r>
        <w:rPr>
          <w:rFonts w:ascii="Times New Roman"/>
          <w:b w:val="false"/>
          <w:i w:val="false"/>
          <w:color w:val="000000"/>
          <w:sz w:val="28"/>
        </w:rPr>
        <w:t>
      - қолданыстағы нормативтік құқықтық актілерге сәйкес және аудан аумағындағы көріктендіру ержелерін бұзуға сондай-ақ аудандағы инфрақұрылымдар мен нысандардың бұзылуына жол бермеу;</w:t>
      </w:r>
    </w:p>
    <w:p>
      <w:pPr>
        <w:spacing w:after="0"/>
        <w:ind w:left="0"/>
        <w:jc w:val="both"/>
      </w:pPr>
      <w:r>
        <w:rPr>
          <w:rFonts w:ascii="Times New Roman"/>
          <w:b w:val="false"/>
          <w:i w:val="false"/>
          <w:color w:val="000000"/>
          <w:sz w:val="28"/>
        </w:rPr>
        <w:t>
      - аудандағы сыртқы (көрнекі) жарнама объектілерін орналастыруға келісе отырып ұйымдастырады;</w:t>
      </w:r>
    </w:p>
    <w:p>
      <w:pPr>
        <w:spacing w:after="0"/>
        <w:ind w:left="0"/>
        <w:jc w:val="both"/>
      </w:pPr>
      <w:r>
        <w:rPr>
          <w:rFonts w:ascii="Times New Roman"/>
          <w:b w:val="false"/>
          <w:i w:val="false"/>
          <w:color w:val="000000"/>
          <w:sz w:val="28"/>
        </w:rPr>
        <w:t>
      - аудан аумағындағы көлік аялдамаларын орнату, көріктендіру және ағымдағы жөндеуді ұйымдастыру;</w:t>
      </w:r>
    </w:p>
    <w:p>
      <w:pPr>
        <w:spacing w:after="0"/>
        <w:ind w:left="0"/>
        <w:jc w:val="both"/>
      </w:pPr>
      <w:r>
        <w:rPr>
          <w:rFonts w:ascii="Times New Roman"/>
          <w:b w:val="false"/>
          <w:i w:val="false"/>
          <w:color w:val="000000"/>
          <w:sz w:val="28"/>
        </w:rPr>
        <w:t xml:space="preserve">
      - инженерлік-коммуникациялық инфрақұрылымына жобалау-сметалық құжаттамалар, техникалық экономикалық негіздер жерге орналастыру жобаларын әзірлеу жұмыстарын үйлестіру; </w:t>
      </w:r>
    </w:p>
    <w:p>
      <w:pPr>
        <w:spacing w:after="0"/>
        <w:ind w:left="0"/>
        <w:jc w:val="both"/>
      </w:pPr>
      <w:r>
        <w:rPr>
          <w:rFonts w:ascii="Times New Roman"/>
          <w:b w:val="false"/>
          <w:i w:val="false"/>
          <w:color w:val="000000"/>
          <w:sz w:val="28"/>
        </w:rPr>
        <w:t>
      - ауданның коммуналдық меншігіндегі қала көшелерін, саябақтарды, скверлерді, лотоктар мен арық-атыстар жүйелерін, ұңғымаларды және фонтандарды, көпшілік пайдаланатын жерлер мен көріктендіру, ескерткіш нысандарын өз дәрежесінде күтіп ұстауды ұйымдастыру;</w:t>
      </w:r>
    </w:p>
    <w:p>
      <w:pPr>
        <w:spacing w:after="0"/>
        <w:ind w:left="0"/>
        <w:jc w:val="both"/>
      </w:pPr>
      <w:r>
        <w:rPr>
          <w:rFonts w:ascii="Times New Roman"/>
          <w:b w:val="false"/>
          <w:i w:val="false"/>
          <w:color w:val="000000"/>
          <w:sz w:val="28"/>
        </w:rPr>
        <w:t>
      - ауданның коммуналдық меншік объектілері мен әлеуметтік-мәдени мақсаттағы объектілер салу, реконструкциялау және жөндеу бойынша тапсырысшы болады, ауданішілік коммуналдық желілер мен құрылыстарды салуға келісе отырып ұйымдастырады;.</w:t>
      </w:r>
    </w:p>
    <w:p>
      <w:pPr>
        <w:spacing w:after="0"/>
        <w:ind w:left="0"/>
        <w:jc w:val="both"/>
      </w:pPr>
      <w:r>
        <w:rPr>
          <w:rFonts w:ascii="Times New Roman"/>
          <w:b w:val="false"/>
          <w:i w:val="false"/>
          <w:color w:val="000000"/>
          <w:sz w:val="28"/>
        </w:rPr>
        <w:t>
      - қоғамдық орындарды абаттандыру және сыртқы безендiру мәселелерiн шешедi;</w:t>
      </w:r>
    </w:p>
    <w:p>
      <w:pPr>
        <w:spacing w:after="0"/>
        <w:ind w:left="0"/>
        <w:jc w:val="both"/>
      </w:pPr>
      <w:r>
        <w:rPr>
          <w:rFonts w:ascii="Times New Roman"/>
          <w:b w:val="false"/>
          <w:i w:val="false"/>
          <w:color w:val="000000"/>
          <w:sz w:val="28"/>
        </w:rPr>
        <w:t xml:space="preserve">
      - жеке адамдардың тұрғылықты жері бойынша және олардың көпшілік демалатын орындарда спортпен шұғылдануы үшін инфрақұрылым жасайды; </w:t>
      </w:r>
    </w:p>
    <w:p>
      <w:pPr>
        <w:spacing w:after="0"/>
        <w:ind w:left="0"/>
        <w:jc w:val="both"/>
      </w:pPr>
      <w:r>
        <w:rPr>
          <w:rFonts w:ascii="Times New Roman"/>
          <w:b w:val="false"/>
          <w:i w:val="false"/>
          <w:color w:val="000000"/>
          <w:sz w:val="28"/>
        </w:rPr>
        <w:t>
      - экономикалық тұрақты жұмысты қамтамасыз ету бойынша ұсыныстар жасайды және коммуналдық мемлекеттік кәсіпорындардың жұмысын бақылауды жүзеге асырады;</w:t>
      </w:r>
    </w:p>
    <w:p>
      <w:pPr>
        <w:spacing w:after="0"/>
        <w:ind w:left="0"/>
        <w:jc w:val="both"/>
      </w:pPr>
      <w:r>
        <w:rPr>
          <w:rFonts w:ascii="Times New Roman"/>
          <w:b w:val="false"/>
          <w:i w:val="false"/>
          <w:color w:val="000000"/>
          <w:sz w:val="28"/>
        </w:rPr>
        <w:t xml:space="preserve">
      - заң актілеріне сәйкес ауданның коммуналдық меншігін басқарады, оны қорғау жөніндегі шараларды жүзеге асырады; </w:t>
      </w:r>
    </w:p>
    <w:p>
      <w:pPr>
        <w:spacing w:after="0"/>
        <w:ind w:left="0"/>
        <w:jc w:val="both"/>
      </w:pPr>
      <w:r>
        <w:rPr>
          <w:rFonts w:ascii="Times New Roman"/>
          <w:b w:val="false"/>
          <w:i w:val="false"/>
          <w:color w:val="000000"/>
          <w:sz w:val="28"/>
        </w:rPr>
        <w:t>
      - әділет органдарында жедел басқару құқығын мемлекеттік тіркеуді, мүлік және жылжымайтын мүлік объектілерін тіркеуді іске асырады;</w:t>
      </w:r>
    </w:p>
    <w:p>
      <w:pPr>
        <w:spacing w:after="0"/>
        <w:ind w:left="0"/>
        <w:jc w:val="both"/>
      </w:pPr>
      <w:r>
        <w:rPr>
          <w:rFonts w:ascii="Times New Roman"/>
          <w:b w:val="false"/>
          <w:i w:val="false"/>
          <w:color w:val="000000"/>
          <w:sz w:val="28"/>
        </w:rPr>
        <w:t>
      - азаматтық-құқықтық шарттар (сатып алу-сату, мердігерлік және басқа да шарттар) негізінде мүлікті сатып алу және оны жасау жұмыстарын ұйымдастыру;</w:t>
      </w:r>
    </w:p>
    <w:p>
      <w:pPr>
        <w:spacing w:after="0"/>
        <w:ind w:left="0"/>
        <w:jc w:val="both"/>
      </w:pPr>
      <w:r>
        <w:rPr>
          <w:rFonts w:ascii="Times New Roman"/>
          <w:b w:val="false"/>
          <w:i w:val="false"/>
          <w:color w:val="000000"/>
          <w:sz w:val="28"/>
        </w:rPr>
        <w:t xml:space="preserve">
      - заң актілеріне сәйкес ауданның коммуналдық меншігін басқарады, оны қорғау жөніндегі шараларды жүзеге асырады; </w:t>
      </w:r>
    </w:p>
    <w:p>
      <w:pPr>
        <w:spacing w:after="0"/>
        <w:ind w:left="0"/>
        <w:jc w:val="both"/>
      </w:pPr>
      <w:r>
        <w:rPr>
          <w:rFonts w:ascii="Times New Roman"/>
          <w:b w:val="false"/>
          <w:i w:val="false"/>
          <w:color w:val="000000"/>
          <w:sz w:val="28"/>
        </w:rPr>
        <w:t>
      - әділет органдарында жедел басқару құқығын мемлекеттік тіркеуді, мүлік және жылжымайтын мүлік объектілерін тіркеуді іске асырады;</w:t>
      </w:r>
    </w:p>
    <w:p>
      <w:pPr>
        <w:spacing w:after="0"/>
        <w:ind w:left="0"/>
        <w:jc w:val="both"/>
      </w:pPr>
      <w:r>
        <w:rPr>
          <w:rFonts w:ascii="Times New Roman"/>
          <w:b w:val="false"/>
          <w:i w:val="false"/>
          <w:color w:val="000000"/>
          <w:sz w:val="28"/>
        </w:rPr>
        <w:t>
      - азаматтық-құқықтық шарттар (сатып алу-сату, мердігерлік және басқа да шарттар) негізінде мүлікті сатып алу және оны жасау жұмыстарын ұйымдастыру;</w:t>
      </w:r>
    </w:p>
    <w:p>
      <w:pPr>
        <w:spacing w:after="0"/>
        <w:ind w:left="0"/>
        <w:jc w:val="both"/>
      </w:pPr>
      <w:r>
        <w:rPr>
          <w:rFonts w:ascii="Times New Roman"/>
          <w:b w:val="false"/>
          <w:i w:val="false"/>
          <w:color w:val="000000"/>
          <w:sz w:val="28"/>
        </w:rPr>
        <w:t>
      -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p>
      <w:pPr>
        <w:spacing w:after="0"/>
        <w:ind w:left="0"/>
        <w:jc w:val="both"/>
      </w:pPr>
      <w:r>
        <w:rPr>
          <w:rFonts w:ascii="Times New Roman"/>
          <w:b w:val="false"/>
          <w:i w:val="false"/>
          <w:color w:val="000000"/>
          <w:sz w:val="28"/>
        </w:rPr>
        <w:t>
      - Қазақстан Республикасының Бюджет кодексі және "Мемлекеттік сатып алу туралы" Қазақстан Республикасының Заңына сәйкес жұмыстар жүргізу.</w:t>
      </w:r>
    </w:p>
    <w:p>
      <w:pPr>
        <w:spacing w:after="0"/>
        <w:ind w:left="0"/>
        <w:jc w:val="both"/>
      </w:pPr>
      <w:r>
        <w:rPr>
          <w:rFonts w:ascii="Times New Roman"/>
          <w:b w:val="false"/>
          <w:i w:val="false"/>
          <w:color w:val="000000"/>
          <w:sz w:val="28"/>
        </w:rPr>
        <w:t>
      - Қазақстан Республикасының мемлекеттік сатып алу туралы, мемлекеттік-жекешелік әріптестік саласындағы және концессиялар туралы заңнамасына сәйкес жалпыға ортақ пайдаланылатын аудандық маңызы бар автомобиль жолдарын, елдi мекендердiң көшелерiн салу, реконструкциялау, жөндеу және күтiп ұстау жөніндегі жұмыстарды ұйымдастыру;</w:t>
      </w:r>
    </w:p>
    <w:p>
      <w:pPr>
        <w:spacing w:after="0"/>
        <w:ind w:left="0"/>
        <w:jc w:val="both"/>
      </w:pPr>
      <w:r>
        <w:rPr>
          <w:rFonts w:ascii="Times New Roman"/>
          <w:b w:val="false"/>
          <w:i w:val="false"/>
          <w:color w:val="000000"/>
          <w:sz w:val="28"/>
        </w:rPr>
        <w:t>
      - автомобиль жолдарының (көпір өткелдерінің) учаскелерін мемлекеттік-жекешелік әріптестік жобасын іске асыру үшін, оның ішінде концессияға беру жөніндегі ұсыныстарды, оларды пайдалану тәртібі мен шарттарын, олармен жүріп өту үшін мөлшерлемелердің мөлшерін әзірлеу;</w:t>
      </w:r>
    </w:p>
    <w:p>
      <w:pPr>
        <w:spacing w:after="0"/>
        <w:ind w:left="0"/>
        <w:jc w:val="both"/>
      </w:pPr>
      <w:r>
        <w:rPr>
          <w:rFonts w:ascii="Times New Roman"/>
          <w:b w:val="false"/>
          <w:i w:val="false"/>
          <w:color w:val="000000"/>
          <w:sz w:val="28"/>
        </w:rPr>
        <w:t>
      - аудандық маңызы бар жалпыға ортақ пайдаланылатын автомобиль жолдары желiсiн, елдi мекендердiң көшелерiн басқару;</w:t>
      </w:r>
    </w:p>
    <w:p>
      <w:pPr>
        <w:spacing w:after="0"/>
        <w:ind w:left="0"/>
        <w:jc w:val="both"/>
      </w:pPr>
      <w:r>
        <w:rPr>
          <w:rFonts w:ascii="Times New Roman"/>
          <w:b w:val="false"/>
          <w:i w:val="false"/>
          <w:color w:val="000000"/>
          <w:sz w:val="28"/>
        </w:rPr>
        <w:t>
      - ауданның коммуналдық меншігіндегі жолдарды және жол кәсіпорындарын басқару;</w:t>
      </w:r>
    </w:p>
    <w:p>
      <w:pPr>
        <w:spacing w:after="0"/>
        <w:ind w:left="0"/>
        <w:jc w:val="both"/>
      </w:pPr>
      <w:r>
        <w:rPr>
          <w:rFonts w:ascii="Times New Roman"/>
          <w:b w:val="false"/>
          <w:i w:val="false"/>
          <w:color w:val="000000"/>
          <w:sz w:val="28"/>
        </w:rPr>
        <w:t>
      - аудандық маңызы бар, жалпыға ортақ автомобиль жолдарын және аудандар шегіндегі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асыру;</w:t>
      </w:r>
    </w:p>
    <w:p>
      <w:pPr>
        <w:spacing w:after="0"/>
        <w:ind w:left="0"/>
        <w:jc w:val="both"/>
      </w:pPr>
      <w:r>
        <w:rPr>
          <w:rFonts w:ascii="Times New Roman"/>
          <w:b w:val="false"/>
          <w:i w:val="false"/>
          <w:color w:val="000000"/>
          <w:sz w:val="28"/>
        </w:rPr>
        <w:t>
      - аудандық маңызы бар автомобиль жолдарын немесе олардың учаскелерін өтеусіз уақытша пайдалануға беру туралы шешім қабылдау;</w:t>
      </w:r>
    </w:p>
    <w:p>
      <w:pPr>
        <w:spacing w:after="0"/>
        <w:ind w:left="0"/>
        <w:jc w:val="both"/>
      </w:pPr>
      <w:r>
        <w:rPr>
          <w:rFonts w:ascii="Times New Roman"/>
          <w:b w:val="false"/>
          <w:i w:val="false"/>
          <w:color w:val="000000"/>
          <w:sz w:val="28"/>
        </w:rPr>
        <w:t>
      - маршруттар және маршруттар бойынша жүру кестелерін бекіту үшін әзірлеп аудан әкімдігіне ұсыныс енгізуді, сондай-ақ оларға қызмет көрсету құқығына конкурстар ұйымдастыруды;</w:t>
      </w:r>
    </w:p>
    <w:p>
      <w:pPr>
        <w:spacing w:after="0"/>
        <w:ind w:left="0"/>
        <w:jc w:val="both"/>
      </w:pPr>
      <w:r>
        <w:rPr>
          <w:rFonts w:ascii="Times New Roman"/>
          <w:b w:val="false"/>
          <w:i w:val="false"/>
          <w:color w:val="000000"/>
          <w:sz w:val="28"/>
        </w:rPr>
        <w:t>
      - жолаушылар мен багажды тұрақты ауданішілік автомобильмен тасымалдау маршруттарының тiзiлiмiн жүргiзедi;</w:t>
      </w:r>
    </w:p>
    <w:p>
      <w:pPr>
        <w:spacing w:after="0"/>
        <w:ind w:left="0"/>
        <w:jc w:val="both"/>
      </w:pPr>
      <w:r>
        <w:rPr>
          <w:rFonts w:ascii="Times New Roman"/>
          <w:b w:val="false"/>
          <w:i w:val="false"/>
          <w:color w:val="000000"/>
          <w:sz w:val="28"/>
        </w:rPr>
        <w:t>
      - жолаушылар мен багажды таксимен тасымалдауды ұйымдастырады;</w:t>
      </w:r>
    </w:p>
    <w:p>
      <w:pPr>
        <w:spacing w:after="0"/>
        <w:ind w:left="0"/>
        <w:jc w:val="both"/>
      </w:pPr>
      <w:r>
        <w:rPr>
          <w:rFonts w:ascii="Times New Roman"/>
          <w:b w:val="false"/>
          <w:i w:val="false"/>
          <w:color w:val="000000"/>
          <w:sz w:val="28"/>
        </w:rPr>
        <w:t>
      - шалғайдағы елдi мекендерде тұратын балаларды жалпы бiлiм беретiн мектептерге тасымалдаудың схемасы мен тәртiбiн әзірлейді және аудан әкімдігіне ұсынады;</w:t>
      </w:r>
    </w:p>
    <w:p>
      <w:pPr>
        <w:spacing w:after="0"/>
        <w:ind w:left="0"/>
        <w:jc w:val="both"/>
      </w:pPr>
      <w:r>
        <w:rPr>
          <w:rFonts w:ascii="Times New Roman"/>
          <w:b w:val="false"/>
          <w:i w:val="false"/>
          <w:color w:val="000000"/>
          <w:sz w:val="28"/>
        </w:rPr>
        <w:t>
      - алыстағы елдi мекендерде тұратын балаларды жалпы бiлiм беретiн мектептерге тасымалдауды ұйымдастырады;</w:t>
      </w:r>
    </w:p>
    <w:p>
      <w:pPr>
        <w:spacing w:after="0"/>
        <w:ind w:left="0"/>
        <w:jc w:val="both"/>
      </w:pPr>
      <w:r>
        <w:rPr>
          <w:rFonts w:ascii="Times New Roman"/>
          <w:b w:val="false"/>
          <w:i w:val="false"/>
          <w:color w:val="000000"/>
          <w:sz w:val="28"/>
        </w:rPr>
        <w:t>
      - қалалық (ауылдық), қала маңындағы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асырады;</w:t>
      </w:r>
    </w:p>
    <w:p>
      <w:pPr>
        <w:spacing w:after="0"/>
        <w:ind w:left="0"/>
        <w:jc w:val="both"/>
      </w:pPr>
      <w:r>
        <w:rPr>
          <w:rFonts w:ascii="Times New Roman"/>
          <w:b w:val="false"/>
          <w:i w:val="false"/>
          <w:color w:val="000000"/>
          <w:sz w:val="28"/>
        </w:rPr>
        <w:t>
      -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p>
    <w:p>
      <w:pPr>
        <w:spacing w:after="0"/>
        <w:ind w:left="0"/>
        <w:jc w:val="both"/>
      </w:pPr>
      <w:r>
        <w:rPr>
          <w:rFonts w:ascii="Times New Roman"/>
          <w:b w:val="false"/>
          <w:i w:val="false"/>
          <w:color w:val="000000"/>
          <w:sz w:val="28"/>
        </w:rPr>
        <w:t>
      -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p>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жергiлiктi атқарушы органдарға жүктелген өзге де өкілеттіктерді жүзеге асырады.</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 Қазақстан Республикасының Бюджет кодекс және "Мемлекеттік сатып алу туралы" Қазақстан Республикасының Заңына сәйкес жұмыстар жүргізу.</w:t>
      </w:r>
    </w:p>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жергiлiктi атқарушы органдарға жүктелген өзге де өкілеттіктерді жүзеге асырады.</w:t>
      </w:r>
    </w:p>
    <w:p>
      <w:pPr>
        <w:spacing w:after="0"/>
        <w:ind w:left="0"/>
        <w:jc w:val="both"/>
      </w:pPr>
      <w:r>
        <w:rPr>
          <w:rFonts w:ascii="Times New Roman"/>
          <w:b w:val="false"/>
          <w:i w:val="false"/>
          <w:color w:val="000000"/>
          <w:sz w:val="28"/>
        </w:rPr>
        <w:t>
      - тұрғын үйді (тұрғын ғимаратты) маусымдық пайдалануға дайындау жөніндегі іс-шараларды жүзеге асыруға;</w:t>
      </w:r>
    </w:p>
    <w:p>
      <w:pPr>
        <w:spacing w:after="0"/>
        <w:ind w:left="0"/>
        <w:jc w:val="both"/>
      </w:pPr>
      <w:r>
        <w:rPr>
          <w:rFonts w:ascii="Times New Roman"/>
          <w:b w:val="false"/>
          <w:i w:val="false"/>
          <w:color w:val="000000"/>
          <w:sz w:val="28"/>
        </w:rPr>
        <w:t>
      - кондоминиум обьектісінің ортақ мүлкіне күрделі жөндеудің жекелеген түрлері бойынша орындалған жұмыстың сапасына мемлекеттік бақылау функцияларының жүзеге асыру;</w:t>
      </w:r>
    </w:p>
    <w:p>
      <w:pPr>
        <w:spacing w:after="0"/>
        <w:ind w:left="0"/>
        <w:jc w:val="both"/>
      </w:pPr>
      <w:r>
        <w:rPr>
          <w:rFonts w:ascii="Times New Roman"/>
          <w:b w:val="false"/>
          <w:i w:val="false"/>
          <w:color w:val="000000"/>
          <w:sz w:val="28"/>
        </w:rPr>
        <w:t>
      - тұрғын үй қорын сақтау және тиісінше пайдалану жөнінде іс-шаралар ұйымдастыруды қамтамасыз ету;</w:t>
      </w:r>
    </w:p>
    <w:p>
      <w:pPr>
        <w:spacing w:after="0"/>
        <w:ind w:left="0"/>
        <w:jc w:val="both"/>
      </w:pPr>
      <w:r>
        <w:rPr>
          <w:rFonts w:ascii="Times New Roman"/>
          <w:b w:val="false"/>
          <w:i w:val="false"/>
          <w:color w:val="000000"/>
          <w:sz w:val="28"/>
        </w:rPr>
        <w:t>
      - тұрғын үй инспекциясының кондомиум обьектісін басқару органдарының тұрғын үй қорын сақтау және тиісінше пайдалану жөніндегі қызметін бақылау жөніндегі жұмысын ұйымдастыру:</w:t>
      </w:r>
    </w:p>
    <w:p>
      <w:pPr>
        <w:spacing w:after="0"/>
        <w:ind w:left="0"/>
        <w:jc w:val="both"/>
      </w:pPr>
      <w:r>
        <w:rPr>
          <w:rFonts w:ascii="Times New Roman"/>
          <w:b w:val="false"/>
          <w:i w:val="false"/>
          <w:color w:val="000000"/>
          <w:sz w:val="28"/>
        </w:rPr>
        <w:t>
      - кондоминиум обьекиісіне техникалық паспорттар дайындау жөніндегі шығыстарды орындауға,</w:t>
      </w:r>
    </w:p>
    <w:p>
      <w:pPr>
        <w:spacing w:after="0"/>
        <w:ind w:left="0"/>
        <w:jc w:val="both"/>
      </w:pPr>
      <w:r>
        <w:rPr>
          <w:rFonts w:ascii="Times New Roman"/>
          <w:b w:val="false"/>
          <w:i w:val="false"/>
          <w:color w:val="000000"/>
          <w:sz w:val="28"/>
        </w:rPr>
        <w:t>
      - коммуналдық тұрғын үй қорынан берілетін тұрғын үйлерді азаматтардың меншігіне беруді жүзеге асыру;</w:t>
      </w:r>
    </w:p>
    <w:p>
      <w:pPr>
        <w:spacing w:after="0"/>
        <w:ind w:left="0"/>
        <w:jc w:val="both"/>
      </w:pPr>
      <w:r>
        <w:rPr>
          <w:rFonts w:ascii="Times New Roman"/>
          <w:b w:val="false"/>
          <w:i w:val="false"/>
          <w:color w:val="000000"/>
          <w:sz w:val="28"/>
        </w:rPr>
        <w:t>
      - кондоминиум обьектісіне ортақ мүлкін техникалық зерттеуді ұйымдастыру;</w:t>
      </w:r>
    </w:p>
    <w:p>
      <w:pPr>
        <w:spacing w:after="0"/>
        <w:ind w:left="0"/>
        <w:jc w:val="both"/>
      </w:pPr>
      <w:r>
        <w:rPr>
          <w:rFonts w:ascii="Times New Roman"/>
          <w:b w:val="false"/>
          <w:i w:val="false"/>
          <w:color w:val="000000"/>
          <w:sz w:val="28"/>
        </w:rPr>
        <w:t>
      - кондоминиум обьектісінің ортақ мүлкіне күрделі жөндеудің жекелеген түрлерін жүргізудің тізбесін, мерзімділігін және кезектілігін айқындау;</w:t>
      </w:r>
    </w:p>
    <w:p>
      <w:pPr>
        <w:spacing w:after="0"/>
        <w:ind w:left="0"/>
        <w:jc w:val="both"/>
      </w:pPr>
      <w:r>
        <w:rPr>
          <w:rFonts w:ascii="Times New Roman"/>
          <w:b w:val="false"/>
          <w:i w:val="false"/>
          <w:color w:val="000000"/>
          <w:sz w:val="28"/>
        </w:rPr>
        <w:t>
      - мемлекеттік тапсырыс бойынша жұмыстарды атқаратын мердігерлік ұйымдар жұмыстарын бақылау;</w:t>
      </w:r>
    </w:p>
    <w:p>
      <w:pPr>
        <w:spacing w:after="0"/>
        <w:ind w:left="0"/>
        <w:jc w:val="both"/>
      </w:pPr>
      <w:r>
        <w:rPr>
          <w:rFonts w:ascii="Times New Roman"/>
          <w:b w:val="false"/>
          <w:i w:val="false"/>
          <w:color w:val="000000"/>
          <w:sz w:val="28"/>
        </w:rPr>
        <w:t>
      - осы тізімде көрсетілген обьектілерді жөндеудегі жобалау-сметалық құжаттарды әзірлейді, тиісті қызметтермен бірлесе отырып инженерлік құрал жабдықтарының, техникалық жағдайын, өз құзыры шегіне қызметтері мемлекеттік мекемеге жүктелген қолданыстағы нормативтік – техникалық және жобалық құжаттарға сәйкес оны күтіп-ұстау мен жөндеу жөніндегі кешенді шаралардың уақытылы орындалуын бақылау;</w:t>
      </w:r>
    </w:p>
    <w:p>
      <w:pPr>
        <w:spacing w:after="0"/>
        <w:ind w:left="0"/>
        <w:jc w:val="both"/>
      </w:pPr>
      <w:r>
        <w:rPr>
          <w:rFonts w:ascii="Times New Roman"/>
          <w:b w:val="false"/>
          <w:i w:val="false"/>
          <w:color w:val="000000"/>
          <w:sz w:val="28"/>
        </w:rPr>
        <w:t>
      - жеке және заңды тұлғалардың өтініштерін қарайды және жауап береді;</w:t>
      </w:r>
    </w:p>
    <w:p>
      <w:pPr>
        <w:spacing w:after="0"/>
        <w:ind w:left="0"/>
        <w:jc w:val="both"/>
      </w:pPr>
      <w:r>
        <w:rPr>
          <w:rFonts w:ascii="Times New Roman"/>
          <w:b w:val="false"/>
          <w:i w:val="false"/>
          <w:color w:val="000000"/>
          <w:sz w:val="28"/>
        </w:rPr>
        <w:t>
      - елді мекендердің шекаралары шегінде тұрғын үй қорын басқару, газ және газбен жабдықтау салаларындағы әлеуметтік инфрақұрылым обьектілерінде бақылау субьектілеріне қатысты мемлекеттік бақылау, сондай-ақ елді мекендердің шекаралары шегінде өнеркәсіптік қауіпсіздік саласындағы әлеуметтік инфрақұрылым обьектілерінде қадағалау .</w:t>
      </w:r>
    </w:p>
    <w:p>
      <w:pPr>
        <w:spacing w:after="0"/>
        <w:ind w:left="0"/>
        <w:jc w:val="both"/>
      </w:pPr>
      <w:r>
        <w:rPr>
          <w:rFonts w:ascii="Times New Roman"/>
          <w:b w:val="false"/>
          <w:i w:val="false"/>
          <w:color w:val="000000"/>
          <w:sz w:val="28"/>
        </w:rPr>
        <w:t>
      - кондоминиум обьектісінің ортақ мүлкін күрделі жөндеу бойынша орындалған жұмыстарды қабыладау жөніндегі комиссияларға қатысу;</w:t>
      </w:r>
    </w:p>
    <w:p>
      <w:pPr>
        <w:spacing w:after="0"/>
        <w:ind w:left="0"/>
        <w:jc w:val="both"/>
      </w:pPr>
      <w:r>
        <w:rPr>
          <w:rFonts w:ascii="Times New Roman"/>
          <w:b w:val="false"/>
          <w:i w:val="false"/>
          <w:color w:val="000000"/>
          <w:sz w:val="28"/>
        </w:rPr>
        <w:t>
      - кондоминиум обьектісінің ортақ мүлкін күтіп-ұстау қағидаларына сәйкес бұзушылықтарды жою бойынша орындалуы міндетті нұсқамалар (ұсынымдар) шығару.</w:t>
      </w:r>
    </w:p>
    <w:p>
      <w:pPr>
        <w:spacing w:after="0"/>
        <w:ind w:left="0"/>
        <w:jc w:val="both"/>
      </w:pPr>
      <w:r>
        <w:rPr>
          <w:rFonts w:ascii="Times New Roman"/>
          <w:b w:val="false"/>
          <w:i w:val="false"/>
          <w:color w:val="000000"/>
          <w:sz w:val="28"/>
        </w:rPr>
        <w:t>
      - пәтерлердің, тұрғын үй үй-жайлардың меншік иелері өтініш берген кезде кондоминиум обьектісін басқару және кондоминиум обьектісінің ортақ мүлкін күтіп-ұстау жөніндегі есептің болуына тексеру жүргізу;</w:t>
      </w:r>
    </w:p>
    <w:p>
      <w:pPr>
        <w:spacing w:after="0"/>
        <w:ind w:left="0"/>
        <w:jc w:val="both"/>
      </w:pPr>
      <w:r>
        <w:rPr>
          <w:rFonts w:ascii="Times New Roman"/>
          <w:b w:val="false"/>
          <w:i w:val="false"/>
          <w:color w:val="000000"/>
          <w:sz w:val="28"/>
        </w:rPr>
        <w:t>
      - пәтерлер, тұрғын емес үй-жайлар меншік иелерінің кондоминиум нысанын басқару нысанын таңдау рәсімінің сақталуына, ағымдағы және жинақ шоттарын ашу.</w:t>
      </w:r>
    </w:p>
    <w:p>
      <w:pPr>
        <w:spacing w:after="0"/>
        <w:ind w:left="0"/>
        <w:jc w:val="both"/>
      </w:pPr>
      <w:r>
        <w:rPr>
          <w:rFonts w:ascii="Times New Roman"/>
          <w:b w:val="false"/>
          <w:i w:val="false"/>
          <w:color w:val="000000"/>
          <w:sz w:val="28"/>
        </w:rPr>
        <w:t>
      - обьектіде және көппәтерлі тұрғын үйдің маңындағы аумақта пәтерлердің, тұрғын емес үй-жайлардың меншік иелерінің ортақ мүлкін қолдану, күтіп ұстау, пайдалану және жөндеу тәртібінің сақталынуына мемлекеттік қадағалау.</w:t>
      </w:r>
    </w:p>
    <w:p>
      <w:pPr>
        <w:spacing w:after="0"/>
        <w:ind w:left="0"/>
        <w:jc w:val="both"/>
      </w:pPr>
      <w:r>
        <w:rPr>
          <w:rFonts w:ascii="Times New Roman"/>
          <w:b w:val="false"/>
          <w:i w:val="false"/>
          <w:color w:val="000000"/>
          <w:sz w:val="28"/>
        </w:rPr>
        <w:t>
      - көп пәтерлі тұрғын үйлерде (тұрғын ғимараттарда) үйге ортақ жылу,энергия, газ және су ресурстарын есепке алу аспаптарының болуын қадағалау.</w:t>
      </w:r>
    </w:p>
    <w:p>
      <w:pPr>
        <w:spacing w:after="0"/>
        <w:ind w:left="0"/>
        <w:jc w:val="both"/>
      </w:pPr>
      <w:r>
        <w:rPr>
          <w:rFonts w:ascii="Times New Roman"/>
          <w:b w:val="false"/>
          <w:i w:val="false"/>
          <w:color w:val="000000"/>
          <w:sz w:val="28"/>
        </w:rPr>
        <w:t>
      - кондоминиум обьектісінің ортақ мүлкінің және оның инженерлік жабдықтарының техникалық жай күйіне,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бойынша жұмыстарды уақытылы орындалуына мемлекеттік қадағалау.</w:t>
      </w:r>
    </w:p>
    <w:p>
      <w:pPr>
        <w:spacing w:after="0"/>
        <w:ind w:left="0"/>
        <w:jc w:val="both"/>
      </w:pPr>
      <w:r>
        <w:rPr>
          <w:rFonts w:ascii="Times New Roman"/>
          <w:b w:val="false"/>
          <w:i w:val="false"/>
          <w:color w:val="000000"/>
          <w:sz w:val="28"/>
        </w:rPr>
        <w:t>
      - анықталған бұзушылықтарды жою бойынша қабылданған шешімдер мен нұсқамалардың орындалуына мемлекеттік қадағалау.</w:t>
      </w:r>
    </w:p>
    <w:p>
      <w:pPr>
        <w:spacing w:after="0"/>
        <w:ind w:left="0"/>
        <w:jc w:val="both"/>
      </w:pPr>
      <w:r>
        <w:rPr>
          <w:rFonts w:ascii="Times New Roman"/>
          <w:b w:val="false"/>
          <w:i w:val="false"/>
          <w:color w:val="000000"/>
          <w:sz w:val="28"/>
        </w:rPr>
        <w:t>
      - жергілікті бюджет қаражаты есебінен кондоминиум обьектісінің ортақ мүлкін күрделі жөндеуге жобалау ұйымын анықтауға және жобалау-сметалық құжаттаманы дайындауға конкурс өткізуге мемлекеттік қадағалау.</w:t>
      </w:r>
    </w:p>
    <w:p>
      <w:pPr>
        <w:spacing w:after="0"/>
        <w:ind w:left="0"/>
        <w:jc w:val="both"/>
      </w:pPr>
      <w:r>
        <w:rPr>
          <w:rFonts w:ascii="Times New Roman"/>
          <w:b w:val="false"/>
          <w:i w:val="false"/>
          <w:color w:val="000000"/>
          <w:sz w:val="28"/>
        </w:rPr>
        <w:t>
      - кондоминиум обьектісінің ортақ мүлкіне күрделі жөндеудің жекелеген түрлері бойынша орындаған жұмыстардың сапасына мемлекеттік қадағалау.</w:t>
      </w:r>
    </w:p>
    <w:p>
      <w:pPr>
        <w:spacing w:after="0"/>
        <w:ind w:left="0"/>
        <w:jc w:val="both"/>
      </w:pPr>
      <w:r>
        <w:rPr>
          <w:rFonts w:ascii="Times New Roman"/>
          <w:b w:val="false"/>
          <w:i w:val="false"/>
          <w:color w:val="000000"/>
          <w:sz w:val="28"/>
        </w:rPr>
        <w:t>
      - елді мекеннің шекарасы шегінде тұрмыстық және коммуналдық-тұрмыстық тұтынушылардың газбен жабдықтау жүйелерінің тұрмыстық баллондары мен обьектілеріне қауіпсіз пайдалану талаптарының сақталуына мемлекеттік бақылау йункцияларын жүзеге асырады.</w:t>
      </w:r>
    </w:p>
    <w:p>
      <w:pPr>
        <w:spacing w:after="0"/>
        <w:ind w:left="0"/>
        <w:jc w:val="both"/>
      </w:pPr>
      <w:r>
        <w:rPr>
          <w:rFonts w:ascii="Times New Roman"/>
          <w:b w:val="false"/>
          <w:i w:val="false"/>
          <w:color w:val="000000"/>
          <w:sz w:val="28"/>
        </w:rPr>
        <w:t>
      - Тұрғын үй инспекциясы әлеуметтік инфрақұрылым обьектілерінің қауіпті техникалық құрылғыларын есепке қоюды және есептен шығаруды жүзеге асырады.</w:t>
      </w:r>
    </w:p>
    <w:p>
      <w:pPr>
        <w:spacing w:after="0"/>
        <w:ind w:left="0"/>
        <w:jc w:val="both"/>
      </w:pPr>
      <w:r>
        <w:rPr>
          <w:rFonts w:ascii="Times New Roman"/>
          <w:b w:val="false"/>
          <w:i w:val="false"/>
          <w:color w:val="000000"/>
          <w:sz w:val="28"/>
        </w:rPr>
        <w:t>
      - Тұрғын үй инспекциясы елді мекендердің шекаралары шегінде тұрған үй қорын басқару, газ және газбен жабдықтау саласындағы әлеуметтік инфрақұрылым обьектілерінде мемлекеттік бақылауды, сондай елді мекендердің шекаралары шегінде өнеркәсіптік қауіпсіздік саласындағы әлеуметтік инфрақұрылым обьектілерінде қауіпті техникалық құрылғыларды қауіпсіз пайдалану талаптарының сақталуын мемлекеттік қадағалауды жүзеге асыру.</w:t>
      </w:r>
    </w:p>
    <w:p>
      <w:pPr>
        <w:spacing w:after="0"/>
        <w:ind w:left="0"/>
        <w:jc w:val="both"/>
      </w:pPr>
      <w:r>
        <w:rPr>
          <w:rFonts w:ascii="Times New Roman"/>
          <w:b w:val="false"/>
          <w:i w:val="false"/>
          <w:color w:val="000000"/>
          <w:sz w:val="28"/>
        </w:rPr>
        <w:t>
      -Тұрғын үй инспекциясы кондоминиум обьектісінің ортақ мүлкін, көппәтерлі тұрғын үйдің үй жанындағы жер учаскесін күтіп-ұстау сапасын бақылау және коммуналдық қызметтерді ұсыну бойынша нормативтік және әдістемелік құжаттарды дайындауға қатысады, сондай-ақ бақыланатын обьектілердің иелеріне,көппәтерлі тұрғын үйлерді, әлеуметтік инфрақұрылым обьектілерінде басқаруды және күтіп-ұстауды жүзеге асыратын кәсіпорындарға, ұйымдарға немесе азаматтарға, оның ішінде жеке және заңды тұлғаларға "әкімшілік рәсімдік процестік кодексінің" Қазақстан Республикасының Заңына сәйкес келіп түскен өтініштер бойынша консультациялық көмек көрсетеді.</w:t>
      </w:r>
    </w:p>
    <w:p>
      <w:pPr>
        <w:spacing w:after="0"/>
        <w:ind w:left="0"/>
        <w:jc w:val="both"/>
      </w:pPr>
      <w:r>
        <w:rPr>
          <w:rFonts w:ascii="Times New Roman"/>
          <w:b w:val="false"/>
          <w:i w:val="false"/>
          <w:color w:val="000000"/>
          <w:sz w:val="28"/>
        </w:rPr>
        <w:t>
      - Тұрғын үй инспекциясы "Жылжымайтын мүлікке құқықтарды мемлекеттік тіркеу туралы" Қазақстан Республикасының Заңына сәйкес кондоминиум обьектісін мемлекеттік тіркеу үшін құжаттарды ұсынады.</w:t>
      </w:r>
    </w:p>
    <w:p>
      <w:pPr>
        <w:spacing w:after="0"/>
        <w:ind w:left="0"/>
        <w:jc w:val="both"/>
      </w:pPr>
      <w:r>
        <w:rPr>
          <w:rFonts w:ascii="Times New Roman"/>
          <w:b w:val="false"/>
          <w:i w:val="false"/>
          <w:color w:val="000000"/>
          <w:sz w:val="28"/>
        </w:rPr>
        <w:t>
      - Өңірлерді дамытудың 2020 жылға дейінгі мемлекеттік бағдарламасын бекіту туралы" ҚР Үкіметінің 2018 жылғы 16 қарашадағы №767 қаулысымен бекітілген бағдарлама аясындағы міндеттері мен функцияларды атқарады.</w:t>
      </w:r>
    </w:p>
    <w:p>
      <w:pPr>
        <w:spacing w:after="0"/>
        <w:ind w:left="0"/>
        <w:jc w:val="both"/>
      </w:pPr>
      <w:r>
        <w:rPr>
          <w:rFonts w:ascii="Times New Roman"/>
          <w:b w:val="false"/>
          <w:i w:val="false"/>
          <w:color w:val="000000"/>
          <w:sz w:val="28"/>
        </w:rPr>
        <w:t>
      - Өңірлерді дамытудың 2020 жылға дейінгі мемлекеттік бағдарламасы аясында көпқабатты тұрғын үйлерге жүргізілген күрделі жөндеу жұмыстарына бөлінген қаржыны меншік иелерінен қайтару жұмыстарын ұйымдастырады.</w:t>
      </w:r>
    </w:p>
    <w:p>
      <w:pPr>
        <w:spacing w:after="0"/>
        <w:ind w:left="0"/>
        <w:jc w:val="both"/>
      </w:pPr>
      <w:r>
        <w:rPr>
          <w:rFonts w:ascii="Times New Roman"/>
          <w:b w:val="false"/>
          <w:i w:val="false"/>
          <w:color w:val="000000"/>
          <w:sz w:val="28"/>
        </w:rPr>
        <w:t>
      - Пәтерлердің, тұрғын емес үй-жайлардың меншік иелері өтініш берген кезде кондоминиум обьектілерінің жекелеген түрлеріне күрделі жөндеу үшін жоба-сметалық құжаттар әзірлейді.</w:t>
      </w:r>
    </w:p>
    <w:p>
      <w:pPr>
        <w:spacing w:after="0"/>
        <w:ind w:left="0"/>
        <w:jc w:val="both"/>
      </w:pPr>
      <w:r>
        <w:rPr>
          <w:rFonts w:ascii="Times New Roman"/>
          <w:b w:val="false"/>
          <w:i w:val="false"/>
          <w:color w:val="000000"/>
          <w:sz w:val="28"/>
        </w:rPr>
        <w:t>
      - Кондоминиум обьектілерінің жекелеген түрлеріне жөндеу жүргізу үшін техникалық және авторлық қадағалаушыны Заңнамаларға сәйкес анықтап береді.</w:t>
      </w:r>
    </w:p>
    <w:p>
      <w:pPr>
        <w:spacing w:after="0"/>
        <w:ind w:left="0"/>
        <w:jc w:val="both"/>
      </w:pPr>
      <w:r>
        <w:rPr>
          <w:rFonts w:ascii="Times New Roman"/>
          <w:b w:val="false"/>
          <w:i w:val="false"/>
          <w:color w:val="000000"/>
          <w:sz w:val="28"/>
        </w:rPr>
        <w:t>
      - Кондоминиум обьектілерінің жекелеген түрлеріне жөндеу жүргізу үшін "ҚР Тұрғын үй қатынастары" Заңы талаптарына сәйкес тұрғындармен жиналыстар ұйымдастырады.</w:t>
      </w:r>
    </w:p>
    <w:p>
      <w:pPr>
        <w:spacing w:after="0"/>
        <w:ind w:left="0"/>
        <w:jc w:val="both"/>
      </w:pPr>
      <w:r>
        <w:rPr>
          <w:rFonts w:ascii="Times New Roman"/>
          <w:b w:val="false"/>
          <w:i w:val="false"/>
          <w:color w:val="000000"/>
          <w:sz w:val="28"/>
        </w:rPr>
        <w:t>
      - Мекеменің құрылымындағы тұрғын үй инспекциясы, кондоминиум обьектілерін басқару және техникалық қадағалау секторларының жұмысын ұйымдастыру.</w:t>
      </w:r>
    </w:p>
    <w:p>
      <w:pPr>
        <w:spacing w:after="0"/>
        <w:ind w:left="0"/>
        <w:jc w:val="both"/>
      </w:pPr>
      <w:r>
        <w:rPr>
          <w:rFonts w:ascii="Times New Roman"/>
          <w:b w:val="false"/>
          <w:i w:val="false"/>
          <w:color w:val="000000"/>
          <w:sz w:val="28"/>
        </w:rPr>
        <w:t>
      - апатты тұрғын үйлерді бұзуды ұйымдастырады;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ауданның тұрғын үй-коммуналдық шаруашылық саласында және тұрғын үй қорын дамыту саласында, жолаушылар көлігі және автомобиль жолдарын дамыту саласында, тұрғын үй инспекциясы саласында мемлекеттік саясатты жүргізу;</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 азаматтардан, кәсіпорындардан, ұйымдардан және мекемелерден Мекемеге жүктелген жұмыстары орындау үшін қажетті мәліметтерді, анықтамаларды, құжаттарды сұрауға және алуға.</w:t>
      </w:r>
    </w:p>
    <w:p>
      <w:pPr>
        <w:spacing w:after="0"/>
        <w:ind w:left="0"/>
        <w:jc w:val="both"/>
      </w:pPr>
      <w:r>
        <w:rPr>
          <w:rFonts w:ascii="Times New Roman"/>
          <w:b w:val="false"/>
          <w:i w:val="false"/>
          <w:color w:val="000000"/>
          <w:sz w:val="28"/>
        </w:rPr>
        <w:t>
      - Мекеме функцияларымен талапкер ретінде сотта талап-арыз беруге, наразылық білдіруге.</w:t>
      </w:r>
    </w:p>
    <w:p>
      <w:pPr>
        <w:spacing w:after="0"/>
        <w:ind w:left="0"/>
        <w:jc w:val="both"/>
      </w:pPr>
      <w:r>
        <w:rPr>
          <w:rFonts w:ascii="Times New Roman"/>
          <w:b w:val="false"/>
          <w:i w:val="false"/>
          <w:color w:val="000000"/>
          <w:sz w:val="28"/>
        </w:rPr>
        <w:t>
      - бақылау жүргізуге байланысты мәселелер бойынша қажетті құжаттарды, анықтамаларды, ауызша және жазбаша түсініктемелерді бақылау обьектілерінен сұратуға және белгіленген мерзімде алуға.</w:t>
      </w:r>
    </w:p>
    <w:p>
      <w:pPr>
        <w:spacing w:after="0"/>
        <w:ind w:left="0"/>
        <w:jc w:val="both"/>
      </w:pPr>
      <w:r>
        <w:rPr>
          <w:rFonts w:ascii="Times New Roman"/>
          <w:b w:val="false"/>
          <w:i w:val="false"/>
          <w:color w:val="000000"/>
          <w:sz w:val="28"/>
        </w:rPr>
        <w:t>
      - талап-арыз, наразылық білдіруге, талапкер есебінде Бөлімнің басқа қызметіне байланысты істер бойынша соттарда сөйлеуге;</w:t>
      </w:r>
    </w:p>
    <w:p>
      <w:pPr>
        <w:spacing w:after="0"/>
        <w:ind w:left="0"/>
        <w:jc w:val="both"/>
      </w:pPr>
      <w:r>
        <w:rPr>
          <w:rFonts w:ascii="Times New Roman"/>
          <w:b w:val="false"/>
          <w:i w:val="false"/>
          <w:color w:val="000000"/>
          <w:sz w:val="28"/>
        </w:rPr>
        <w:t>
      - Тексеру жүргізген уақытта тексерілетін обьектіге баруға.</w:t>
      </w:r>
    </w:p>
    <w:p>
      <w:pPr>
        <w:spacing w:after="0"/>
        <w:ind w:left="0"/>
        <w:jc w:val="both"/>
      </w:pPr>
      <w:r>
        <w:rPr>
          <w:rFonts w:ascii="Times New Roman"/>
          <w:b w:val="false"/>
          <w:i w:val="false"/>
          <w:color w:val="000000"/>
          <w:sz w:val="28"/>
        </w:rPr>
        <w:t>
      - тексеру жүргізу кезінде кез-келген қажетті ақпаратты сұрауға, тексеруге нысанына жататын құжаттардың түпнұсқасымен танысуға;</w:t>
      </w:r>
    </w:p>
    <w:p>
      <w:pPr>
        <w:spacing w:after="0"/>
        <w:ind w:left="0"/>
        <w:jc w:val="both"/>
      </w:pPr>
      <w:r>
        <w:rPr>
          <w:rFonts w:ascii="Times New Roman"/>
          <w:b w:val="false"/>
          <w:i w:val="false"/>
          <w:color w:val="000000"/>
          <w:sz w:val="28"/>
        </w:rPr>
        <w:t>
      - бақылау жүргізуге байланысты мәселелер бойынша қажетті құжаттарды, анықтамаларды, ауызша және жазбаша түсініктемелерді бақылау обьектілерінен сұратуға және белгіленген мерзімде алуға.</w:t>
      </w:r>
    </w:p>
    <w:p>
      <w:pPr>
        <w:spacing w:after="0"/>
        <w:ind w:left="0"/>
        <w:jc w:val="both"/>
      </w:pPr>
      <w:r>
        <w:rPr>
          <w:rFonts w:ascii="Times New Roman"/>
          <w:b w:val="false"/>
          <w:i w:val="false"/>
          <w:color w:val="000000"/>
          <w:sz w:val="28"/>
        </w:rPr>
        <w:t>
      - тексеру жүргізу кезеңіндегі тексерілетін обьектінің белгіленген жұмыс режиміне кедергі келтірмеуге;</w:t>
      </w:r>
    </w:p>
    <w:p>
      <w:pPr>
        <w:spacing w:after="0"/>
        <w:ind w:left="0"/>
        <w:jc w:val="both"/>
      </w:pPr>
      <w:r>
        <w:rPr>
          <w:rFonts w:ascii="Times New Roman"/>
          <w:b w:val="false"/>
          <w:i w:val="false"/>
          <w:color w:val="000000"/>
          <w:sz w:val="28"/>
        </w:rPr>
        <w:t>
      - тексеру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 Қазақстан Республикасының заңнамасына сәйкес өзге құқықтарды жүзеге асыруға құқығы бар.</w:t>
      </w:r>
    </w:p>
    <w:p>
      <w:pPr>
        <w:spacing w:after="0"/>
        <w:ind w:left="0"/>
        <w:jc w:val="both"/>
      </w:pPr>
      <w:r>
        <w:rPr>
          <w:rFonts w:ascii="Times New Roman"/>
          <w:b w:val="false"/>
          <w:i w:val="false"/>
          <w:color w:val="000000"/>
          <w:sz w:val="28"/>
        </w:rPr>
        <w:t>
      - мекеме заңды тұлғамен мемлекеттік мүлік жөніндегі уәкілетті органның заңды тұлға мен тиісті саланың уәкілетті органымен өзара қарым-қатынастары, заңды тұлғаның әкімшілігі мен оның еңбек ұжымының арасындағы өзара қарым-қатынастары қолданыстағы заңдылыққа сәйкес реттеледі.</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ақпараттар, құжаттар және өзге де материалдар сұрату және алу;</w:t>
      </w:r>
    </w:p>
    <w:p>
      <w:pPr>
        <w:spacing w:after="0"/>
        <w:ind w:left="0"/>
        <w:jc w:val="both"/>
      </w:pPr>
      <w:r>
        <w:rPr>
          <w:rFonts w:ascii="Times New Roman"/>
          <w:b w:val="false"/>
          <w:i w:val="false"/>
          <w:color w:val="000000"/>
          <w:sz w:val="28"/>
        </w:rPr>
        <w:t>
      - оның құзырына жатқызылған мәселелер бойынша сотта талапкер және жауапкер болуға құқылы;</w:t>
      </w:r>
    </w:p>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Бөлімнің бірінші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19. Бөлімнің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 туралы"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11) Бөлімде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органдағы жұмыс тәртібі</w:t>
      </w:r>
    </w:p>
    <w:p>
      <w:pPr>
        <w:spacing w:after="0"/>
        <w:ind w:left="0"/>
        <w:jc w:val="both"/>
      </w:pPr>
      <w:r>
        <w:rPr>
          <w:rFonts w:ascii="Times New Roman"/>
          <w:b w:val="false"/>
          <w:i w:val="false"/>
          <w:color w:val="000000"/>
          <w:sz w:val="28"/>
        </w:rPr>
        <w:t>
      21.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w:t>
      </w:r>
    </w:p>
    <w:p>
      <w:pPr>
        <w:spacing w:after="0"/>
        <w:ind w:left="0"/>
        <w:jc w:val="left"/>
      </w:pPr>
      <w:r>
        <w:rPr>
          <w:rFonts w:ascii="Times New Roman"/>
          <w:b/>
          <w:i w:val="false"/>
          <w:color w:val="000000"/>
        </w:rPr>
        <w:t xml:space="preserve"> 5. Мемлекеттік органның мүлкі</w:t>
      </w:r>
    </w:p>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23.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Бөлімге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25. Бөлімді қайта ұйымдастыру және тарату Қазақстан Республикасының заңнамасына сәйкес жүзеге асырылады. </w:t>
      </w:r>
    </w:p>
    <w:p>
      <w:pPr>
        <w:spacing w:after="0"/>
        <w:ind w:left="0"/>
        <w:jc w:val="left"/>
      </w:pPr>
      <w:r>
        <w:rPr>
          <w:rFonts w:ascii="Times New Roman"/>
          <w:b/>
          <w:i w:val="false"/>
          <w:color w:val="000000"/>
        </w:rPr>
        <w:t xml:space="preserve"> 7. Мемлекеттік органның қарауындағы ұйымдардың тізбесі</w:t>
      </w:r>
    </w:p>
    <w:p>
      <w:pPr>
        <w:spacing w:after="0"/>
        <w:ind w:left="0"/>
        <w:jc w:val="both"/>
      </w:pPr>
      <w:r>
        <w:rPr>
          <w:rFonts w:ascii="Times New Roman"/>
          <w:b w:val="false"/>
          <w:i w:val="false"/>
          <w:color w:val="000000"/>
          <w:sz w:val="28"/>
        </w:rPr>
        <w:t>
      Шардара ауданы әкімдігінің "Шардара аудандық тұрғын үй-коммуналдық шаруашылық, жолаушылар көлігі және автомобиль жолдары бөлімінің", "Шардара сервис"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Шардара ауданы әкімдігінің "Шардара аудандық тұрғын үй-коммуналдық шаруашылық, жолаушылар көлігі және автомобиль жолдары бөлімінің", "Шардара аудандық Тұрғын үй газ қызметі"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16-қосымша</w:t>
            </w:r>
          </w:p>
        </w:tc>
      </w:tr>
    </w:tbl>
    <w:p>
      <w:pPr>
        <w:spacing w:after="0"/>
        <w:ind w:left="0"/>
        <w:jc w:val="left"/>
      </w:pPr>
      <w:r>
        <w:rPr>
          <w:rFonts w:ascii="Times New Roman"/>
          <w:b/>
          <w:i w:val="false"/>
          <w:color w:val="000000"/>
        </w:rPr>
        <w:t xml:space="preserve"> Шардара ауданы әкімдігінің "Шардара аудандық ішкі саясат бөлімі" мемлекеттік мекемесі туралы ЕРЕЖЕ 1. Жалпы ережелер</w:t>
      </w:r>
    </w:p>
    <w:p>
      <w:pPr>
        <w:spacing w:after="0"/>
        <w:ind w:left="0"/>
        <w:jc w:val="both"/>
      </w:pPr>
      <w:r>
        <w:rPr>
          <w:rFonts w:ascii="Times New Roman"/>
          <w:b w:val="false"/>
          <w:i w:val="false"/>
          <w:color w:val="000000"/>
          <w:sz w:val="28"/>
        </w:rPr>
        <w:t>
      1.Шардара ауданы әкімдігінің "Шардара аудандық ішкі саясат бөлімі" мемлекеттік мекемесі (бұдан әрі Мемлекеттік орган) мемлекеттік басқаруды заңнамада көзделген шекте Шардара ауданында ішкі саясат саласында мемлекеттік саясатты және мемлекеттік басқару мен бақылау функцияларын жүзеге асыруға уәкілетті, Қазақстан Республикасының жергілікті бюджеттен қаржыландырылатын атқарушы орган болып табылады.</w:t>
      </w:r>
    </w:p>
    <w:p>
      <w:pPr>
        <w:spacing w:after="0"/>
        <w:ind w:left="0"/>
        <w:jc w:val="both"/>
      </w:pPr>
      <w:r>
        <w:rPr>
          <w:rFonts w:ascii="Times New Roman"/>
          <w:b w:val="false"/>
          <w:i w:val="false"/>
          <w:color w:val="000000"/>
          <w:sz w:val="28"/>
        </w:rPr>
        <w:t>
      2.Мемлекеттік орган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3.Мемлекетік орган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бланкілерді, сондай-ақ Қазақстан Республикасының заңнамасына сәйкес қазынашылық органдарда шоттары болады.</w:t>
      </w:r>
    </w:p>
    <w:p>
      <w:pPr>
        <w:spacing w:after="0"/>
        <w:ind w:left="0"/>
        <w:jc w:val="both"/>
      </w:pPr>
      <w:r>
        <w:rPr>
          <w:rFonts w:ascii="Times New Roman"/>
          <w:b w:val="false"/>
          <w:i w:val="false"/>
          <w:color w:val="000000"/>
          <w:sz w:val="28"/>
        </w:rPr>
        <w:t>
      4.Мемлекеттік орган азаматтық-құқықтық қатынастарға өз атынан түседі.</w:t>
      </w:r>
    </w:p>
    <w:p>
      <w:pPr>
        <w:spacing w:after="0"/>
        <w:ind w:left="0"/>
        <w:jc w:val="both"/>
      </w:pPr>
      <w:r>
        <w:rPr>
          <w:rFonts w:ascii="Times New Roman"/>
          <w:b w:val="false"/>
          <w:i w:val="false"/>
          <w:color w:val="000000"/>
          <w:sz w:val="28"/>
        </w:rPr>
        <w:t>
      5.Мемлекеттік орган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6.Мемлекеттік орган өз құзыретінің мәселелері бойынша заңнамада белгіленген тәртіппен Мемлекеттік мекеме басшысының кктілерімен және Қазақстан Республикасының заңнамасында көзделген басқа да актілермен рәсімделетін шешімдер қабылдайды.</w:t>
      </w:r>
    </w:p>
    <w:p>
      <w:pPr>
        <w:spacing w:after="0"/>
        <w:ind w:left="0"/>
        <w:jc w:val="both"/>
      </w:pPr>
      <w:r>
        <w:rPr>
          <w:rFonts w:ascii="Times New Roman"/>
          <w:b w:val="false"/>
          <w:i w:val="false"/>
          <w:color w:val="000000"/>
          <w:sz w:val="28"/>
        </w:rPr>
        <w:t>
      7.Мемлекеттік орган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8.Заңды тұлғаның орналасқан жері: Қазақстан Республикасы, Түркістан облысы, 161400, Шардара қаласы, Төле би көшесі, 40Б.</w:t>
      </w:r>
    </w:p>
    <w:p>
      <w:pPr>
        <w:spacing w:after="0"/>
        <w:ind w:left="0"/>
        <w:jc w:val="both"/>
      </w:pPr>
      <w:r>
        <w:rPr>
          <w:rFonts w:ascii="Times New Roman"/>
          <w:b w:val="false"/>
          <w:i w:val="false"/>
          <w:color w:val="000000"/>
          <w:sz w:val="28"/>
        </w:rPr>
        <w:t>
      9.Мемлекеттік органның толық атауы:</w:t>
      </w:r>
    </w:p>
    <w:p>
      <w:pPr>
        <w:spacing w:after="0"/>
        <w:ind w:left="0"/>
        <w:jc w:val="both"/>
      </w:pPr>
      <w:r>
        <w:rPr>
          <w:rFonts w:ascii="Times New Roman"/>
          <w:b w:val="false"/>
          <w:i w:val="false"/>
          <w:color w:val="000000"/>
          <w:sz w:val="28"/>
        </w:rPr>
        <w:t>
      Мемлекеттік тілде: Шардара ауданы әкімдігінің "Шардара аудандық ішкі саясат бөлімі" мемлекеттік мекемесі.</w:t>
      </w:r>
    </w:p>
    <w:p>
      <w:pPr>
        <w:spacing w:after="0"/>
        <w:ind w:left="0"/>
        <w:jc w:val="both"/>
      </w:pPr>
      <w:r>
        <w:rPr>
          <w:rFonts w:ascii="Times New Roman"/>
          <w:b w:val="false"/>
          <w:i w:val="false"/>
          <w:color w:val="000000"/>
          <w:sz w:val="28"/>
        </w:rPr>
        <w:t>
      Орыс тілінде: Государственное учереждение "Отдел внутренней политики Шардаринского района" акимата Шардаринского района</w:t>
      </w:r>
    </w:p>
    <w:p>
      <w:pPr>
        <w:spacing w:after="0"/>
        <w:ind w:left="0"/>
        <w:jc w:val="both"/>
      </w:pPr>
      <w:r>
        <w:rPr>
          <w:rFonts w:ascii="Times New Roman"/>
          <w:b w:val="false"/>
          <w:i w:val="false"/>
          <w:color w:val="000000"/>
          <w:sz w:val="28"/>
        </w:rPr>
        <w:t>
      10.Осы Ереже Мемлекеттік органның құрылтай құжаты болып табылады.</w:t>
      </w:r>
    </w:p>
    <w:p>
      <w:pPr>
        <w:spacing w:after="0"/>
        <w:ind w:left="0"/>
        <w:jc w:val="both"/>
      </w:pPr>
      <w:r>
        <w:rPr>
          <w:rFonts w:ascii="Times New Roman"/>
          <w:b w:val="false"/>
          <w:i w:val="false"/>
          <w:color w:val="000000"/>
          <w:sz w:val="28"/>
        </w:rPr>
        <w:t>
      11.Мемлекеттік орган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12.Мемлекеттік орган кәсіпкерлік субъектілерімен Мемлекеттік органның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Мемлекеттік орган заңнамалық актілерімен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13.Мемлекеттік органның миссиясы:</w:t>
      </w:r>
    </w:p>
    <w:p>
      <w:pPr>
        <w:spacing w:after="0"/>
        <w:ind w:left="0"/>
        <w:jc w:val="both"/>
      </w:pPr>
      <w:r>
        <w:rPr>
          <w:rFonts w:ascii="Times New Roman"/>
          <w:b w:val="false"/>
          <w:i w:val="false"/>
          <w:color w:val="000000"/>
          <w:sz w:val="28"/>
        </w:rPr>
        <w:t>
      Шардара ауданында ішкі саясат саласында мемлекеттік саясатты қалыптастыру.</w:t>
      </w:r>
    </w:p>
    <w:p>
      <w:pPr>
        <w:spacing w:after="0"/>
        <w:ind w:left="0"/>
        <w:jc w:val="both"/>
      </w:pPr>
      <w:r>
        <w:rPr>
          <w:rFonts w:ascii="Times New Roman"/>
          <w:b w:val="false"/>
          <w:i w:val="false"/>
          <w:color w:val="000000"/>
          <w:sz w:val="28"/>
        </w:rPr>
        <w:t>
      14.Міндеттері:</w:t>
      </w:r>
    </w:p>
    <w:p>
      <w:pPr>
        <w:spacing w:after="0"/>
        <w:ind w:left="0"/>
        <w:jc w:val="both"/>
      </w:pPr>
      <w:r>
        <w:rPr>
          <w:rFonts w:ascii="Times New Roman"/>
          <w:b w:val="false"/>
          <w:i w:val="false"/>
          <w:color w:val="000000"/>
          <w:sz w:val="28"/>
        </w:rPr>
        <w:t>
      1)Шардара ауданында ішкі саясат саласында мемлекеттік саясатты жүзеге асыру;</w:t>
      </w:r>
    </w:p>
    <w:p>
      <w:pPr>
        <w:spacing w:after="0"/>
        <w:ind w:left="0"/>
        <w:jc w:val="both"/>
      </w:pPr>
      <w:r>
        <w:rPr>
          <w:rFonts w:ascii="Times New Roman"/>
          <w:b w:val="false"/>
          <w:i w:val="false"/>
          <w:color w:val="000000"/>
          <w:sz w:val="28"/>
        </w:rPr>
        <w:t xml:space="preserve">
      2) Қазақстан Республикасы Президенті мен Үкіметтің, облыс, аудан әкімдігі мен облыс, аудан әкімінің бөлімнің құзіретіне жататын мәселелер бойынша актілері мен тапсырмаларының орындалуын қамтамасыз ету; </w:t>
      </w:r>
    </w:p>
    <w:p>
      <w:pPr>
        <w:spacing w:after="0"/>
        <w:ind w:left="0"/>
        <w:jc w:val="both"/>
      </w:pPr>
      <w:r>
        <w:rPr>
          <w:rFonts w:ascii="Times New Roman"/>
          <w:b w:val="false"/>
          <w:i w:val="false"/>
          <w:color w:val="000000"/>
          <w:sz w:val="28"/>
        </w:rPr>
        <w:t>
      3) Ауданның ішкі саяси тұрақтылығын, ел бірлігін қамтамасыз ету және қоғамды топтастыруды іске асыру;</w:t>
      </w:r>
    </w:p>
    <w:p>
      <w:pPr>
        <w:spacing w:after="0"/>
        <w:ind w:left="0"/>
        <w:jc w:val="both"/>
      </w:pPr>
      <w:r>
        <w:rPr>
          <w:rFonts w:ascii="Times New Roman"/>
          <w:b w:val="false"/>
          <w:i w:val="false"/>
          <w:color w:val="000000"/>
          <w:sz w:val="28"/>
        </w:rPr>
        <w:t>
      4) Азаматтық қоғам институттарымен, ауданның қоғам өкілдерімен өзара іс-қимыл жасау;</w:t>
      </w:r>
    </w:p>
    <w:p>
      <w:pPr>
        <w:spacing w:after="0"/>
        <w:ind w:left="0"/>
        <w:jc w:val="both"/>
      </w:pPr>
      <w:r>
        <w:rPr>
          <w:rFonts w:ascii="Times New Roman"/>
          <w:b w:val="false"/>
          <w:i w:val="false"/>
          <w:color w:val="000000"/>
          <w:sz w:val="28"/>
        </w:rPr>
        <w:t>
      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 Қазақстан Республикасы Мемлекеттік рәміздеріне және аудан аумағында ораналастырылған көрнекі-ақпарат құралдарына мониторинг жұмыстарын жүргізу;</w:t>
      </w:r>
    </w:p>
    <w:p>
      <w:pPr>
        <w:spacing w:after="0"/>
        <w:ind w:left="0"/>
        <w:jc w:val="both"/>
      </w:pPr>
      <w:r>
        <w:rPr>
          <w:rFonts w:ascii="Times New Roman"/>
          <w:b w:val="false"/>
          <w:i w:val="false"/>
          <w:color w:val="000000"/>
          <w:sz w:val="28"/>
        </w:rPr>
        <w:t>
      2) бұқаралық ақпарат құралдары арқылы мемлекеттік ақпараттық саясатты іске асыру;</w:t>
      </w:r>
    </w:p>
    <w:p>
      <w:pPr>
        <w:spacing w:after="0"/>
        <w:ind w:left="0"/>
        <w:jc w:val="both"/>
      </w:pPr>
      <w:r>
        <w:rPr>
          <w:rFonts w:ascii="Times New Roman"/>
          <w:b w:val="false"/>
          <w:i w:val="false"/>
          <w:color w:val="000000"/>
          <w:sz w:val="28"/>
        </w:rPr>
        <w:t>
      3) Қазақстан 2050 жылға дейін даму Стратегиясының, Қазақстан Республикасы Президентінің Жолдауларының, мемлекеттік және салалық бағдарламалар мен бақа да стартегиялық құжаттардың негізгі басымдықтарын ауданда түсіндіру мен насихаттауды қамтамасыз ету;</w:t>
      </w:r>
    </w:p>
    <w:p>
      <w:pPr>
        <w:spacing w:after="0"/>
        <w:ind w:left="0"/>
        <w:jc w:val="both"/>
      </w:pPr>
      <w:r>
        <w:rPr>
          <w:rFonts w:ascii="Times New Roman"/>
          <w:b w:val="false"/>
          <w:i w:val="false"/>
          <w:color w:val="000000"/>
          <w:sz w:val="28"/>
        </w:rPr>
        <w:t>
      4) Діни қызмет саласындағы мемлекеттік саясатты іске асыру;</w:t>
      </w:r>
    </w:p>
    <w:p>
      <w:pPr>
        <w:spacing w:after="0"/>
        <w:ind w:left="0"/>
        <w:jc w:val="both"/>
      </w:pPr>
      <w:r>
        <w:rPr>
          <w:rFonts w:ascii="Times New Roman"/>
          <w:b w:val="false"/>
          <w:i w:val="false"/>
          <w:color w:val="000000"/>
          <w:sz w:val="28"/>
        </w:rPr>
        <w:t>
      5) Ауданда мемлекеттік жастар саясатының іске асырылуын қамтамасыз ету;</w:t>
      </w:r>
    </w:p>
    <w:p>
      <w:pPr>
        <w:spacing w:after="0"/>
        <w:ind w:left="0"/>
        <w:jc w:val="both"/>
      </w:pPr>
      <w:r>
        <w:rPr>
          <w:rFonts w:ascii="Times New Roman"/>
          <w:b w:val="false"/>
          <w:i w:val="false"/>
          <w:color w:val="000000"/>
          <w:sz w:val="28"/>
        </w:rPr>
        <w:t>
      6) Мекеме уәкілетті орган болып табылатын "Жастар ресурстық орталығы" коммуналдық мемлекеттік мекемесі қызметіне басшылық жасау;</w:t>
      </w:r>
    </w:p>
    <w:p>
      <w:pPr>
        <w:spacing w:after="0"/>
        <w:ind w:left="0"/>
        <w:jc w:val="both"/>
      </w:pPr>
      <w:r>
        <w:rPr>
          <w:rFonts w:ascii="Times New Roman"/>
          <w:b w:val="false"/>
          <w:i w:val="false"/>
          <w:color w:val="000000"/>
          <w:sz w:val="28"/>
        </w:rPr>
        <w:t>
      7) Аудандағы қоғамдық-саяси ахуалды болжауға бағытталған социологиялық зерттеулер жүргізу;</w:t>
      </w:r>
    </w:p>
    <w:p>
      <w:pPr>
        <w:spacing w:after="0"/>
        <w:ind w:left="0"/>
        <w:jc w:val="both"/>
      </w:pPr>
      <w:r>
        <w:rPr>
          <w:rFonts w:ascii="Times New Roman"/>
          <w:b w:val="false"/>
          <w:i w:val="false"/>
          <w:color w:val="000000"/>
          <w:sz w:val="28"/>
        </w:rPr>
        <w:t>
      8) Қазақстан Республикасы заңнамасында белгіленген тәртіппен қоғамдық бірлестіктермен, саяси партиялармен, үкіметтік емес ұйымдармен және кәсіподақтармен бірлескен жұмыстар жүргізу;</w:t>
      </w:r>
    </w:p>
    <w:p>
      <w:pPr>
        <w:spacing w:after="0"/>
        <w:ind w:left="0"/>
        <w:jc w:val="both"/>
      </w:pPr>
      <w:r>
        <w:rPr>
          <w:rFonts w:ascii="Times New Roman"/>
          <w:b w:val="false"/>
          <w:i w:val="false"/>
          <w:color w:val="000000"/>
          <w:sz w:val="28"/>
        </w:rPr>
        <w:t>
      9) Коммерциялық емес ұйымдардың, Қазақстан Республикасының аумағында қызметін жүзеге асыратын шетелдік және халықаралық коммерциялық емес ұйымдар филиалдары мен өкілдерінің (оқшауланған бөлімшелерінің) үкіметтік емес ұйымдармен өзара іс-қимыл саласындағы уәкілетті органға өз қызметі туралы, оның ішінде өзінің құрылтайшылары (қатысушылары), мүлкінің құрамы, ақшаның қалыптасу көздері және жұмсау бағыттары туралы мәліметтері үкіметтің дерекқорына ұсынылмаған жағдайда Шардара ауданы әкімдігінің "Шардара аудандық ішкі саясат бөлімі" мемлекеттік мекемесі тарапынан Әкiмшiлiк құқық бұзушылық туралы хаттамалар түзеді немесе ескерту жасалынады;</w:t>
      </w:r>
    </w:p>
    <w:p>
      <w:pPr>
        <w:spacing w:after="0"/>
        <w:ind w:left="0"/>
        <w:jc w:val="both"/>
      </w:pPr>
      <w:r>
        <w:rPr>
          <w:rFonts w:ascii="Times New Roman"/>
          <w:b w:val="false"/>
          <w:i w:val="false"/>
          <w:color w:val="000000"/>
          <w:sz w:val="28"/>
        </w:rPr>
        <w:t>
      10) Сыбайлас жемқорлыққа қарсы мәдениетті қалыптастыру;</w:t>
      </w:r>
    </w:p>
    <w:p>
      <w:pPr>
        <w:spacing w:after="0"/>
        <w:ind w:left="0"/>
        <w:jc w:val="both"/>
      </w:pPr>
      <w:r>
        <w:rPr>
          <w:rFonts w:ascii="Times New Roman"/>
          <w:b w:val="false"/>
          <w:i w:val="false"/>
          <w:color w:val="000000"/>
          <w:sz w:val="28"/>
        </w:rPr>
        <w:t>
      16.Құқықтары:</w:t>
      </w:r>
    </w:p>
    <w:p>
      <w:pPr>
        <w:spacing w:after="0"/>
        <w:ind w:left="0"/>
        <w:jc w:val="both"/>
      </w:pPr>
      <w:r>
        <w:rPr>
          <w:rFonts w:ascii="Times New Roman"/>
          <w:b w:val="false"/>
          <w:i w:val="false"/>
          <w:color w:val="000000"/>
          <w:sz w:val="28"/>
        </w:rPr>
        <w:t>
      1) Бөлімге міндеттелген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2) Белгілі құзыреті шегінде жергілікті бюджеттен қаржыландырылатын ұйымдарға тапсырмалар береді;</w:t>
      </w:r>
    </w:p>
    <w:p>
      <w:pPr>
        <w:spacing w:after="0"/>
        <w:ind w:left="0"/>
        <w:jc w:val="both"/>
      </w:pPr>
      <w:r>
        <w:rPr>
          <w:rFonts w:ascii="Times New Roman"/>
          <w:b w:val="false"/>
          <w:i w:val="false"/>
          <w:color w:val="000000"/>
          <w:sz w:val="28"/>
        </w:rPr>
        <w:t>
      3) Өз құзыреті шегінде бұйрықтар шығарады;</w:t>
      </w:r>
    </w:p>
    <w:p>
      <w:pPr>
        <w:spacing w:after="0"/>
        <w:ind w:left="0"/>
        <w:jc w:val="both"/>
      </w:pPr>
      <w:r>
        <w:rPr>
          <w:rFonts w:ascii="Times New Roman"/>
          <w:b w:val="false"/>
          <w:i w:val="false"/>
          <w:color w:val="000000"/>
          <w:sz w:val="28"/>
        </w:rPr>
        <w:t>
      4) Бюджет заңдылықтары негізінде бюджет қаражаттарын қайтарады және қаржыландыруды тоқтатады;</w:t>
      </w:r>
    </w:p>
    <w:p>
      <w:pPr>
        <w:spacing w:after="0"/>
        <w:ind w:left="0"/>
        <w:jc w:val="both"/>
      </w:pPr>
      <w:r>
        <w:rPr>
          <w:rFonts w:ascii="Times New Roman"/>
          <w:b w:val="false"/>
          <w:i w:val="false"/>
          <w:color w:val="000000"/>
          <w:sz w:val="28"/>
        </w:rPr>
        <w:t>
      5) Өз құзырына жататын мәселелер бойынша әкім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6) Осы ережемен және заңдылықтармен, облыстық және аудандық жергілікті атқарушы органдармен бекітілген өзге де уәкілеттерді жүзеге асырады;</w:t>
      </w:r>
    </w:p>
    <w:p>
      <w:pPr>
        <w:spacing w:after="0"/>
        <w:ind w:left="0"/>
        <w:jc w:val="both"/>
      </w:pPr>
      <w:r>
        <w:rPr>
          <w:rFonts w:ascii="Times New Roman"/>
          <w:b w:val="false"/>
          <w:i w:val="false"/>
          <w:color w:val="000000"/>
          <w:sz w:val="28"/>
        </w:rPr>
        <w:t>
      17. Мемлекеттік органның міндеттері:</w:t>
      </w:r>
    </w:p>
    <w:p>
      <w:pPr>
        <w:spacing w:after="0"/>
        <w:ind w:left="0"/>
        <w:jc w:val="both"/>
      </w:pPr>
      <w:r>
        <w:rPr>
          <w:rFonts w:ascii="Times New Roman"/>
          <w:b w:val="false"/>
          <w:i w:val="false"/>
          <w:color w:val="000000"/>
          <w:sz w:val="28"/>
        </w:rPr>
        <w:t>
      Мемлекеттік органның міндеттері: Қазақстан Республикасының қолданыстағы заңнамасымен реттеледі.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Мемлекеттік органға басшылықты Мемлекеттік органға жүктелген міндеттердің орындалуына және оның функцияларын жүзеге асыруға дербес жауапты болатын бөлімнің бірінші басшысы жүзеге асырады.</w:t>
      </w:r>
    </w:p>
    <w:p>
      <w:pPr>
        <w:spacing w:after="0"/>
        <w:ind w:left="0"/>
        <w:jc w:val="both"/>
      </w:pPr>
      <w:r>
        <w:rPr>
          <w:rFonts w:ascii="Times New Roman"/>
          <w:b w:val="false"/>
          <w:i w:val="false"/>
          <w:color w:val="000000"/>
          <w:sz w:val="28"/>
        </w:rPr>
        <w:t>
      19. Мемлекеттік органның бірінші басшысы Қазақстан Республикасының заңнамасында көзделген тәртіпте қызметке тағайындалады және қызметтен босатылады.</w:t>
      </w:r>
    </w:p>
    <w:p>
      <w:pPr>
        <w:spacing w:after="0"/>
        <w:ind w:left="0"/>
        <w:jc w:val="both"/>
      </w:pPr>
      <w:r>
        <w:rPr>
          <w:rFonts w:ascii="Times New Roman"/>
          <w:b w:val="false"/>
          <w:i w:val="false"/>
          <w:color w:val="000000"/>
          <w:sz w:val="28"/>
        </w:rPr>
        <w:t>
      20. Мемлекеттік органның бірінші басшысының Қазақстан Республикасының заңнамасына сәйкес қызметке тағайындалатын және босатылатын орынбасарлары болуы мүмкін.</w:t>
      </w:r>
    </w:p>
    <w:p>
      <w:pPr>
        <w:spacing w:after="0"/>
        <w:ind w:left="0"/>
        <w:jc w:val="both"/>
      </w:pPr>
      <w:r>
        <w:rPr>
          <w:rFonts w:ascii="Times New Roman"/>
          <w:b w:val="false"/>
          <w:i w:val="false"/>
          <w:color w:val="000000"/>
          <w:sz w:val="28"/>
        </w:rPr>
        <w:t>
      21. Мемлекеттік органның бірінші басшысының өкілеттігі: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құзыретіне сәйкес бірінші басшы дара басшылық ету принцпінде іс-әрекет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22. Мемлекеттік органды басқару кезінде бөлім бірінші басшысы заңнамада белгіленген тәртіпте:</w:t>
      </w:r>
    </w:p>
    <w:p>
      <w:pPr>
        <w:spacing w:after="0"/>
        <w:ind w:left="0"/>
        <w:jc w:val="both"/>
      </w:pPr>
      <w:r>
        <w:rPr>
          <w:rFonts w:ascii="Times New Roman"/>
          <w:b w:val="false"/>
          <w:i w:val="false"/>
          <w:color w:val="000000"/>
          <w:sz w:val="28"/>
        </w:rPr>
        <w:t>
      - Мемлекеттік органның атынан сенімхатсыз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 заңнамада белгіленген жағдайларда және шектерде Мемлекеттік органның мүлігіне билік жасайды;</w:t>
      </w:r>
    </w:p>
    <w:p>
      <w:pPr>
        <w:spacing w:after="0"/>
        <w:ind w:left="0"/>
        <w:jc w:val="both"/>
      </w:pPr>
      <w:r>
        <w:rPr>
          <w:rFonts w:ascii="Times New Roman"/>
          <w:b w:val="false"/>
          <w:i w:val="false"/>
          <w:color w:val="000000"/>
          <w:sz w:val="28"/>
        </w:rPr>
        <w:t>
      - банктерде есеп-шоттар ашады, Мемлекеттік органның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 заңдарға сәйкес Мемлекеттік органның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 бұйрықтарға қол қояды;</w:t>
      </w:r>
    </w:p>
    <w:p>
      <w:pPr>
        <w:spacing w:after="0"/>
        <w:ind w:left="0"/>
        <w:jc w:val="both"/>
      </w:pPr>
      <w:r>
        <w:rPr>
          <w:rFonts w:ascii="Times New Roman"/>
          <w:b w:val="false"/>
          <w:i w:val="false"/>
          <w:color w:val="000000"/>
          <w:sz w:val="28"/>
        </w:rPr>
        <w:t>
      - барлық мемлекеттік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 Мемлекеттік органның жұмыс регламентін бекітеді;</w:t>
      </w:r>
    </w:p>
    <w:p>
      <w:pPr>
        <w:spacing w:after="0"/>
        <w:ind w:left="0"/>
        <w:jc w:val="both"/>
      </w:pPr>
      <w:r>
        <w:rPr>
          <w:rFonts w:ascii="Times New Roman"/>
          <w:b w:val="false"/>
          <w:i w:val="false"/>
          <w:color w:val="000000"/>
          <w:sz w:val="28"/>
        </w:rPr>
        <w:t>
      - Мемлекеттік органдағы сыбайлас жетқорлыққа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 Мемлекеттік органның атынан іс-қимылдар жүргізеді, барлық органдарда, жеке және заңды тұлғалар қатынасында оның мүддесін көздеп ұсынады;</w:t>
      </w:r>
    </w:p>
    <w:p>
      <w:pPr>
        <w:spacing w:after="0"/>
        <w:ind w:left="0"/>
        <w:jc w:val="both"/>
      </w:pPr>
      <w:r>
        <w:rPr>
          <w:rFonts w:ascii="Times New Roman"/>
          <w:b w:val="false"/>
          <w:i w:val="false"/>
          <w:color w:val="000000"/>
          <w:sz w:val="28"/>
        </w:rPr>
        <w:t>
      - барлық кәсіпорындар, ұйымдар мен мекемелер алдында келісім-шарт міндеттемелерінің орындалуын қамтамасыз етеді;</w:t>
      </w:r>
    </w:p>
    <w:p>
      <w:pPr>
        <w:spacing w:after="0"/>
        <w:ind w:left="0"/>
        <w:jc w:val="both"/>
      </w:pPr>
      <w:r>
        <w:rPr>
          <w:rFonts w:ascii="Times New Roman"/>
          <w:b w:val="false"/>
          <w:i w:val="false"/>
          <w:color w:val="000000"/>
          <w:sz w:val="28"/>
        </w:rPr>
        <w:t>
      - құрылтайшы шешімін жүзеге асырады;</w:t>
      </w:r>
    </w:p>
    <w:p>
      <w:pPr>
        <w:spacing w:after="0"/>
        <w:ind w:left="0"/>
        <w:jc w:val="both"/>
      </w:pPr>
      <w:r>
        <w:rPr>
          <w:rFonts w:ascii="Times New Roman"/>
          <w:b w:val="false"/>
          <w:i w:val="false"/>
          <w:color w:val="000000"/>
          <w:sz w:val="28"/>
        </w:rPr>
        <w:t>
      - Мемлекеттік органның атынан іс-жүргіу құқығына сенімхат береді, сонымен қатар қайта сену құқығына сенімхаттар береді;</w:t>
      </w:r>
    </w:p>
    <w:p>
      <w:pPr>
        <w:spacing w:after="0"/>
        <w:ind w:left="0"/>
        <w:jc w:val="both"/>
      </w:pPr>
      <w:r>
        <w:rPr>
          <w:rFonts w:ascii="Times New Roman"/>
          <w:b w:val="false"/>
          <w:i w:val="false"/>
          <w:color w:val="000000"/>
          <w:sz w:val="28"/>
        </w:rPr>
        <w:t>
      - Мемлекетік органның атынан сенімхатсыз әрекет етеді, келісім-шарттар мен контрактілерге қол қояды және мемлекеттік мекеменің қызметіне тікелей жеке жауапты болады, материалдық және ақша қаражаттарын пайдалануын бақылайды;</w:t>
      </w:r>
    </w:p>
    <w:p>
      <w:pPr>
        <w:spacing w:after="0"/>
        <w:ind w:left="0"/>
        <w:jc w:val="both"/>
      </w:pPr>
      <w:r>
        <w:rPr>
          <w:rFonts w:ascii="Times New Roman"/>
          <w:b w:val="false"/>
          <w:i w:val="false"/>
          <w:color w:val="000000"/>
          <w:sz w:val="28"/>
        </w:rPr>
        <w:t>
      - қаржы-шаруашылық қызметтерін бақылайды және ұйымдастырады;</w:t>
      </w:r>
    </w:p>
    <w:p>
      <w:pPr>
        <w:spacing w:after="0"/>
        <w:ind w:left="0"/>
        <w:jc w:val="both"/>
      </w:pPr>
      <w:r>
        <w:rPr>
          <w:rFonts w:ascii="Times New Roman"/>
          <w:b w:val="false"/>
          <w:i w:val="false"/>
          <w:color w:val="000000"/>
          <w:sz w:val="28"/>
        </w:rPr>
        <w:t>
      - Мемлекеттік органның дамуының негізгі бағыттарын ескере отырып, еңбекке ақы төлеу жүйелерін, лауазымдық жалақы мөлшерін анықтайды, сыйақы беру мәселелерін шешеді, көтермелеу шараларын және тәртіптік жазалар қолданады;</w:t>
      </w:r>
    </w:p>
    <w:p>
      <w:pPr>
        <w:spacing w:after="0"/>
        <w:ind w:left="0"/>
        <w:jc w:val="both"/>
      </w:pPr>
      <w:r>
        <w:rPr>
          <w:rFonts w:ascii="Times New Roman"/>
          <w:b w:val="false"/>
          <w:i w:val="false"/>
          <w:color w:val="000000"/>
          <w:sz w:val="28"/>
        </w:rPr>
        <w:t>
      - бұйрықтар шығарады;</w:t>
      </w:r>
    </w:p>
    <w:p>
      <w:pPr>
        <w:spacing w:after="0"/>
        <w:ind w:left="0"/>
        <w:jc w:val="both"/>
      </w:pPr>
      <w:r>
        <w:rPr>
          <w:rFonts w:ascii="Times New Roman"/>
          <w:b w:val="false"/>
          <w:i w:val="false"/>
          <w:color w:val="000000"/>
          <w:sz w:val="28"/>
        </w:rPr>
        <w:t>
      - Мемлекеттік органның қызметкерлерінің жұмысқа қабылдауын және шығарылуын жүргізеді;</w:t>
      </w:r>
    </w:p>
    <w:p>
      <w:pPr>
        <w:spacing w:after="0"/>
        <w:ind w:left="0"/>
        <w:jc w:val="both"/>
      </w:pPr>
      <w:r>
        <w:rPr>
          <w:rFonts w:ascii="Times New Roman"/>
          <w:b w:val="false"/>
          <w:i w:val="false"/>
          <w:color w:val="000000"/>
          <w:sz w:val="28"/>
        </w:rPr>
        <w:t>
      - заңнамаға сәйкес басқа да құзіреттерді жүзеге асырады.</w:t>
      </w:r>
    </w:p>
    <w:p>
      <w:pPr>
        <w:spacing w:after="0"/>
        <w:ind w:left="0"/>
        <w:jc w:val="both"/>
      </w:pPr>
      <w:r>
        <w:rPr>
          <w:rFonts w:ascii="Times New Roman"/>
          <w:b w:val="false"/>
          <w:i w:val="false"/>
          <w:color w:val="000000"/>
          <w:sz w:val="28"/>
        </w:rPr>
        <w:t>
      23. Мемлекеттік органның бірінші басшысы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24. Мемлекеттік органның заңнамада көзделген жағдайларда жедел бесқару құқығында оқшауланған мүлкі болуы мүмкін.</w:t>
      </w:r>
    </w:p>
    <w:p>
      <w:pPr>
        <w:spacing w:after="0"/>
        <w:ind w:left="0"/>
        <w:jc w:val="both"/>
      </w:pPr>
      <w:r>
        <w:rPr>
          <w:rFonts w:ascii="Times New Roman"/>
          <w:b w:val="false"/>
          <w:i w:val="false"/>
          <w:color w:val="000000"/>
          <w:sz w:val="28"/>
        </w:rPr>
        <w:t>
      Мемлекеттік органның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25. Мемлекеттік органға бекітілген мүлік коммуналдық меншікке жатады.</w:t>
      </w:r>
    </w:p>
    <w:p>
      <w:pPr>
        <w:spacing w:after="0"/>
        <w:ind w:left="0"/>
        <w:jc w:val="both"/>
      </w:pPr>
      <w:r>
        <w:rPr>
          <w:rFonts w:ascii="Times New Roman"/>
          <w:b w:val="false"/>
          <w:i w:val="false"/>
          <w:color w:val="000000"/>
          <w:sz w:val="28"/>
        </w:rPr>
        <w:t>
      26.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27. Мемлекеттік органды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i w:val="false"/>
          <w:color w:val="000000"/>
        </w:rPr>
        <w:t xml:space="preserve"> 6. Мемлекеттік органның қарауындағы ұйымдардың функциялары</w:t>
      </w:r>
    </w:p>
    <w:p>
      <w:pPr>
        <w:spacing w:after="0"/>
        <w:ind w:left="0"/>
        <w:jc w:val="both"/>
      </w:pPr>
      <w:r>
        <w:rPr>
          <w:rFonts w:ascii="Times New Roman"/>
          <w:b w:val="false"/>
          <w:i w:val="false"/>
          <w:color w:val="000000"/>
          <w:sz w:val="28"/>
        </w:rPr>
        <w:t>
      Мемлекеттік органның қарауындағы ұйымдар құрылтай құжаттарымен көзделген функцияларды атқарады.</w:t>
      </w:r>
    </w:p>
    <w:p>
      <w:pPr>
        <w:spacing w:after="0"/>
        <w:ind w:left="0"/>
        <w:jc w:val="left"/>
      </w:pPr>
      <w:r>
        <w:rPr>
          <w:rFonts w:ascii="Times New Roman"/>
          <w:b/>
          <w:i w:val="false"/>
          <w:color w:val="000000"/>
        </w:rPr>
        <w:t xml:space="preserve"> 7. Мемлекеттік органның қарауындағы ұйымдардың тізбесі</w:t>
      </w:r>
    </w:p>
    <w:p>
      <w:pPr>
        <w:spacing w:after="0"/>
        <w:ind w:left="0"/>
        <w:jc w:val="both"/>
      </w:pPr>
      <w:r>
        <w:rPr>
          <w:rFonts w:ascii="Times New Roman"/>
          <w:b w:val="false"/>
          <w:i w:val="false"/>
          <w:color w:val="000000"/>
          <w:sz w:val="28"/>
        </w:rPr>
        <w:t>
      1.Шардара ауданы әкімдігінің Шардара аудандық ішкі саясат бөлімінің "Жастар ресурстық орталығы" коммуналдық мемлекеттік мекемесі;</w:t>
      </w:r>
    </w:p>
    <w:p>
      <w:pPr>
        <w:spacing w:after="0"/>
        <w:ind w:left="0"/>
        <w:jc w:val="both"/>
      </w:pPr>
      <w:r>
        <w:rPr>
          <w:rFonts w:ascii="Times New Roman"/>
          <w:b w:val="false"/>
          <w:i w:val="false"/>
          <w:color w:val="000000"/>
          <w:sz w:val="28"/>
        </w:rPr>
        <w:t>
      2."Өскен өңір" Шардара аудандық газеті" жауапкершілігі шектеулі серіктестігі;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17- қосымша</w:t>
            </w:r>
          </w:p>
        </w:tc>
      </w:tr>
    </w:tbl>
    <w:p>
      <w:pPr>
        <w:spacing w:after="0"/>
        <w:ind w:left="0"/>
        <w:jc w:val="left"/>
      </w:pPr>
      <w:r>
        <w:rPr>
          <w:rFonts w:ascii="Times New Roman"/>
          <w:b/>
          <w:i w:val="false"/>
          <w:color w:val="000000"/>
        </w:rPr>
        <w:t xml:space="preserve"> Шардара ауданы әкімдігінің "Шардара аудандық жер қатынастары бөлімі"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 әкімдігінің "Шардара аудандық жер қатынастары бөлімі" мемлекеттік мекемесі (бұдан әрі – Бөлім) Шардара ауданында жер қатынастары салаларындағы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қатынастарды өз атынан жасайды.</w:t>
      </w:r>
    </w:p>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Шардара ауданы әкімдігінің "Шардара аудандық жер қатынастары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Шардара ауданы әкімдігінің "Шардара аудандық жер қатынастары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Шардара ауданы, 161400, Шардара қаласы, Қазыбек би көшесі, 2 Г.</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тұрғысында шарттық қарым-қатынас жасауға тыйым салынады.</w:t>
      </w:r>
    </w:p>
    <w:p>
      <w:pPr>
        <w:spacing w:after="0"/>
        <w:ind w:left="0"/>
        <w:jc w:val="both"/>
      </w:pPr>
      <w:r>
        <w:rPr>
          <w:rFonts w:ascii="Times New Roman"/>
          <w:b w:val="false"/>
          <w:i w:val="false"/>
          <w:color w:val="000000"/>
          <w:sz w:val="28"/>
        </w:rPr>
        <w:t xml:space="preserve">
      Егер, бөлім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xml:space="preserve">
      13. Мақсаттары: </w:t>
      </w:r>
    </w:p>
    <w:p>
      <w:pPr>
        <w:spacing w:after="0"/>
        <w:ind w:left="0"/>
        <w:jc w:val="both"/>
      </w:pPr>
      <w:r>
        <w:rPr>
          <w:rFonts w:ascii="Times New Roman"/>
          <w:b w:val="false"/>
          <w:i w:val="false"/>
          <w:color w:val="000000"/>
          <w:sz w:val="28"/>
        </w:rPr>
        <w:t>
      - жер қатынастары саласындағы бірыңғай мемлекеттік басқару саласында бірыңғай мемлекеттік саясатты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бөлімге міндеттелген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 белгілі құзыреті шегінде жергілікті бюджеттен қаржыландырылатын ұйымдарға тапсырмалар береді;</w:t>
      </w:r>
    </w:p>
    <w:p>
      <w:pPr>
        <w:spacing w:after="0"/>
        <w:ind w:left="0"/>
        <w:jc w:val="both"/>
      </w:pPr>
      <w:r>
        <w:rPr>
          <w:rFonts w:ascii="Times New Roman"/>
          <w:b w:val="false"/>
          <w:i w:val="false"/>
          <w:color w:val="000000"/>
          <w:sz w:val="28"/>
        </w:rPr>
        <w:t>
      - өз құзыреті шегінде бұйрықтар шығарады;</w:t>
      </w:r>
    </w:p>
    <w:p>
      <w:pPr>
        <w:spacing w:after="0"/>
        <w:ind w:left="0"/>
        <w:jc w:val="both"/>
      </w:pPr>
      <w:r>
        <w:rPr>
          <w:rFonts w:ascii="Times New Roman"/>
          <w:b w:val="false"/>
          <w:i w:val="false"/>
          <w:color w:val="000000"/>
          <w:sz w:val="28"/>
        </w:rPr>
        <w:t>
      - өз құзырына жататын мәселелер бойынша әкім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 аудан әкіміне жер қатынастары саласын талдап есеп беріп отыру;</w:t>
      </w:r>
    </w:p>
    <w:p>
      <w:pPr>
        <w:spacing w:after="0"/>
        <w:ind w:left="0"/>
        <w:jc w:val="both"/>
      </w:pPr>
      <w:r>
        <w:rPr>
          <w:rFonts w:ascii="Times New Roman"/>
          <w:b w:val="false"/>
          <w:i w:val="false"/>
          <w:color w:val="000000"/>
          <w:sz w:val="28"/>
        </w:rPr>
        <w:t>
      - өз атынан келісім шартқа, шартқа тұру, сенімхат беру, мүліктік және мүліктік емес құқыққа ие болу, сотта талапкер және жауапкер болу және де заңдарға сәйкес жүктелген басқа да іс-әрекеттер жүргізу;</w:t>
      </w:r>
    </w:p>
    <w:p>
      <w:pPr>
        <w:spacing w:after="0"/>
        <w:ind w:left="0"/>
        <w:jc w:val="both"/>
      </w:pPr>
      <w:r>
        <w:rPr>
          <w:rFonts w:ascii="Times New Roman"/>
          <w:b w:val="false"/>
          <w:i w:val="false"/>
          <w:color w:val="000000"/>
          <w:sz w:val="28"/>
        </w:rPr>
        <w:t>
      - Қазақстан Республикасының заңнамаларына сәйкес басқа да өкілеттерді жүзеге асырады;</w:t>
      </w:r>
    </w:p>
    <w:p>
      <w:pPr>
        <w:spacing w:after="0"/>
        <w:ind w:left="0"/>
        <w:jc w:val="both"/>
      </w:pPr>
      <w:r>
        <w:rPr>
          <w:rFonts w:ascii="Times New Roman"/>
          <w:b w:val="false"/>
          <w:i w:val="false"/>
          <w:color w:val="000000"/>
          <w:sz w:val="28"/>
        </w:rPr>
        <w:t>
      -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 мемлекеттік органның құзырына кіретін мәселелер бойынша отырыстар өткізеді.</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жиналыстар өткізу тәртібін ұйымдастырады, аудан әкімлдігінің отырыстарына қатысады;</w:t>
      </w:r>
    </w:p>
    <w:p>
      <w:pPr>
        <w:spacing w:after="0"/>
        <w:ind w:left="0"/>
        <w:jc w:val="both"/>
      </w:pPr>
      <w:r>
        <w:rPr>
          <w:rFonts w:ascii="Times New Roman"/>
          <w:b w:val="false"/>
          <w:i w:val="false"/>
          <w:color w:val="000000"/>
          <w:sz w:val="28"/>
        </w:rPr>
        <w:t>
      - Шардара ауданы әкімдігінің "Шардара ауданында жер қатынастары бөлімі" мемлекеттік мекемесі қызметін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xml:space="preserve">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қамтамыз етеді; </w:t>
      </w:r>
    </w:p>
    <w:p>
      <w:pPr>
        <w:spacing w:after="0"/>
        <w:ind w:left="0"/>
        <w:jc w:val="both"/>
      </w:pPr>
      <w:r>
        <w:rPr>
          <w:rFonts w:ascii="Times New Roman"/>
          <w:b w:val="false"/>
          <w:i w:val="false"/>
          <w:color w:val="000000"/>
          <w:sz w:val="28"/>
        </w:rPr>
        <w:t>
      - Шардара ауданы әкімдігінің "Шардара ауданында жер қатынастары бөлімі" мемлекеттік мекемесі Қазақстан Республикасы заңдарына, Қазақстан Республикасы Президентінің және Үкіметінің актілеріне, осы Ережеге сәйкес өкілеттіктерді жүзеге асырады.</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 жер учаскелерін жеке меншікке және жер пайдалануға беру;</w:t>
      </w:r>
    </w:p>
    <w:p>
      <w:pPr>
        <w:spacing w:after="0"/>
        <w:ind w:left="0"/>
        <w:jc w:val="both"/>
      </w:pPr>
      <w:r>
        <w:rPr>
          <w:rFonts w:ascii="Times New Roman"/>
          <w:b w:val="false"/>
          <w:i w:val="false"/>
          <w:color w:val="000000"/>
          <w:sz w:val="28"/>
        </w:rPr>
        <w:t>
      - жер қойнауын мемлекеттік геологиялық зерделеумен және барлаумен байланысты жер қойнауын пайдалану мақсаттары үшін жер учаскелерін беру;</w:t>
      </w:r>
    </w:p>
    <w:p>
      <w:pPr>
        <w:spacing w:after="0"/>
        <w:ind w:left="0"/>
        <w:jc w:val="both"/>
      </w:pPr>
      <w:r>
        <w:rPr>
          <w:rFonts w:ascii="Times New Roman"/>
          <w:b w:val="false"/>
          <w:i w:val="false"/>
          <w:color w:val="000000"/>
          <w:sz w:val="28"/>
        </w:rPr>
        <w:t>
      - жер учаскелерін алып қою, соның ішінде мемлекет мұқтажы үшін алып қою;</w:t>
      </w:r>
    </w:p>
    <w:p>
      <w:pPr>
        <w:spacing w:after="0"/>
        <w:ind w:left="0"/>
        <w:jc w:val="both"/>
      </w:pPr>
      <w:r>
        <w:rPr>
          <w:rFonts w:ascii="Times New Roman"/>
          <w:b w:val="false"/>
          <w:i w:val="false"/>
          <w:color w:val="000000"/>
          <w:sz w:val="28"/>
        </w:rPr>
        <w:t>
      - басқа да табиғат қорғау шараларының кешенінде жерді ұтымды пайдалану, топырақ құнарлығын арттыру, жер ресурстарын қорғау жөніндегі аудандық бағдарламаларды әзірлеп, тиісті өкілді органның бекітуіне енгізу және олардың орындалуын қамтамасыз ету;</w:t>
      </w:r>
    </w:p>
    <w:p>
      <w:pPr>
        <w:spacing w:after="0"/>
        <w:ind w:left="0"/>
        <w:jc w:val="both"/>
      </w:pPr>
      <w:r>
        <w:rPr>
          <w:rFonts w:ascii="Times New Roman"/>
          <w:b w:val="false"/>
          <w:i w:val="false"/>
          <w:color w:val="000000"/>
          <w:sz w:val="28"/>
        </w:rPr>
        <w:t>
      - ауылдық атқарушы органдардың құзырына берілген ауыл шаруашылығы алқаптарын қоса алғанда, елді мекендер аумағында жер – шаруашылық орналастыру жобаларын тиісті өкілді органның бекітуіне әзірлеу және олардың орындалуын қамтамасыз ету;</w:t>
      </w:r>
    </w:p>
    <w:p>
      <w:pPr>
        <w:spacing w:after="0"/>
        <w:ind w:left="0"/>
        <w:jc w:val="both"/>
      </w:pPr>
      <w:r>
        <w:rPr>
          <w:rFonts w:ascii="Times New Roman"/>
          <w:b w:val="false"/>
          <w:i w:val="false"/>
          <w:color w:val="000000"/>
          <w:sz w:val="28"/>
        </w:rPr>
        <w:t>
      - елді мекендердің аумақтарын жер – шаруашылық орналастырудың бекітілген жобаларын тұрғындар үшін қолжетімді орындардағы арнаулы ақпараттық стендттерде орналастыру;</w:t>
      </w:r>
    </w:p>
    <w:p>
      <w:pPr>
        <w:spacing w:after="0"/>
        <w:ind w:left="0"/>
        <w:jc w:val="both"/>
      </w:pPr>
      <w:r>
        <w:rPr>
          <w:rFonts w:ascii="Times New Roman"/>
          <w:b w:val="false"/>
          <w:i w:val="false"/>
          <w:color w:val="000000"/>
          <w:sz w:val="28"/>
        </w:rPr>
        <w:t>
      - арнайы жер қорын құру;</w:t>
      </w:r>
    </w:p>
    <w:p>
      <w:pPr>
        <w:spacing w:after="0"/>
        <w:ind w:left="0"/>
        <w:jc w:val="both"/>
      </w:pPr>
      <w:r>
        <w:rPr>
          <w:rFonts w:ascii="Times New Roman"/>
          <w:b w:val="false"/>
          <w:i w:val="false"/>
          <w:color w:val="000000"/>
          <w:sz w:val="28"/>
        </w:rPr>
        <w:t>
      - жерді аймақтарға бөлу жобаларын (схемалары) негізінде жердің нысаналы мақсатының жіктемесін бекіту;</w:t>
      </w:r>
    </w:p>
    <w:p>
      <w:pPr>
        <w:spacing w:after="0"/>
        <w:ind w:left="0"/>
        <w:jc w:val="both"/>
      </w:pPr>
      <w:r>
        <w:rPr>
          <w:rFonts w:ascii="Times New Roman"/>
          <w:b w:val="false"/>
          <w:i w:val="false"/>
          <w:color w:val="000000"/>
          <w:sz w:val="28"/>
        </w:rPr>
        <w:t>
      - пайдаланылмай жатқан не Қазақстан Республикасының заңнамасын бұза отырып пайдаланылып жатқан жерді анықтау және мемлекеттік меншікке қайтару;</w:t>
      </w:r>
    </w:p>
    <w:p>
      <w:pPr>
        <w:spacing w:after="0"/>
        <w:ind w:left="0"/>
        <w:jc w:val="both"/>
      </w:pPr>
      <w:r>
        <w:rPr>
          <w:rFonts w:ascii="Times New Roman"/>
          <w:b w:val="false"/>
          <w:i w:val="false"/>
          <w:color w:val="000000"/>
          <w:sz w:val="28"/>
        </w:rPr>
        <w:t>
      - егер құрылыс, пайдалы қазбалар кен орындарын қазу, объектілерді пайдалану, геологиялық– барлау және басқа жұмыстар жер заңнамасын, жерді пайдаланудың белгіленген режимін бұза отырып жүзеге асырылып жатса, сондай-ақ бұл жұмыстар сараптамадан өтпеген немесе теріс қорытынды алған жобалар бойынша жүргізіліп жатса, оларды тоқтата тұру;</w:t>
      </w:r>
    </w:p>
    <w:p>
      <w:pPr>
        <w:spacing w:after="0"/>
        <w:ind w:left="0"/>
        <w:jc w:val="both"/>
      </w:pPr>
      <w:r>
        <w:rPr>
          <w:rFonts w:ascii="Times New Roman"/>
          <w:b w:val="false"/>
          <w:i w:val="false"/>
          <w:color w:val="000000"/>
          <w:sz w:val="28"/>
        </w:rPr>
        <w:t>
      - орталық уәкілетті органға жер кодексінің 92 және 93-баптарына сәйкес, заңды күшіне енген сот шешімі негізінде жер учаскелері мәжбүрлеп алып қойылған тұлғлар туралы ақпарат беру жатады;</w:t>
      </w:r>
    </w:p>
    <w:p>
      <w:pPr>
        <w:spacing w:after="0"/>
        <w:ind w:left="0"/>
        <w:jc w:val="both"/>
      </w:pPr>
      <w:r>
        <w:rPr>
          <w:rFonts w:ascii="Times New Roman"/>
          <w:b w:val="false"/>
          <w:i w:val="false"/>
          <w:color w:val="000000"/>
          <w:sz w:val="28"/>
        </w:rPr>
        <w:t>
      -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w:t>
      </w:r>
    </w:p>
    <w:p>
      <w:pPr>
        <w:spacing w:after="0"/>
        <w:ind w:left="0"/>
        <w:jc w:val="both"/>
      </w:pPr>
      <w:r>
        <w:rPr>
          <w:rFonts w:ascii="Times New Roman"/>
          <w:b w:val="false"/>
          <w:i w:val="false"/>
          <w:color w:val="000000"/>
          <w:sz w:val="28"/>
        </w:rPr>
        <w:t>
      -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w:t>
      </w:r>
    </w:p>
    <w:p>
      <w:pPr>
        <w:spacing w:after="0"/>
        <w:ind w:left="0"/>
        <w:jc w:val="both"/>
      </w:pPr>
      <w:r>
        <w:rPr>
          <w:rFonts w:ascii="Times New Roman"/>
          <w:b w:val="false"/>
          <w:i w:val="false"/>
          <w:color w:val="000000"/>
          <w:sz w:val="28"/>
        </w:rPr>
        <w:t xml:space="preserve">
      - жер учаскесінің жалдау мерзімін ұзарту мемлекеттік қызметін көрсету; </w:t>
      </w:r>
    </w:p>
    <w:p>
      <w:pPr>
        <w:spacing w:after="0"/>
        <w:ind w:left="0"/>
        <w:jc w:val="both"/>
      </w:pPr>
      <w:r>
        <w:rPr>
          <w:rFonts w:ascii="Times New Roman"/>
          <w:b w:val="false"/>
          <w:i w:val="false"/>
          <w:color w:val="000000"/>
          <w:sz w:val="28"/>
        </w:rPr>
        <w:t>
      - жер учаскелерін қалыптастыру бойынша жерге орналастыру жобаларын бекіту мемлекеттік қызметін көрсету;</w:t>
      </w:r>
    </w:p>
    <w:p>
      <w:pPr>
        <w:spacing w:after="0"/>
        <w:ind w:left="0"/>
        <w:jc w:val="both"/>
      </w:pPr>
      <w:r>
        <w:rPr>
          <w:rFonts w:ascii="Times New Roman"/>
          <w:b w:val="false"/>
          <w:i w:val="false"/>
          <w:color w:val="000000"/>
          <w:sz w:val="28"/>
        </w:rPr>
        <w:t>
      - жер учаскесінің нысаналы мақсатын өзгертуге шешім беру мемлекеттік қызметін көрсету;</w:t>
      </w:r>
    </w:p>
    <w:p>
      <w:pPr>
        <w:spacing w:after="0"/>
        <w:ind w:left="0"/>
        <w:jc w:val="both"/>
      </w:pPr>
      <w:r>
        <w:rPr>
          <w:rFonts w:ascii="Times New Roman"/>
          <w:b w:val="false"/>
          <w:i w:val="false"/>
          <w:color w:val="000000"/>
          <w:sz w:val="28"/>
        </w:rPr>
        <w:t>
      - іздестіру жұмыстарын жүргізу үшін жер учаскелерін пайдалануға рұқсат беру мемлекеттік қызметін көрсету;</w:t>
      </w:r>
    </w:p>
    <w:p>
      <w:pPr>
        <w:spacing w:after="0"/>
        <w:ind w:left="0"/>
        <w:jc w:val="both"/>
      </w:pPr>
      <w:r>
        <w:rPr>
          <w:rFonts w:ascii="Times New Roman"/>
          <w:b w:val="false"/>
          <w:i w:val="false"/>
          <w:color w:val="000000"/>
          <w:sz w:val="28"/>
        </w:rPr>
        <w:t xml:space="preserve">
      - ауыл шаруашылығы алқаптарын бір түрден екінші түрге ауыстыруға түпкілікті шешім беру мемлекеттік қызметін көрсету; </w:t>
      </w:r>
    </w:p>
    <w:p>
      <w:pPr>
        <w:spacing w:after="0"/>
        <w:ind w:left="0"/>
        <w:jc w:val="both"/>
      </w:pPr>
      <w:r>
        <w:rPr>
          <w:rFonts w:ascii="Times New Roman"/>
          <w:b w:val="false"/>
          <w:i w:val="false"/>
          <w:color w:val="000000"/>
          <w:sz w:val="28"/>
        </w:rPr>
        <w:t>
      - жер учаскелерінің бөлінетіндігін және бөлінбейтіндігін айқындау мемлекеттік қызметін көрсету;</w:t>
      </w:r>
    </w:p>
    <w:p>
      <w:pPr>
        <w:spacing w:after="0"/>
        <w:ind w:left="0"/>
        <w:jc w:val="both"/>
      </w:pPr>
      <w:r>
        <w:rPr>
          <w:rFonts w:ascii="Times New Roman"/>
          <w:b w:val="false"/>
          <w:i w:val="false"/>
          <w:color w:val="000000"/>
          <w:sz w:val="28"/>
        </w:rPr>
        <w:t xml:space="preserve">
      - жер учаскесін жеке меншікке ақысын бірден төлеу не бөліп төлеу арқылы сату мемлекеттік қызметін көрсету; </w:t>
      </w:r>
    </w:p>
    <w:p>
      <w:pPr>
        <w:spacing w:after="0"/>
        <w:ind w:left="0"/>
        <w:jc w:val="both"/>
      </w:pPr>
      <w:r>
        <w:rPr>
          <w:rFonts w:ascii="Times New Roman"/>
          <w:b w:val="false"/>
          <w:i w:val="false"/>
          <w:color w:val="000000"/>
          <w:sz w:val="28"/>
        </w:rPr>
        <w:t>
      - жергілікті мемлекеттік басқару мүдделерінде ҚР заңнамасымен жергілікті атқарушы органдарға жүктелетін өзге де өкілеттіктерді жүзеге асыру.</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Бөлімді басқаруды бірінші басшысы жүзеге асырады, ол бөлімге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Бөлімнің бірінші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18. Бөлімнің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қызметі туралы" Заңының сақталуын бақылауды жүзеге асырады;</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әкілерде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11) Бөлімде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 Мемлекеттік органдағы жұмыс тәртібі</w:t>
      </w:r>
    </w:p>
    <w:p>
      <w:pPr>
        <w:spacing w:after="0"/>
        <w:ind w:left="0"/>
        <w:jc w:val="both"/>
      </w:pPr>
      <w:r>
        <w:rPr>
          <w:rFonts w:ascii="Times New Roman"/>
          <w:b w:val="false"/>
          <w:i w:val="false"/>
          <w:color w:val="000000"/>
          <w:sz w:val="28"/>
        </w:rPr>
        <w:t>
      19.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w:t>
      </w:r>
    </w:p>
    <w:p>
      <w:pPr>
        <w:spacing w:after="0"/>
        <w:ind w:left="0"/>
        <w:jc w:val="left"/>
      </w:pPr>
      <w:r>
        <w:rPr>
          <w:rFonts w:ascii="Times New Roman"/>
          <w:b/>
          <w:i w:val="false"/>
          <w:color w:val="000000"/>
        </w:rPr>
        <w:t xml:space="preserve"> 5. Мемлекеттік органды органның мүлкі</w:t>
      </w:r>
    </w:p>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 Бөлімның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Бөлімге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Шардара ауданы әкімдігінің "Шардара аудандық жер қатынастары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Шардара ауданы әкімдігінің "Шардара аудандық ауыл шаруашылығы және жер қатынастары бөлімі" Шардара ауданы әкімдігінің "Шардара аудандық ауыл шаруашылығы бөлімі" мемлекеттік мекемесі және Шардара ауданы әкімдігінің "Шардара аудандық жер қатынастары бөлімі" мемлекеттік мекемесі болып қайта құрылуына байланысты барлық мүліктік құқықтарымен міндеттерінің құқықтық мирасқоры болып табылады.</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Бөлімнің ведомствалары жоқ.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18-қосымша</w:t>
            </w:r>
          </w:p>
        </w:tc>
      </w:tr>
    </w:tbl>
    <w:p>
      <w:pPr>
        <w:spacing w:after="0"/>
        <w:ind w:left="0"/>
        <w:jc w:val="left"/>
      </w:pPr>
      <w:r>
        <w:rPr>
          <w:rFonts w:ascii="Times New Roman"/>
          <w:b/>
          <w:i w:val="false"/>
          <w:color w:val="000000"/>
        </w:rPr>
        <w:t xml:space="preserve"> Шардара ауданы әкімдігі "Шардара аудандық кәсіпкерлік бөлімі" мемлекеттік мекемесі туралы ЕРЕЖЕ 1. Жалпы ережелер</w:t>
      </w:r>
    </w:p>
    <w:p>
      <w:pPr>
        <w:spacing w:after="0"/>
        <w:ind w:left="0"/>
        <w:jc w:val="both"/>
      </w:pPr>
      <w:r>
        <w:rPr>
          <w:rFonts w:ascii="Times New Roman"/>
          <w:b w:val="false"/>
          <w:i w:val="false"/>
          <w:color w:val="000000"/>
          <w:sz w:val="28"/>
        </w:rPr>
        <w:t xml:space="preserve">
      1. Шардара ауданы әкімдігі "Шардара аудандық кәсіпкерлік бөлімі" мемлекеттік мекемесі (бұдан әрі – Мемлекеттік орган) мемлекеттік басқаруды заңнамада көзделген шекте Шардара ауданында кәсіпкерлік саласында мемлекеттік саясатты және мемлекеттік басқару мен бақылау функцияларын жүзеге асыруға уәкілетті, Қазақстан Республикасының жергілікті бюджеттен қаржыландыратын атқарушы орган болып табылады. </w:t>
      </w:r>
    </w:p>
    <w:p>
      <w:pPr>
        <w:spacing w:after="0"/>
        <w:ind w:left="0"/>
        <w:jc w:val="both"/>
      </w:pPr>
      <w:r>
        <w:rPr>
          <w:rFonts w:ascii="Times New Roman"/>
          <w:b w:val="false"/>
          <w:i w:val="false"/>
          <w:color w:val="000000"/>
          <w:sz w:val="28"/>
        </w:rPr>
        <w:t xml:space="preserve">
      2. Мемлекеттік орган өз қызметін Қазақстан Республикасының Президенті мен Үкіметінің актілеріне, өзгеде нормативтік құқықтық актілерге, сондай – ақ осы Ережеге сәйкес жүзеге асырады. </w:t>
      </w:r>
    </w:p>
    <w:p>
      <w:pPr>
        <w:spacing w:after="0"/>
        <w:ind w:left="0"/>
        <w:jc w:val="both"/>
      </w:pPr>
      <w:r>
        <w:rPr>
          <w:rFonts w:ascii="Times New Roman"/>
          <w:b w:val="false"/>
          <w:i w:val="false"/>
          <w:color w:val="000000"/>
          <w:sz w:val="28"/>
        </w:rPr>
        <w:t xml:space="preserve">
      3. Мемлекеттік орган мемлекеттік мекеме ұйымдық – құқықтық нысандағы заңды тұлға болып табылады. Мемлекеттік тілде өз атауы бар мөрі мен мөр таңбалары, белгіленген үлгідегі бланкілері, сондай – 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4. Мемлекеттік орган азаматтық – құқықтық қатынастарға өз атынан түседі.</w:t>
      </w:r>
    </w:p>
    <w:p>
      <w:pPr>
        <w:spacing w:after="0"/>
        <w:ind w:left="0"/>
        <w:jc w:val="both"/>
      </w:pPr>
      <w:r>
        <w:rPr>
          <w:rFonts w:ascii="Times New Roman"/>
          <w:b w:val="false"/>
          <w:i w:val="false"/>
          <w:color w:val="000000"/>
          <w:sz w:val="28"/>
        </w:rPr>
        <w:t xml:space="preserve">
      5. Мемлекеттік орган егер заңнамаға сәйкес осыған уәкілеттік берілген болса, мемлекеттің атынан азаматтық – құқықтық қатынастардың тарапы болуға құқығы бар. </w:t>
      </w:r>
    </w:p>
    <w:p>
      <w:pPr>
        <w:spacing w:after="0"/>
        <w:ind w:left="0"/>
        <w:jc w:val="both"/>
      </w:pPr>
      <w:r>
        <w:rPr>
          <w:rFonts w:ascii="Times New Roman"/>
          <w:b w:val="false"/>
          <w:i w:val="false"/>
          <w:color w:val="000000"/>
          <w:sz w:val="28"/>
        </w:rPr>
        <w:t>
      6. Мемлекеттік орган өз құзыретінің мәселелері бойынша заңнамада белгіленген тәртіппен Мемлекеттік мекеме басшысының актілерімен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Мемлекеттік орган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161400, ҚР, Түркістан облысы, Шардара ауданы, Шардара қаласы, С.Әшіров көшесі, №38 үй.</w:t>
      </w:r>
    </w:p>
    <w:p>
      <w:pPr>
        <w:spacing w:after="0"/>
        <w:ind w:left="0"/>
        <w:jc w:val="both"/>
      </w:pPr>
      <w:r>
        <w:rPr>
          <w:rFonts w:ascii="Times New Roman"/>
          <w:b w:val="false"/>
          <w:i w:val="false"/>
          <w:color w:val="000000"/>
          <w:sz w:val="28"/>
        </w:rPr>
        <w:t>
      9. Мемлекеттік органның толық атауы:</w:t>
      </w:r>
    </w:p>
    <w:p>
      <w:pPr>
        <w:spacing w:after="0"/>
        <w:ind w:left="0"/>
        <w:jc w:val="both"/>
      </w:pPr>
      <w:r>
        <w:rPr>
          <w:rFonts w:ascii="Times New Roman"/>
          <w:b w:val="false"/>
          <w:i w:val="false"/>
          <w:color w:val="000000"/>
          <w:sz w:val="28"/>
        </w:rPr>
        <w:t>
      Мемлекеттік тілде: Шардара ауданы әкімдігі "Шардара аудандық кәсіпкерлер бөлімі" мемлекеттік мекемесі.</w:t>
      </w:r>
    </w:p>
    <w:p>
      <w:pPr>
        <w:spacing w:after="0"/>
        <w:ind w:left="0"/>
        <w:jc w:val="both"/>
      </w:pPr>
      <w:r>
        <w:rPr>
          <w:rFonts w:ascii="Times New Roman"/>
          <w:b w:val="false"/>
          <w:i w:val="false"/>
          <w:color w:val="000000"/>
          <w:sz w:val="28"/>
        </w:rPr>
        <w:t>
      10. Осы Ереже Мемлекеттік органның құрылтай құжаты болып табылады.</w:t>
      </w:r>
    </w:p>
    <w:p>
      <w:pPr>
        <w:spacing w:after="0"/>
        <w:ind w:left="0"/>
        <w:jc w:val="both"/>
      </w:pPr>
      <w:r>
        <w:rPr>
          <w:rFonts w:ascii="Times New Roman"/>
          <w:b w:val="false"/>
          <w:i w:val="false"/>
          <w:color w:val="000000"/>
          <w:sz w:val="28"/>
        </w:rPr>
        <w:t>
      11. Мемлекеттік орган кәсіпкерлік субъектілерімен Мемлекеттік органның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12. Егер Мемлекеттік органға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Мемлекеттік органның миссиясы:</w:t>
      </w:r>
    </w:p>
    <w:p>
      <w:pPr>
        <w:spacing w:after="0"/>
        <w:ind w:left="0"/>
        <w:jc w:val="both"/>
      </w:pPr>
      <w:r>
        <w:rPr>
          <w:rFonts w:ascii="Times New Roman"/>
          <w:b w:val="false"/>
          <w:i w:val="false"/>
          <w:color w:val="000000"/>
          <w:sz w:val="28"/>
        </w:rPr>
        <w:t>
      Шардара ауданында кәсіпкерлік саласындағы мемлекеттік саясатты қалыптастыру.</w:t>
      </w:r>
    </w:p>
    <w:p>
      <w:pPr>
        <w:spacing w:after="0"/>
        <w:ind w:left="0"/>
        <w:jc w:val="both"/>
      </w:pPr>
      <w:r>
        <w:rPr>
          <w:rFonts w:ascii="Times New Roman"/>
          <w:b w:val="false"/>
          <w:i w:val="false"/>
          <w:color w:val="000000"/>
          <w:sz w:val="28"/>
        </w:rPr>
        <w:t>
      14. Негізгі міндеттері:</w:t>
      </w:r>
    </w:p>
    <w:p>
      <w:pPr>
        <w:spacing w:after="0"/>
        <w:ind w:left="0"/>
        <w:jc w:val="both"/>
      </w:pPr>
      <w:r>
        <w:rPr>
          <w:rFonts w:ascii="Times New Roman"/>
          <w:b w:val="false"/>
          <w:i w:val="false"/>
          <w:color w:val="000000"/>
          <w:sz w:val="28"/>
        </w:rPr>
        <w:t xml:space="preserve">
      1) Шардара ауданында кәсіпкерлік саласындағы мемлекеттік саясатты жүзеге асыру; </w:t>
      </w:r>
    </w:p>
    <w:p>
      <w:pPr>
        <w:spacing w:after="0"/>
        <w:ind w:left="0"/>
        <w:jc w:val="both"/>
      </w:pPr>
      <w:r>
        <w:rPr>
          <w:rFonts w:ascii="Times New Roman"/>
          <w:b w:val="false"/>
          <w:i w:val="false"/>
          <w:color w:val="000000"/>
          <w:sz w:val="28"/>
        </w:rPr>
        <w:t xml:space="preserve">
      2) Қазақстан Республикасының заңдылықтарымен жүктелген басқа да міндеттер; </w:t>
      </w:r>
    </w:p>
    <w:p>
      <w:pPr>
        <w:spacing w:after="0"/>
        <w:ind w:left="0"/>
        <w:jc w:val="both"/>
      </w:pPr>
      <w:r>
        <w:rPr>
          <w:rFonts w:ascii="Times New Roman"/>
          <w:b w:val="false"/>
          <w:i w:val="false"/>
          <w:color w:val="000000"/>
          <w:sz w:val="28"/>
        </w:rPr>
        <w:t xml:space="preserve">
      15. Функциялары: </w:t>
      </w:r>
    </w:p>
    <w:p>
      <w:pPr>
        <w:spacing w:after="0"/>
        <w:ind w:left="0"/>
        <w:jc w:val="both"/>
      </w:pPr>
      <w:r>
        <w:rPr>
          <w:rFonts w:ascii="Times New Roman"/>
          <w:b w:val="false"/>
          <w:i w:val="false"/>
          <w:color w:val="000000"/>
          <w:sz w:val="28"/>
        </w:rPr>
        <w:t>
      -кәсіпкерліктің дамыған инфрақұрылымын қалыптастыруға қажетті құқықтық, әлеуметтік – экономикалық, қаржылық және ұйымдастырушылық жағдайларын жасау;</w:t>
      </w:r>
    </w:p>
    <w:p>
      <w:pPr>
        <w:spacing w:after="0"/>
        <w:ind w:left="0"/>
        <w:jc w:val="both"/>
      </w:pPr>
      <w:r>
        <w:rPr>
          <w:rFonts w:ascii="Times New Roman"/>
          <w:b w:val="false"/>
          <w:i w:val="false"/>
          <w:color w:val="000000"/>
          <w:sz w:val="28"/>
        </w:rPr>
        <w:t>
      -аудан кәсіпорындарында шетелдік тауарлармен бәсекелесе алатын өнімдер шығару үшін озық техника мен технологияны өндіріске енгізу;</w:t>
      </w:r>
    </w:p>
    <w:p>
      <w:pPr>
        <w:spacing w:after="0"/>
        <w:ind w:left="0"/>
        <w:jc w:val="both"/>
      </w:pPr>
      <w:r>
        <w:rPr>
          <w:rFonts w:ascii="Times New Roman"/>
          <w:b w:val="false"/>
          <w:i w:val="false"/>
          <w:color w:val="000000"/>
          <w:sz w:val="28"/>
        </w:rPr>
        <w:t>
      -жеңілдетілген шарттармен кәсіпкерлік субъектілеріне несие бөлу және қаржыландырудың басқа түрлерін жүзеге асыруға қатысу;</w:t>
      </w:r>
    </w:p>
    <w:p>
      <w:pPr>
        <w:spacing w:after="0"/>
        <w:ind w:left="0"/>
        <w:jc w:val="both"/>
      </w:pPr>
      <w:r>
        <w:rPr>
          <w:rFonts w:ascii="Times New Roman"/>
          <w:b w:val="false"/>
          <w:i w:val="false"/>
          <w:color w:val="000000"/>
          <w:sz w:val="28"/>
        </w:rPr>
        <w:t>
      -сауда саясатын жүргiзудi қамтамасыз ету;</w:t>
      </w:r>
    </w:p>
    <w:p>
      <w:pPr>
        <w:spacing w:after="0"/>
        <w:ind w:left="0"/>
        <w:jc w:val="both"/>
      </w:pPr>
      <w:r>
        <w:rPr>
          <w:rFonts w:ascii="Times New Roman"/>
          <w:b w:val="false"/>
          <w:i w:val="false"/>
          <w:color w:val="000000"/>
          <w:sz w:val="28"/>
        </w:rPr>
        <w:t>
      - көрмелер мен жәрмеңкелер ұйымдастыруды жүзеге асыру;</w:t>
      </w:r>
    </w:p>
    <w:p>
      <w:pPr>
        <w:spacing w:after="0"/>
        <w:ind w:left="0"/>
        <w:jc w:val="both"/>
      </w:pPr>
      <w:r>
        <w:rPr>
          <w:rFonts w:ascii="Times New Roman"/>
          <w:b w:val="false"/>
          <w:i w:val="false"/>
          <w:color w:val="000000"/>
          <w:sz w:val="28"/>
        </w:rPr>
        <w:t>
      -ауыл шаруашылығы тауар өндірушілеріне бизнес – жоспар жасауға, несие алуға жәрдем беру;</w:t>
      </w:r>
    </w:p>
    <w:p>
      <w:pPr>
        <w:spacing w:after="0"/>
        <w:ind w:left="0"/>
        <w:jc w:val="both"/>
      </w:pPr>
      <w:r>
        <w:rPr>
          <w:rFonts w:ascii="Times New Roman"/>
          <w:b w:val="false"/>
          <w:i w:val="false"/>
          <w:color w:val="000000"/>
          <w:sz w:val="28"/>
        </w:rPr>
        <w:t>
      -кәсіпкерлік субъектілерін ақпараттық мәліметтермен қамтамасыз ету және оған қызмет ету жүйесін қалыптастыру;</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-жеке кәсіпкерлікті, ауылдық аймақтарды дамытудың және осы саладағы бағдарламаларды іске асырудың мониторингін жүргізу;</w:t>
      </w:r>
    </w:p>
    <w:p>
      <w:pPr>
        <w:spacing w:after="0"/>
        <w:ind w:left="0"/>
        <w:jc w:val="both"/>
      </w:pPr>
      <w:r>
        <w:rPr>
          <w:rFonts w:ascii="Times New Roman"/>
          <w:b w:val="false"/>
          <w:i w:val="false"/>
          <w:color w:val="000000"/>
          <w:sz w:val="28"/>
        </w:rPr>
        <w:t>
      -жергілікті мемлекеттік басқару мүддесіне ҚР заңнамасымен жергілікті атқарушы органдарға жүктелетін өзге де өкілеттіліктерді жүзеге асыру;</w:t>
      </w:r>
    </w:p>
    <w:p>
      <w:pPr>
        <w:spacing w:after="0"/>
        <w:ind w:left="0"/>
        <w:jc w:val="both"/>
      </w:pPr>
      <w:r>
        <w:rPr>
          <w:rFonts w:ascii="Times New Roman"/>
          <w:b w:val="false"/>
          <w:i w:val="false"/>
          <w:color w:val="000000"/>
          <w:sz w:val="28"/>
        </w:rPr>
        <w:t>
      - ауданда туризм саласын дамыту;</w:t>
      </w:r>
    </w:p>
    <w:p>
      <w:pPr>
        <w:spacing w:after="0"/>
        <w:ind w:left="0"/>
        <w:jc w:val="both"/>
      </w:pPr>
      <w:r>
        <w:rPr>
          <w:rFonts w:ascii="Times New Roman"/>
          <w:b w:val="false"/>
          <w:i w:val="false"/>
          <w:color w:val="000000"/>
          <w:sz w:val="28"/>
        </w:rPr>
        <w:t>
      16. Құқықтары:</w:t>
      </w:r>
    </w:p>
    <w:p>
      <w:pPr>
        <w:spacing w:after="0"/>
        <w:ind w:left="0"/>
        <w:jc w:val="both"/>
      </w:pPr>
      <w:r>
        <w:rPr>
          <w:rFonts w:ascii="Times New Roman"/>
          <w:b w:val="false"/>
          <w:i w:val="false"/>
          <w:color w:val="000000"/>
          <w:sz w:val="28"/>
        </w:rPr>
        <w:t>
      1. Бөлімге міндеттелген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2. белгілі құзыреті шегінде жергілікті бюджеттен қаржыландыратын ұйымдарға тапсырмалар береді;</w:t>
      </w:r>
    </w:p>
    <w:p>
      <w:pPr>
        <w:spacing w:after="0"/>
        <w:ind w:left="0"/>
        <w:jc w:val="both"/>
      </w:pPr>
      <w:r>
        <w:rPr>
          <w:rFonts w:ascii="Times New Roman"/>
          <w:b w:val="false"/>
          <w:i w:val="false"/>
          <w:color w:val="000000"/>
          <w:sz w:val="28"/>
        </w:rPr>
        <w:t>
      3. өз құзіреті шегінде бұйрықтар шығарады;</w:t>
      </w:r>
    </w:p>
    <w:p>
      <w:pPr>
        <w:spacing w:after="0"/>
        <w:ind w:left="0"/>
        <w:jc w:val="both"/>
      </w:pPr>
      <w:r>
        <w:rPr>
          <w:rFonts w:ascii="Times New Roman"/>
          <w:b w:val="false"/>
          <w:i w:val="false"/>
          <w:color w:val="000000"/>
          <w:sz w:val="28"/>
        </w:rPr>
        <w:t>
      4. бюджет заңдылықтары негізінде бюджет қаражаттарын қайтарады және қаржыландыруды тоқтады;</w:t>
      </w:r>
    </w:p>
    <w:p>
      <w:pPr>
        <w:spacing w:after="0"/>
        <w:ind w:left="0"/>
        <w:jc w:val="both"/>
      </w:pPr>
      <w:r>
        <w:rPr>
          <w:rFonts w:ascii="Times New Roman"/>
          <w:b w:val="false"/>
          <w:i w:val="false"/>
          <w:color w:val="000000"/>
          <w:sz w:val="28"/>
        </w:rPr>
        <w:t xml:space="preserve">
      5. өз құзырына жататын мәселелер бойынша әкім шешімінің, өкімінің, аудан әкімдігі қаулысының, сонымен қатар, мәслихаттың шешімдерінің жобаларын дайындайды; </w:t>
      </w:r>
    </w:p>
    <w:p>
      <w:pPr>
        <w:spacing w:after="0"/>
        <w:ind w:left="0"/>
        <w:jc w:val="both"/>
      </w:pPr>
      <w:r>
        <w:rPr>
          <w:rFonts w:ascii="Times New Roman"/>
          <w:b w:val="false"/>
          <w:i w:val="false"/>
          <w:color w:val="000000"/>
          <w:sz w:val="28"/>
        </w:rPr>
        <w:t>
      6. халықтың ой – пікірін білуге әлеуметтік сұрақ – жауаптарды өткізуге, экономикалық реформалардың жүзеге асу барысын зерттеу;</w:t>
      </w:r>
    </w:p>
    <w:p>
      <w:pPr>
        <w:spacing w:after="0"/>
        <w:ind w:left="0"/>
        <w:jc w:val="both"/>
      </w:pPr>
      <w:r>
        <w:rPr>
          <w:rFonts w:ascii="Times New Roman"/>
          <w:b w:val="false"/>
          <w:i w:val="false"/>
          <w:color w:val="000000"/>
          <w:sz w:val="28"/>
        </w:rPr>
        <w:t>
      7. азық – түлікпен қамтамасыз етудің қарқынын арттыру жөніндегі аудандық бағдарламалар мен ұсыныстарды дайындап жасау және ауданның өндірістік қуаты мен мүмкіндіктерін ұтымды пайдалануға, өзін – өзі қамтамасыз ету мен артық өнімді өткізуге ықпал жасау;</w:t>
      </w:r>
    </w:p>
    <w:p>
      <w:pPr>
        <w:spacing w:after="0"/>
        <w:ind w:left="0"/>
        <w:jc w:val="both"/>
      </w:pPr>
      <w:r>
        <w:rPr>
          <w:rFonts w:ascii="Times New Roman"/>
          <w:b w:val="false"/>
          <w:i w:val="false"/>
          <w:color w:val="000000"/>
          <w:sz w:val="28"/>
        </w:rPr>
        <w:t>
      8. бөлімге жүктелген функцияларды жүзеге асыру үшін аудан көлемінде орналасқан ведомстволық бағынысына, меншік түріне қарамастан экономикалық және әлеуметтік негізгі көрсеткіштерін және басқада көрсеткіштерді алу;</w:t>
      </w:r>
    </w:p>
    <w:p>
      <w:pPr>
        <w:spacing w:after="0"/>
        <w:ind w:left="0"/>
        <w:jc w:val="both"/>
      </w:pPr>
      <w:r>
        <w:rPr>
          <w:rFonts w:ascii="Times New Roman"/>
          <w:b w:val="false"/>
          <w:i w:val="false"/>
          <w:color w:val="000000"/>
          <w:sz w:val="28"/>
        </w:rPr>
        <w:t>
      9. аудан әкіміне аудандағы кәсіпкерлік саласы бойынша талдап есеп беріп отыру;</w:t>
      </w:r>
    </w:p>
    <w:p>
      <w:pPr>
        <w:spacing w:after="0"/>
        <w:ind w:left="0"/>
        <w:jc w:val="both"/>
      </w:pPr>
      <w:r>
        <w:rPr>
          <w:rFonts w:ascii="Times New Roman"/>
          <w:b w:val="false"/>
          <w:i w:val="false"/>
          <w:color w:val="000000"/>
          <w:sz w:val="28"/>
        </w:rPr>
        <w:t>
      10. несие алушыларға уақытша қаржылай көмек алуға көмектесу және уақытша берілген қаржылай көмектің мақсатты жұмсалуын тексеру;</w:t>
      </w:r>
    </w:p>
    <w:p>
      <w:pPr>
        <w:spacing w:after="0"/>
        <w:ind w:left="0"/>
        <w:jc w:val="both"/>
      </w:pPr>
      <w:r>
        <w:rPr>
          <w:rFonts w:ascii="Times New Roman"/>
          <w:b w:val="false"/>
          <w:i w:val="false"/>
          <w:color w:val="000000"/>
          <w:sz w:val="28"/>
        </w:rPr>
        <w:t xml:space="preserve">
      11. кәсіпкерлік саласындағы субъектілерге осы заманның технологиясын алуда көмек көрсету, оның ішінде лизингке; </w:t>
      </w:r>
    </w:p>
    <w:p>
      <w:pPr>
        <w:spacing w:after="0"/>
        <w:ind w:left="0"/>
        <w:jc w:val="both"/>
      </w:pPr>
      <w:r>
        <w:rPr>
          <w:rFonts w:ascii="Times New Roman"/>
          <w:b w:val="false"/>
          <w:i w:val="false"/>
          <w:color w:val="000000"/>
          <w:sz w:val="28"/>
        </w:rPr>
        <w:t>
      12. өз атынан келісім – шартқа, шартқа тұру, сенімхат беру, мүліктік және мүліктік емес құқыққа ие болу, сотта талапкер және жауапкер болу және заңдарға сәйкес бөлімге жүктелген басқа да іс – әрекеттер жүргізу;</w:t>
      </w:r>
    </w:p>
    <w:p>
      <w:pPr>
        <w:spacing w:after="0"/>
        <w:ind w:left="0"/>
        <w:jc w:val="both"/>
      </w:pPr>
      <w:r>
        <w:rPr>
          <w:rFonts w:ascii="Times New Roman"/>
          <w:b w:val="false"/>
          <w:i w:val="false"/>
          <w:color w:val="000000"/>
          <w:sz w:val="28"/>
        </w:rPr>
        <w:t>
      13. аудан әкімінің қарауына бөлім міндетіне қатысты сұрақтардың шешуіне ұсыныстар енгізу;</w:t>
      </w:r>
    </w:p>
    <w:p>
      <w:pPr>
        <w:spacing w:after="0"/>
        <w:ind w:left="0"/>
        <w:jc w:val="both"/>
      </w:pPr>
      <w:r>
        <w:rPr>
          <w:rFonts w:ascii="Times New Roman"/>
          <w:b w:val="false"/>
          <w:i w:val="false"/>
          <w:color w:val="000000"/>
          <w:sz w:val="28"/>
        </w:rPr>
        <w:t>
      14. бөлім міндетіне кіретін сұрақтар бойынша кеңес шақыру;</w:t>
      </w:r>
    </w:p>
    <w:p>
      <w:pPr>
        <w:spacing w:after="0"/>
        <w:ind w:left="0"/>
        <w:jc w:val="both"/>
      </w:pPr>
      <w:r>
        <w:rPr>
          <w:rFonts w:ascii="Times New Roman"/>
          <w:b w:val="false"/>
          <w:i w:val="false"/>
          <w:color w:val="000000"/>
          <w:sz w:val="28"/>
        </w:rPr>
        <w:t>
      15. аудандағы әлеуметтік маңызы бар тауарлардың бағаларына мониторинг жүргізе отырып, мемлекеттік бағаны тұрақтандыру саясатын жүзеге асырады;</w:t>
      </w:r>
    </w:p>
    <w:p>
      <w:pPr>
        <w:spacing w:after="0"/>
        <w:ind w:left="0"/>
        <w:jc w:val="both"/>
      </w:pPr>
      <w:r>
        <w:rPr>
          <w:rFonts w:ascii="Times New Roman"/>
          <w:b w:val="false"/>
          <w:i w:val="false"/>
          <w:color w:val="000000"/>
          <w:sz w:val="28"/>
        </w:rPr>
        <w:t>
      16. Қазақстан Республикасының Әкімшілік құқық бұзушылық туралы кодексінде көзделген аудан аумағында жасалған әкімшілік құқық бұзушылықтар туралы хаттамалар жасайды және әкімшілік құқық бұзушылық туралы істі қарауға уәкілеттік берілген адамға жібереді;</w:t>
      </w:r>
    </w:p>
    <w:p>
      <w:pPr>
        <w:spacing w:after="0"/>
        <w:ind w:left="0"/>
        <w:jc w:val="both"/>
      </w:pPr>
      <w:r>
        <w:rPr>
          <w:rFonts w:ascii="Times New Roman"/>
          <w:b w:val="false"/>
          <w:i w:val="false"/>
          <w:color w:val="000000"/>
          <w:sz w:val="28"/>
        </w:rPr>
        <w:t>
      17. осы ережемен және заңдылықтармен, облыстық және аудандық жергілікті атқарушы органдармен бекітілген өзге де уәкілеттіліктерді жүзеге асырады.</w:t>
      </w:r>
    </w:p>
    <w:p>
      <w:pPr>
        <w:spacing w:after="0"/>
        <w:ind w:left="0"/>
        <w:jc w:val="both"/>
      </w:pPr>
      <w:r>
        <w:rPr>
          <w:rFonts w:ascii="Times New Roman"/>
          <w:b w:val="false"/>
          <w:i w:val="false"/>
          <w:color w:val="000000"/>
          <w:sz w:val="28"/>
        </w:rPr>
        <w:t>
      17. Мемлекеттік органның міндеттері:</w:t>
      </w:r>
    </w:p>
    <w:p>
      <w:pPr>
        <w:spacing w:after="0"/>
        <w:ind w:left="0"/>
        <w:jc w:val="both"/>
      </w:pPr>
      <w:r>
        <w:rPr>
          <w:rFonts w:ascii="Times New Roman"/>
          <w:b w:val="false"/>
          <w:i w:val="false"/>
          <w:color w:val="000000"/>
          <w:sz w:val="28"/>
        </w:rPr>
        <w:t>
      Мемлекеттік органның міндеттері: Қазақстан Республикасының қолданыстағы заңнамасымен реттеледі.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18. Мемлекеттік органға жүктелген міндеттердің орындалуына және оның функцияларын жүзеге асыруға дербес жауапты болатын бөлімнің бірінші басшысы жүзеге асырады.</w:t>
      </w:r>
    </w:p>
    <w:p>
      <w:pPr>
        <w:spacing w:after="0"/>
        <w:ind w:left="0"/>
        <w:jc w:val="both"/>
      </w:pPr>
      <w:r>
        <w:rPr>
          <w:rFonts w:ascii="Times New Roman"/>
          <w:b w:val="false"/>
          <w:i w:val="false"/>
          <w:color w:val="000000"/>
          <w:sz w:val="28"/>
        </w:rPr>
        <w:t>
      19. Мемлекеттік органның бірінші басшысы Қазақстан Республикасының заңнамасында көзделген тәртіпте қызметке тағайындалады және қызметтен босатылады.</w:t>
      </w:r>
    </w:p>
    <w:p>
      <w:pPr>
        <w:spacing w:after="0"/>
        <w:ind w:left="0"/>
        <w:jc w:val="both"/>
      </w:pPr>
      <w:r>
        <w:rPr>
          <w:rFonts w:ascii="Times New Roman"/>
          <w:b w:val="false"/>
          <w:i w:val="false"/>
          <w:color w:val="000000"/>
          <w:sz w:val="28"/>
        </w:rPr>
        <w:t xml:space="preserve">
      20. Мемлекеттік органның бірінші басшысының Қазақстан Республикасының заңнамасына сәйкес қызметке тағайындалатын және қызметтен босатылатын орынбасарлары болуы мүмкін. </w:t>
      </w:r>
    </w:p>
    <w:p>
      <w:pPr>
        <w:spacing w:after="0"/>
        <w:ind w:left="0"/>
        <w:jc w:val="both"/>
      </w:pPr>
      <w:r>
        <w:rPr>
          <w:rFonts w:ascii="Times New Roman"/>
          <w:b w:val="false"/>
          <w:i w:val="false"/>
          <w:color w:val="000000"/>
          <w:sz w:val="28"/>
        </w:rPr>
        <w:t>
      21. Мемлекеттік органның бірінші басшысының өкілеттілігі: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құзыретіне сәйкес бірінші басшы дара басшылық ету принципінде іс – 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22. Мемлекеттік органды басқару кезінде бөлімнің бірінші басшысы заңнамада белгіленген тәртіпте:</w:t>
      </w:r>
    </w:p>
    <w:p>
      <w:pPr>
        <w:spacing w:after="0"/>
        <w:ind w:left="0"/>
        <w:jc w:val="both"/>
      </w:pPr>
      <w:r>
        <w:rPr>
          <w:rFonts w:ascii="Times New Roman"/>
          <w:b w:val="false"/>
          <w:i w:val="false"/>
          <w:color w:val="000000"/>
          <w:sz w:val="28"/>
        </w:rPr>
        <w:t>
      -Мемлекеттік органның атынан сенімхатсыз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-заңнамада белгіленген жағдайларда және шектерде мемлекеттік органның мүлігіне билік жасайды,</w:t>
      </w:r>
    </w:p>
    <w:p>
      <w:pPr>
        <w:spacing w:after="0"/>
        <w:ind w:left="0"/>
        <w:jc w:val="both"/>
      </w:pPr>
      <w:r>
        <w:rPr>
          <w:rFonts w:ascii="Times New Roman"/>
          <w:b w:val="false"/>
          <w:i w:val="false"/>
          <w:color w:val="000000"/>
          <w:sz w:val="28"/>
        </w:rPr>
        <w:t>
      -банктерде есеп – шоттар ашады, мемлекеттік органның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-заңдарға сәйкес мемлекеттік органның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-бұйрықтарға қол қояды;</w:t>
      </w:r>
    </w:p>
    <w:p>
      <w:pPr>
        <w:spacing w:after="0"/>
        <w:ind w:left="0"/>
        <w:jc w:val="both"/>
      </w:pPr>
      <w:r>
        <w:rPr>
          <w:rFonts w:ascii="Times New Roman"/>
          <w:b w:val="false"/>
          <w:i w:val="false"/>
          <w:color w:val="000000"/>
          <w:sz w:val="28"/>
        </w:rPr>
        <w:t>
      -барлық мемлекеттік органдар мен басқа да ұйымда мемлекеттік органның атынан өкілдік етеді;</w:t>
      </w:r>
    </w:p>
    <w:p>
      <w:pPr>
        <w:spacing w:after="0"/>
        <w:ind w:left="0"/>
        <w:jc w:val="both"/>
      </w:pPr>
      <w:r>
        <w:rPr>
          <w:rFonts w:ascii="Times New Roman"/>
          <w:b w:val="false"/>
          <w:i w:val="false"/>
          <w:color w:val="000000"/>
          <w:sz w:val="28"/>
        </w:rPr>
        <w:t>
      -Мемлекеттік органның жұмыс регламентін бекітеді;</w:t>
      </w:r>
    </w:p>
    <w:p>
      <w:pPr>
        <w:spacing w:after="0"/>
        <w:ind w:left="0"/>
        <w:jc w:val="both"/>
      </w:pPr>
      <w:r>
        <w:rPr>
          <w:rFonts w:ascii="Times New Roman"/>
          <w:b w:val="false"/>
          <w:i w:val="false"/>
          <w:color w:val="000000"/>
          <w:sz w:val="28"/>
        </w:rPr>
        <w:t>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болады;</w:t>
      </w:r>
    </w:p>
    <w:p>
      <w:pPr>
        <w:spacing w:after="0"/>
        <w:ind w:left="0"/>
        <w:jc w:val="both"/>
      </w:pPr>
      <w:r>
        <w:rPr>
          <w:rFonts w:ascii="Times New Roman"/>
          <w:b w:val="false"/>
          <w:i w:val="false"/>
          <w:color w:val="000000"/>
          <w:sz w:val="28"/>
        </w:rPr>
        <w:t>
      -Мемлекеттік органның атынан іс – қимылдар жүргізеді, барлық органдарда, жеке және заңды тұлғалар қатынасында оның мүддесін көздеп ұсынады;</w:t>
      </w:r>
    </w:p>
    <w:p>
      <w:pPr>
        <w:spacing w:after="0"/>
        <w:ind w:left="0"/>
        <w:jc w:val="both"/>
      </w:pPr>
      <w:r>
        <w:rPr>
          <w:rFonts w:ascii="Times New Roman"/>
          <w:b w:val="false"/>
          <w:i w:val="false"/>
          <w:color w:val="000000"/>
          <w:sz w:val="28"/>
        </w:rPr>
        <w:t>
      -барлық кәсіпорындар, ұйымдар мен мекемелер алдында келісім шарт міндеттемелерінің орындалуын қамтамсыз етеді;</w:t>
      </w:r>
    </w:p>
    <w:p>
      <w:pPr>
        <w:spacing w:after="0"/>
        <w:ind w:left="0"/>
        <w:jc w:val="both"/>
      </w:pPr>
      <w:r>
        <w:rPr>
          <w:rFonts w:ascii="Times New Roman"/>
          <w:b w:val="false"/>
          <w:i w:val="false"/>
          <w:color w:val="000000"/>
          <w:sz w:val="28"/>
        </w:rPr>
        <w:t>
      -құрылтайшы шешімін жүзеге асырады;</w:t>
      </w:r>
    </w:p>
    <w:p>
      <w:pPr>
        <w:spacing w:after="0"/>
        <w:ind w:left="0"/>
        <w:jc w:val="both"/>
      </w:pPr>
      <w:r>
        <w:rPr>
          <w:rFonts w:ascii="Times New Roman"/>
          <w:b w:val="false"/>
          <w:i w:val="false"/>
          <w:color w:val="000000"/>
          <w:sz w:val="28"/>
        </w:rPr>
        <w:t>
      -Мемлекеттік органның атынан іс – жүргізу құқығына сенімхат береді, сонымен қатар қайта сену құқығына сенімхаттар береді;</w:t>
      </w:r>
    </w:p>
    <w:p>
      <w:pPr>
        <w:spacing w:after="0"/>
        <w:ind w:left="0"/>
        <w:jc w:val="both"/>
      </w:pPr>
      <w:r>
        <w:rPr>
          <w:rFonts w:ascii="Times New Roman"/>
          <w:b w:val="false"/>
          <w:i w:val="false"/>
          <w:color w:val="000000"/>
          <w:sz w:val="28"/>
        </w:rPr>
        <w:t>
      -Мемлекеттік органның атынан сенімхатсыз әрекет етеді, келісім – шарттар мен контрактілерге қол қояды және мемлекеттік мекеменің қызметіне тікелей жеке жауапты болады, материалдық және ақша қаражаттарын пайдалануын бақылайды;</w:t>
      </w:r>
    </w:p>
    <w:p>
      <w:pPr>
        <w:spacing w:after="0"/>
        <w:ind w:left="0"/>
        <w:jc w:val="both"/>
      </w:pPr>
      <w:r>
        <w:rPr>
          <w:rFonts w:ascii="Times New Roman"/>
          <w:b w:val="false"/>
          <w:i w:val="false"/>
          <w:color w:val="000000"/>
          <w:sz w:val="28"/>
        </w:rPr>
        <w:t>
      -қаржы – шаруашылық қызметтерін бақылайды және ұйымдастырады;</w:t>
      </w:r>
    </w:p>
    <w:p>
      <w:pPr>
        <w:spacing w:after="0"/>
        <w:ind w:left="0"/>
        <w:jc w:val="both"/>
      </w:pPr>
      <w:r>
        <w:rPr>
          <w:rFonts w:ascii="Times New Roman"/>
          <w:b w:val="false"/>
          <w:i w:val="false"/>
          <w:color w:val="000000"/>
          <w:sz w:val="28"/>
        </w:rPr>
        <w:t>
      -Мемлекеттік органның дамуының негізгі бағыттарын ескере отырып, еңбекке ақы төлеу жүйелерін, лауазымдық жалақы мөлшерін анықтайды, сыйақы беру мәселелерін шешеді, көтермелеу шараларын және тәртіптік жазалар қолданады;</w:t>
      </w:r>
    </w:p>
    <w:p>
      <w:pPr>
        <w:spacing w:after="0"/>
        <w:ind w:left="0"/>
        <w:jc w:val="both"/>
      </w:pPr>
      <w:r>
        <w:rPr>
          <w:rFonts w:ascii="Times New Roman"/>
          <w:b w:val="false"/>
          <w:i w:val="false"/>
          <w:color w:val="000000"/>
          <w:sz w:val="28"/>
        </w:rPr>
        <w:t>
      -бұйрықтар шығарады;</w:t>
      </w:r>
    </w:p>
    <w:p>
      <w:pPr>
        <w:spacing w:after="0"/>
        <w:ind w:left="0"/>
        <w:jc w:val="both"/>
      </w:pPr>
      <w:r>
        <w:rPr>
          <w:rFonts w:ascii="Times New Roman"/>
          <w:b w:val="false"/>
          <w:i w:val="false"/>
          <w:color w:val="000000"/>
          <w:sz w:val="28"/>
        </w:rPr>
        <w:t>
      -Мемлекеттік органның қызметкерлерінің жұмысқа қабылдануын және шығарылуын жүргізеді;</w:t>
      </w:r>
    </w:p>
    <w:p>
      <w:pPr>
        <w:spacing w:after="0"/>
        <w:ind w:left="0"/>
        <w:jc w:val="both"/>
      </w:pPr>
      <w:r>
        <w:rPr>
          <w:rFonts w:ascii="Times New Roman"/>
          <w:b w:val="false"/>
          <w:i w:val="false"/>
          <w:color w:val="000000"/>
          <w:sz w:val="28"/>
        </w:rPr>
        <w:t>
      - заңдарға сәйкес басқа да құзыреттерді жүзеге асырады.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xml:space="preserve">
      23. Мемлекеттік органның заңнамада көзделген жағдайларда жедел басқару құқығында оқшауланған мүлкі болуы мумкін. </w:t>
      </w:r>
    </w:p>
    <w:p>
      <w:pPr>
        <w:spacing w:after="0"/>
        <w:ind w:left="0"/>
        <w:jc w:val="both"/>
      </w:pPr>
      <w:r>
        <w:rPr>
          <w:rFonts w:ascii="Times New Roman"/>
          <w:b w:val="false"/>
          <w:i w:val="false"/>
          <w:color w:val="000000"/>
          <w:sz w:val="28"/>
        </w:rPr>
        <w:t xml:space="preserve">
      Мемлекеттік органның мүлкі оған меншік иесі берген мүлік, сондай – 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24. Мемлекеттік органға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 немесе оған өзге де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26. Мемлекеттік органды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19 - қосымша</w:t>
            </w:r>
          </w:p>
        </w:tc>
      </w:tr>
    </w:tbl>
    <w:p>
      <w:pPr>
        <w:spacing w:after="0"/>
        <w:ind w:left="0"/>
        <w:jc w:val="left"/>
      </w:pPr>
      <w:r>
        <w:rPr>
          <w:rFonts w:ascii="Times New Roman"/>
          <w:b/>
          <w:i w:val="false"/>
          <w:color w:val="000000"/>
        </w:rPr>
        <w:t xml:space="preserve"> Шардара ауданы әкімдігінің "Шардара аудандық ауыл шаруашылығы бөлімі"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 әкімдігінің "Шардара аудандық ауыл шаруашылығы бөлімі" мемлекеттік мекемесі (бұдан әрі –Шардара аудандық ауыл шаруашылығы бөлімі) Шардара ауданында ауыл шаруашылығы салаларындағы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ведомстволары жоқ.</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сондай-ақ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Бөлім азаматтық-құқықтық қатынастарды өз атынан түседі.</w:t>
      </w:r>
    </w:p>
    <w:p>
      <w:pPr>
        <w:spacing w:after="0"/>
        <w:ind w:left="0"/>
        <w:jc w:val="both"/>
      </w:pPr>
      <w:r>
        <w:rPr>
          <w:rFonts w:ascii="Times New Roman"/>
          <w:b w:val="false"/>
          <w:i w:val="false"/>
          <w:color w:val="000000"/>
          <w:sz w:val="28"/>
        </w:rPr>
        <w:t>
      6. Бөлімге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Шардара ауданы әкімдігінің "Шардара аудандық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Шардара ауданы әкімдігінің "Шардара аудандық ауыл шаруашылығы бөлімі" мемлекеттік мекемесі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Түркістан облысы, Шардара ауданы, 161400, Шардара қаласы, Қазыбек би көшесі, ғимарат №2Г.</w:t>
      </w:r>
    </w:p>
    <w:p>
      <w:pPr>
        <w:spacing w:after="0"/>
        <w:ind w:left="0"/>
        <w:jc w:val="both"/>
      </w:pPr>
      <w:r>
        <w:rPr>
          <w:rFonts w:ascii="Times New Roman"/>
          <w:b w:val="false"/>
          <w:i w:val="false"/>
          <w:color w:val="000000"/>
          <w:sz w:val="28"/>
        </w:rPr>
        <w:t>
      10. Осы Ереже бөлімінің құрылтай құжаты болып табылады.</w:t>
      </w:r>
    </w:p>
    <w:p>
      <w:pPr>
        <w:spacing w:after="0"/>
        <w:ind w:left="0"/>
        <w:jc w:val="both"/>
      </w:pPr>
      <w:r>
        <w:rPr>
          <w:rFonts w:ascii="Times New Roman"/>
          <w:b w:val="false"/>
          <w:i w:val="false"/>
          <w:color w:val="000000"/>
          <w:sz w:val="28"/>
        </w:rPr>
        <w:t xml:space="preserve">
      - Шардара ауданы әкімдігінің "Шардара аудандық ауыл шаруашылығы бөлімі" мемлекеттік мекемесінің құрылтайшысы Шардара ауданы әкімдігі болып табылады. </w:t>
      </w:r>
    </w:p>
    <w:p>
      <w:pPr>
        <w:spacing w:after="0"/>
        <w:ind w:left="0"/>
        <w:jc w:val="both"/>
      </w:pPr>
      <w:r>
        <w:rPr>
          <w:rFonts w:ascii="Times New Roman"/>
          <w:b w:val="false"/>
          <w:i w:val="false"/>
          <w:color w:val="000000"/>
          <w:sz w:val="28"/>
        </w:rPr>
        <w:t xml:space="preserve">
      11. Бөлімнің қызметін қаржыландыру Қазақстан Республикасының заңнамасына сәйкес республикалық және жергілікті бюджеттерден, Қазақстан Республикасының Ұлттық Банкінің бюджетінен (шығыстар сметасынан) жүзеге асырылады. </w:t>
      </w:r>
    </w:p>
    <w:p>
      <w:pPr>
        <w:spacing w:after="0"/>
        <w:ind w:left="0"/>
        <w:jc w:val="both"/>
      </w:pPr>
      <w:r>
        <w:rPr>
          <w:rFonts w:ascii="Times New Roman"/>
          <w:b w:val="false"/>
          <w:i w:val="false"/>
          <w:color w:val="000000"/>
          <w:sz w:val="28"/>
        </w:rPr>
        <w:t>
      12. Бөлім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бөлім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xml:space="preserve">
      13. Мақсаттары: </w:t>
      </w:r>
    </w:p>
    <w:p>
      <w:pPr>
        <w:spacing w:after="0"/>
        <w:ind w:left="0"/>
        <w:jc w:val="both"/>
      </w:pPr>
      <w:r>
        <w:rPr>
          <w:rFonts w:ascii="Times New Roman"/>
          <w:b w:val="false"/>
          <w:i w:val="false"/>
          <w:color w:val="000000"/>
          <w:sz w:val="28"/>
        </w:rPr>
        <w:t>
      - ауыл шаруашылығы саласындағы бірыңғай мемлекеттік саясатты жүзеге асыру.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агроөнеркәсіптік кешенді және ауылдық аумақтарды дамытудың жоспарларын, экономикалық және әлеуметтік бағдарламаларын әзірлеу;</w:t>
      </w:r>
    </w:p>
    <w:p>
      <w:pPr>
        <w:spacing w:after="0"/>
        <w:ind w:left="0"/>
        <w:jc w:val="both"/>
      </w:pPr>
      <w:r>
        <w:rPr>
          <w:rFonts w:ascii="Times New Roman"/>
          <w:b w:val="false"/>
          <w:i w:val="false"/>
          <w:color w:val="000000"/>
          <w:sz w:val="28"/>
        </w:rPr>
        <w:t>
      - агроөнеркәсіптік кешенді субсидиялаудың Қазақстан Республикасының заңнамалық актілерінде көзделген өзге де бағыттары бойынша жүзеге асырылады;</w:t>
      </w:r>
    </w:p>
    <w:p>
      <w:pPr>
        <w:spacing w:after="0"/>
        <w:ind w:left="0"/>
        <w:jc w:val="both"/>
      </w:pPr>
      <w:r>
        <w:rPr>
          <w:rFonts w:ascii="Times New Roman"/>
          <w:b w:val="false"/>
          <w:i w:val="false"/>
          <w:color w:val="000000"/>
          <w:sz w:val="28"/>
        </w:rPr>
        <w:t>
      - мақта саласын дамыту жөніндегі мемлекеттік саясатты іске асыру;</w:t>
      </w:r>
    </w:p>
    <w:p>
      <w:pPr>
        <w:spacing w:after="0"/>
        <w:ind w:left="0"/>
        <w:jc w:val="both"/>
      </w:pPr>
      <w:r>
        <w:rPr>
          <w:rFonts w:ascii="Times New Roman"/>
          <w:b w:val="false"/>
          <w:i w:val="false"/>
          <w:color w:val="000000"/>
          <w:sz w:val="28"/>
        </w:rPr>
        <w:t>
      - асыл тұқымды мал шаруашылығын дамыту;</w:t>
      </w:r>
    </w:p>
    <w:p>
      <w:pPr>
        <w:spacing w:after="0"/>
        <w:ind w:left="0"/>
        <w:jc w:val="both"/>
      </w:pPr>
      <w:r>
        <w:rPr>
          <w:rFonts w:ascii="Times New Roman"/>
          <w:b w:val="false"/>
          <w:i w:val="false"/>
          <w:color w:val="000000"/>
          <w:sz w:val="28"/>
        </w:rPr>
        <w:t>
      - мемлекеттік органның құзырына кіретін мәселелер бойынша отырыстар өткізеді;</w:t>
      </w:r>
    </w:p>
    <w:p>
      <w:pPr>
        <w:spacing w:after="0"/>
        <w:ind w:left="0"/>
        <w:jc w:val="both"/>
      </w:pPr>
      <w:r>
        <w:rPr>
          <w:rFonts w:ascii="Times New Roman"/>
          <w:b w:val="false"/>
          <w:i w:val="false"/>
          <w:color w:val="000000"/>
          <w:sz w:val="28"/>
        </w:rPr>
        <w:t>
      - аудандағы "Тракторлар және олардың базасындағы жасалған өздігінен жүретін шассилер мен механизмдер, өздігінен жүретін ауыл шаруашылығы, мелиоративтік және жол құрылыс машиналары мен механизмдер, сондай-ақ өтімділігі жоғары арнайы машиналар үшін мемлекеттік нөмірлік белгі беру, кепілін мемлекеттік тіркеу, жыл сайынғы мемлекеттік техникалық байқаудан өткізу, ауыртпалықтың жоқ (бар) туралы ақпарат беру және машиналарды жүргізу құқығына куәліктер беру";</w:t>
      </w:r>
    </w:p>
    <w:p>
      <w:pPr>
        <w:spacing w:after="0"/>
        <w:ind w:left="0"/>
        <w:jc w:val="both"/>
      </w:pPr>
      <w:r>
        <w:rPr>
          <w:rFonts w:ascii="Times New Roman"/>
          <w:b w:val="false"/>
          <w:i w:val="false"/>
          <w:color w:val="000000"/>
          <w:sz w:val="28"/>
        </w:rPr>
        <w:t>
      - Қазақстан Республикасының заңнамаларына сәйкес басқа да өкілеттерді жүзеге асырады;</w:t>
      </w:r>
    </w:p>
    <w:p>
      <w:pPr>
        <w:spacing w:after="0"/>
        <w:ind w:left="0"/>
        <w:jc w:val="both"/>
      </w:pPr>
      <w:r>
        <w:rPr>
          <w:rFonts w:ascii="Times New Roman"/>
          <w:b w:val="false"/>
          <w:i w:val="false"/>
          <w:color w:val="000000"/>
          <w:sz w:val="28"/>
        </w:rPr>
        <w:t>
      - мемлекеттік органның құзырына кіретін мәселелер бойынша отырыстар өткізеді.</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жиналыстарды өткізу тәртібін ұйымдастырады, аудан әкімдігінің отырыстарына қатысады;</w:t>
      </w:r>
    </w:p>
    <w:p>
      <w:pPr>
        <w:spacing w:after="0"/>
        <w:ind w:left="0"/>
        <w:jc w:val="both"/>
      </w:pPr>
      <w:r>
        <w:rPr>
          <w:rFonts w:ascii="Times New Roman"/>
          <w:b w:val="false"/>
          <w:i w:val="false"/>
          <w:color w:val="000000"/>
          <w:sz w:val="28"/>
        </w:rPr>
        <w:t>
      - Шардара ауданы әкімдігінің "Шардара аудандық ауыл шаруашылығы бөлімі" мемлекеттік мекемесі қызметін бұқаралық ақпарат құралдарына жария етілуін қамтамасыз етеді;</w:t>
      </w:r>
    </w:p>
    <w:p>
      <w:pPr>
        <w:spacing w:after="0"/>
        <w:ind w:left="0"/>
        <w:jc w:val="both"/>
      </w:pPr>
      <w:r>
        <w:rPr>
          <w:rFonts w:ascii="Times New Roman"/>
          <w:b w:val="false"/>
          <w:i w:val="false"/>
          <w:color w:val="000000"/>
          <w:sz w:val="28"/>
        </w:rPr>
        <w:t xml:space="preserve">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қамтамыз етеді; </w:t>
      </w:r>
    </w:p>
    <w:p>
      <w:pPr>
        <w:spacing w:after="0"/>
        <w:ind w:left="0"/>
        <w:jc w:val="both"/>
      </w:pPr>
      <w:r>
        <w:rPr>
          <w:rFonts w:ascii="Times New Roman"/>
          <w:b w:val="false"/>
          <w:i w:val="false"/>
          <w:color w:val="000000"/>
          <w:sz w:val="28"/>
        </w:rPr>
        <w:t>
      - Шардара ауданы әкімдігінің "Шардара аудандық ауыл шаруашылығы бөлімі" мемлекеттік мекемесі Қазақстан Республикасының заңдарына, Қазақстан Республикасы Президентінің және Үкіметінің актілеріне, осы Ережеге сәйкес өкілеттіктерді жүзеге асырады.</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 агроөнеркәсіптік кешен субъектілерін осы Заңға және осы саладағы басқа да нормативтік құқықтық актілерге сәйкес мемлекеттік қолдауды жүзеге асыру;</w:t>
      </w:r>
    </w:p>
    <w:p>
      <w:pPr>
        <w:spacing w:after="0"/>
        <w:ind w:left="0"/>
        <w:jc w:val="both"/>
      </w:pPr>
      <w:r>
        <w:rPr>
          <w:rFonts w:ascii="Times New Roman"/>
          <w:b w:val="false"/>
          <w:i w:val="false"/>
          <w:color w:val="000000"/>
          <w:sz w:val="28"/>
        </w:rPr>
        <w:t xml:space="preserve">
      - агроөнеркәсіптік кешенді дамыту саласындағы мемлекеттік техникалық инспекцияны жүзеге асыру; </w:t>
      </w:r>
    </w:p>
    <w:p>
      <w:pPr>
        <w:spacing w:after="0"/>
        <w:ind w:left="0"/>
        <w:jc w:val="both"/>
      </w:pPr>
      <w:r>
        <w:rPr>
          <w:rFonts w:ascii="Times New Roman"/>
          <w:b w:val="false"/>
          <w:i w:val="false"/>
          <w:color w:val="000000"/>
          <w:sz w:val="28"/>
        </w:rPr>
        <w:t xml:space="preserve">
      - ауылдық аумақтарды дамытудың мониторингін жүргізу; </w:t>
      </w:r>
    </w:p>
    <w:p>
      <w:pPr>
        <w:spacing w:after="0"/>
        <w:ind w:left="0"/>
        <w:jc w:val="both"/>
      </w:pPr>
      <w:r>
        <w:rPr>
          <w:rFonts w:ascii="Times New Roman"/>
          <w:b w:val="false"/>
          <w:i w:val="false"/>
          <w:color w:val="000000"/>
          <w:sz w:val="28"/>
        </w:rPr>
        <w:t>
      - агроөнеркәсіптік кешен мен ауылдық ауылдық аумақтар саласында жедел ақпарат жинауды жүргізу және оны облыстың жергілікті атқарушы органына (әкімдігіне) беру;</w:t>
      </w:r>
    </w:p>
    <w:p>
      <w:pPr>
        <w:spacing w:after="0"/>
        <w:ind w:left="0"/>
        <w:jc w:val="both"/>
      </w:pPr>
      <w:r>
        <w:rPr>
          <w:rFonts w:ascii="Times New Roman"/>
          <w:b w:val="false"/>
          <w:i w:val="false"/>
          <w:color w:val="000000"/>
          <w:sz w:val="28"/>
        </w:rPr>
        <w:t>
      - тиісті өңірде азық-түлік тауарлары қорларын есепке алуды жүргізу және облыстардың, республикалық маңызы бар қалалардың, астананың жергілікті атқарушы органдарына (әкімдіктеріне) есептілік ұсыну;</w:t>
      </w:r>
    </w:p>
    <w:p>
      <w:pPr>
        <w:spacing w:after="0"/>
        <w:ind w:left="0"/>
        <w:jc w:val="both"/>
      </w:pPr>
      <w:r>
        <w:rPr>
          <w:rFonts w:ascii="Times New Roman"/>
          <w:b w:val="false"/>
          <w:i w:val="false"/>
          <w:color w:val="000000"/>
          <w:sz w:val="28"/>
        </w:rPr>
        <w:t>
      - "Агроөнеркәсіп кешеніндегі үздік кәсіп иесі" конкурсын өткізу;</w:t>
      </w:r>
    </w:p>
    <w:p>
      <w:pPr>
        <w:spacing w:after="0"/>
        <w:ind w:left="0"/>
        <w:jc w:val="both"/>
      </w:pPr>
      <w:r>
        <w:rPr>
          <w:rFonts w:ascii="Times New Roman"/>
          <w:b w:val="false"/>
          <w:i w:val="false"/>
          <w:color w:val="000000"/>
          <w:sz w:val="28"/>
        </w:rPr>
        <w:t>
      - жергілікті мемлекеттік басқару мүддесінде Қазақстан Республикасының заңнамасымен жергілікті атқарушы органдарға жүктелген өзге де өкілеттіктерді жүзеге асырады.</w:t>
      </w:r>
    </w:p>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Бөлімді басқаруды бірінші басшысы жүзеге асырады, ол бөлімге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Бөлімнің бірінші басшысын аудан әкімі тағайындайды және қызметтен босатады.</w:t>
      </w:r>
    </w:p>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қызметке тағайындалатын және лауазымнан босатылатын орынбасарлары болады.</w:t>
      </w:r>
    </w:p>
    <w:p>
      <w:pPr>
        <w:spacing w:after="0"/>
        <w:ind w:left="0"/>
        <w:jc w:val="both"/>
      </w:pPr>
      <w:r>
        <w:rPr>
          <w:rFonts w:ascii="Times New Roman"/>
          <w:b w:val="false"/>
          <w:i w:val="false"/>
          <w:color w:val="000000"/>
          <w:sz w:val="28"/>
        </w:rPr>
        <w:t>
      19. Бөлімнің бірінші басшысының өкілеттіктері:</w:t>
      </w:r>
    </w:p>
    <w:p>
      <w:pPr>
        <w:spacing w:after="0"/>
        <w:ind w:left="0"/>
        <w:jc w:val="both"/>
      </w:pPr>
      <w:r>
        <w:rPr>
          <w:rFonts w:ascii="Times New Roman"/>
          <w:b w:val="false"/>
          <w:i w:val="false"/>
          <w:color w:val="000000"/>
          <w:sz w:val="28"/>
        </w:rPr>
        <w:t>
      1) мемлекеттік мекеменің жұмыс жоспарларын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xml:space="preserve">
      3) сенімхаттар береді; </w:t>
      </w:r>
    </w:p>
    <w:p>
      <w:pPr>
        <w:spacing w:after="0"/>
        <w:ind w:left="0"/>
        <w:jc w:val="both"/>
      </w:pP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бұйрықтар шығарады,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7) мемлекеттік мекемеде Қазақстан Республикасының "Мемлекеттік қызметі туралы"</w:t>
      </w:r>
    </w:p>
    <w:p>
      <w:pPr>
        <w:spacing w:after="0"/>
        <w:ind w:left="0"/>
        <w:jc w:val="both"/>
      </w:pPr>
      <w:r>
        <w:rPr>
          <w:rFonts w:ascii="Times New Roman"/>
          <w:b w:val="false"/>
          <w:i w:val="false"/>
          <w:color w:val="000000"/>
          <w:sz w:val="28"/>
        </w:rPr>
        <w:t>
      Заңының сақталуын бақылауды жүзеге асырады;</w:t>
      </w:r>
    </w:p>
    <w:p>
      <w:pPr>
        <w:spacing w:after="0"/>
        <w:ind w:left="0"/>
        <w:jc w:val="both"/>
      </w:pPr>
      <w:r>
        <w:rPr>
          <w:rFonts w:ascii="Times New Roman"/>
          <w:b w:val="false"/>
          <w:i w:val="false"/>
          <w:color w:val="000000"/>
          <w:sz w:val="28"/>
        </w:rPr>
        <w:t xml:space="preserve">
      8) азаматтарды жеке қабылдауды жүзеге асырады; </w:t>
      </w:r>
    </w:p>
    <w:p>
      <w:pPr>
        <w:spacing w:after="0"/>
        <w:ind w:left="0"/>
        <w:jc w:val="both"/>
      </w:pPr>
      <w:r>
        <w:rPr>
          <w:rFonts w:ascii="Times New Roman"/>
          <w:b w:val="false"/>
          <w:i w:val="false"/>
          <w:color w:val="000000"/>
          <w:sz w:val="28"/>
        </w:rPr>
        <w:t>
      9) Қазақстан Республикасының заңнамалық актілерде көзделген өкілеттіктерді жүзеге асырады;</w:t>
      </w:r>
    </w:p>
    <w:p>
      <w:pPr>
        <w:spacing w:after="0"/>
        <w:ind w:left="0"/>
        <w:jc w:val="both"/>
      </w:pPr>
      <w:r>
        <w:rPr>
          <w:rFonts w:ascii="Times New Roman"/>
          <w:b w:val="false"/>
          <w:i w:val="false"/>
          <w:color w:val="000000"/>
          <w:sz w:val="28"/>
        </w:rPr>
        <w:t>
      10) сыбайлас жемқорлыққа қарсы заңнаманың орындалуына дербес жауапты болады.</w:t>
      </w:r>
    </w:p>
    <w:p>
      <w:pPr>
        <w:spacing w:after="0"/>
        <w:ind w:left="0"/>
        <w:jc w:val="both"/>
      </w:pPr>
      <w:r>
        <w:rPr>
          <w:rFonts w:ascii="Times New Roman"/>
          <w:b w:val="false"/>
          <w:i w:val="false"/>
          <w:color w:val="000000"/>
          <w:sz w:val="28"/>
        </w:rPr>
        <w:t xml:space="preserve">
      11) Бөлімде бірінші басшысы болмаған кезеңде оның өкілеттіктерін қолданыстағы заңнамаға сәйкес оны алмастыратын тұлға жүзеге асырады. </w:t>
      </w:r>
    </w:p>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p>
      <w:pPr>
        <w:spacing w:after="0"/>
        <w:ind w:left="0"/>
        <w:jc w:val="left"/>
      </w:pPr>
      <w:r>
        <w:rPr>
          <w:rFonts w:ascii="Times New Roman"/>
          <w:b/>
          <w:i w:val="false"/>
          <w:color w:val="000000"/>
        </w:rPr>
        <w:t xml:space="preserve"> 4. Мемлекеттік органдағы жұмыс тәртібі</w:t>
      </w:r>
    </w:p>
    <w:p>
      <w:pPr>
        <w:spacing w:after="0"/>
        <w:ind w:left="0"/>
        <w:jc w:val="both"/>
      </w:pPr>
      <w:r>
        <w:rPr>
          <w:rFonts w:ascii="Times New Roman"/>
          <w:b w:val="false"/>
          <w:i w:val="false"/>
          <w:color w:val="000000"/>
          <w:sz w:val="28"/>
        </w:rPr>
        <w:t xml:space="preserve">
      21. Мемлекеттік органның жұмыс тәртібі ішкі еңбек тәртібінің қағидаларымен белгіленеді және Қазақстан Республикасы еңбек заңнамасының нормаларына қайшы келмеуі тиіс. </w:t>
      </w:r>
    </w:p>
    <w:p>
      <w:pPr>
        <w:spacing w:after="0"/>
        <w:ind w:left="0"/>
        <w:jc w:val="left"/>
      </w:pPr>
      <w:r>
        <w:rPr>
          <w:rFonts w:ascii="Times New Roman"/>
          <w:b/>
          <w:i w:val="false"/>
          <w:color w:val="000000"/>
        </w:rPr>
        <w:t xml:space="preserve"> 5. Мемлекеттік органның мүлкі</w:t>
      </w:r>
    </w:p>
    <w:p>
      <w:pPr>
        <w:spacing w:after="0"/>
        <w:ind w:left="0"/>
        <w:jc w:val="both"/>
      </w:pPr>
      <w:r>
        <w:rPr>
          <w:rFonts w:ascii="Times New Roman"/>
          <w:b w:val="false"/>
          <w:i w:val="false"/>
          <w:color w:val="000000"/>
          <w:sz w:val="28"/>
        </w:rPr>
        <w:t xml:space="preserve">
      22. Бөлімінің заңнамада көзделген жағдайларда жедел басқару құқығында оқшауланған мүлкі болуы мүмкін. </w:t>
      </w:r>
    </w:p>
    <w:p>
      <w:pPr>
        <w:spacing w:after="0"/>
        <w:ind w:left="0"/>
        <w:jc w:val="both"/>
      </w:pPr>
      <w:r>
        <w:rPr>
          <w:rFonts w:ascii="Times New Roman"/>
          <w:b w:val="false"/>
          <w:i w:val="false"/>
          <w:color w:val="000000"/>
          <w:sz w:val="28"/>
        </w:rPr>
        <w:t xml:space="preserve">
      -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23. Бөлімге бекітілген мүлік коммуналдық меншікке жатады.</w:t>
      </w:r>
    </w:p>
    <w:p>
      <w:pPr>
        <w:spacing w:after="0"/>
        <w:ind w:left="0"/>
        <w:jc w:val="both"/>
      </w:pPr>
      <w:r>
        <w:rPr>
          <w:rFonts w:ascii="Times New Roman"/>
          <w:b w:val="false"/>
          <w:i w:val="false"/>
          <w:color w:val="000000"/>
          <w:sz w:val="28"/>
        </w:rPr>
        <w:t xml:space="preserve">
      24. Егер заңнамада өзгеше көзделмесе, "Шардара аудандық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p>
      <w:pPr>
        <w:spacing w:after="0"/>
        <w:ind w:left="0"/>
        <w:jc w:val="both"/>
      </w:pPr>
      <w:r>
        <w:rPr>
          <w:rFonts w:ascii="Times New Roman"/>
          <w:b w:val="false"/>
          <w:i w:val="false"/>
          <w:color w:val="000000"/>
          <w:sz w:val="28"/>
        </w:rPr>
        <w:t xml:space="preserve">
      Шардара ауданы әкімдігінің "Шардара аудандық ауыл шаруашылығы және жер қатынастары бөлімі" Шардара ауданы әкімдігінің "Шардара аудандық ауыл шаруашылығы бөлімі" мемлекеттік мекемесі және Шардара ауданы әкімдігінің "Шардара аудандық жер қатынастары бөлімі" мемлекеттік мекемесі болып қайта құрылуына байланысты барлық мүліктік құқықтарымен міндеттерінің құқықтық мирасқоры болып табылады. </w:t>
      </w:r>
    </w:p>
    <w:p>
      <w:pPr>
        <w:spacing w:after="0"/>
        <w:ind w:left="0"/>
        <w:jc w:val="left"/>
      </w:pPr>
      <w:r>
        <w:rPr>
          <w:rFonts w:ascii="Times New Roman"/>
          <w:b/>
          <w:i w:val="false"/>
          <w:color w:val="000000"/>
        </w:rPr>
        <w:t xml:space="preserve"> 6. Мемлекеттік органды қайта ұйымдастыру және тарату</w:t>
      </w:r>
    </w:p>
    <w:p>
      <w:pPr>
        <w:spacing w:after="0"/>
        <w:ind w:left="0"/>
        <w:jc w:val="both"/>
      </w:pPr>
      <w:r>
        <w:rPr>
          <w:rFonts w:ascii="Times New Roman"/>
          <w:b w:val="false"/>
          <w:i w:val="false"/>
          <w:color w:val="000000"/>
          <w:sz w:val="28"/>
        </w:rPr>
        <w:t xml:space="preserve">
      25. Шардара ауданы әкімдігінің "Шардара аудандық ауыл шаруашылығы бөлімін" қайта ұйымдастыру және тарату Қазақстан Республикасының заңнамасына сәйкес жүзеге асырылады.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Шардара ауданы әкімдігінің </w:t>
            </w:r>
            <w:r>
              <w:br/>
            </w:r>
            <w:r>
              <w:rPr>
                <w:rFonts w:ascii="Times New Roman"/>
                <w:b w:val="false"/>
                <w:i w:val="false"/>
                <w:color w:val="000000"/>
                <w:sz w:val="20"/>
              </w:rPr>
              <w:t xml:space="preserve">2024 жылғы 14 қазандағы </w:t>
            </w:r>
            <w:r>
              <w:br/>
            </w:r>
            <w:r>
              <w:rPr>
                <w:rFonts w:ascii="Times New Roman"/>
                <w:b w:val="false"/>
                <w:i w:val="false"/>
                <w:color w:val="000000"/>
                <w:sz w:val="20"/>
              </w:rPr>
              <w:t>№ 256 қаулысына 20-қосымша</w:t>
            </w:r>
          </w:p>
        </w:tc>
      </w:tr>
    </w:tbl>
    <w:p>
      <w:pPr>
        <w:spacing w:after="0"/>
        <w:ind w:left="0"/>
        <w:jc w:val="left"/>
      </w:pPr>
      <w:r>
        <w:rPr>
          <w:rFonts w:ascii="Times New Roman"/>
          <w:b/>
          <w:i w:val="false"/>
          <w:color w:val="000000"/>
        </w:rPr>
        <w:t xml:space="preserve"> Шардара ауданы әкімдігінің "Шардара аудандық құрылыс бөлімі"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 әкімдігінің "Шардара аудандық құрылыс бөлімі" мемлекеттік мекемесі (бұдан әрі-Мемлекеттік орган) мемлекеттік басқаруды заңнамада көзделген шекте Шардара ауданында құрылыс саласында мемлекеттік саясатты және мемлекеттік басқару мен бақылау функцияларынжүзеге асыруға уәкілетті, Қазакстан Республикасыныңжергілікті бюджеттен қаржыландырылатынатқарушы орган болып табылады.</w:t>
      </w:r>
    </w:p>
    <w:p>
      <w:pPr>
        <w:spacing w:after="0"/>
        <w:ind w:left="0"/>
        <w:jc w:val="both"/>
      </w:pPr>
      <w:r>
        <w:rPr>
          <w:rFonts w:ascii="Times New Roman"/>
          <w:b w:val="false"/>
          <w:i w:val="false"/>
          <w:color w:val="000000"/>
          <w:sz w:val="28"/>
        </w:rPr>
        <w:t>
      2. Мемлекеттік орган өз қызметін Қазақстан Республикасының Конституциясына және зандарына,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Мемлекеттік орган мемлекеттік мекеме ұйымдық-құқықтық нысанындағы заңды тұлға болып</w:t>
      </w:r>
    </w:p>
    <w:p>
      <w:pPr>
        <w:spacing w:after="0"/>
        <w:ind w:left="0"/>
        <w:jc w:val="both"/>
      </w:pPr>
      <w:r>
        <w:rPr>
          <w:rFonts w:ascii="Times New Roman"/>
          <w:b w:val="false"/>
          <w:i w:val="false"/>
          <w:color w:val="000000"/>
          <w:sz w:val="28"/>
        </w:rPr>
        <w:t>
      табылады, мемлекеттік тілде өз атауы бар мөрі мен мөртаңбалары, белгіленген үлгідегі бланкілері,сондай-ақ Қазақстан Республикасының заңнамасына сәйкес қазынашылық органдарында шоттарыболады.</w:t>
      </w:r>
    </w:p>
    <w:p>
      <w:pPr>
        <w:spacing w:after="0"/>
        <w:ind w:left="0"/>
        <w:jc w:val="both"/>
      </w:pPr>
      <w:r>
        <w:rPr>
          <w:rFonts w:ascii="Times New Roman"/>
          <w:b w:val="false"/>
          <w:i w:val="false"/>
          <w:color w:val="000000"/>
          <w:sz w:val="28"/>
        </w:rPr>
        <w:t>
      4. Мемлекеттік орган азаматтық-құқықтық қатынастарға өз атынан түседі.</w:t>
      </w:r>
    </w:p>
    <w:p>
      <w:pPr>
        <w:spacing w:after="0"/>
        <w:ind w:left="0"/>
        <w:jc w:val="both"/>
      </w:pPr>
      <w:r>
        <w:rPr>
          <w:rFonts w:ascii="Times New Roman"/>
          <w:b w:val="false"/>
          <w:i w:val="false"/>
          <w:color w:val="000000"/>
          <w:sz w:val="28"/>
        </w:rPr>
        <w:t>
      5. Мемлекеттік орган егер заңнамаға сәйкес осыған уәкілеттік берілген болса, мемлекеттік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Мемлекеттік орган өз құзыретінің мәселелері бойынша заңнамада белгіленген тәртіппенМемлекеттік мекеме басшысының актілерімен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Мемлекеттік орган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ҚP, Tүркістан облысы, 161400, Шардара қаласы, С.Әшіровкөшесі, 6.</w:t>
      </w:r>
    </w:p>
    <w:p>
      <w:pPr>
        <w:spacing w:after="0"/>
        <w:ind w:left="0"/>
        <w:jc w:val="both"/>
      </w:pPr>
      <w:r>
        <w:rPr>
          <w:rFonts w:ascii="Times New Roman"/>
          <w:b w:val="false"/>
          <w:i w:val="false"/>
          <w:color w:val="000000"/>
          <w:sz w:val="28"/>
        </w:rPr>
        <w:t>
      9. Мемлекеттік органның толық атауы:</w:t>
      </w:r>
    </w:p>
    <w:p>
      <w:pPr>
        <w:spacing w:after="0"/>
        <w:ind w:left="0"/>
        <w:jc w:val="both"/>
      </w:pPr>
      <w:r>
        <w:rPr>
          <w:rFonts w:ascii="Times New Roman"/>
          <w:b w:val="false"/>
          <w:i w:val="false"/>
          <w:color w:val="000000"/>
          <w:sz w:val="28"/>
        </w:rPr>
        <w:t>
      Мемлекеттік тілде: Шардара ауданы әкімдігінің "Шардара аудандық құрылыс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строительства Шардаринсого района"акимата Шардаринского района</w:t>
      </w:r>
    </w:p>
    <w:p>
      <w:pPr>
        <w:spacing w:after="0"/>
        <w:ind w:left="0"/>
        <w:jc w:val="both"/>
      </w:pPr>
      <w:r>
        <w:rPr>
          <w:rFonts w:ascii="Times New Roman"/>
          <w:b w:val="false"/>
          <w:i w:val="false"/>
          <w:color w:val="000000"/>
          <w:sz w:val="28"/>
        </w:rPr>
        <w:t>
      10.Осы Ереже Мемлекеттік органныңқұрылтай құжаты болып табылады.</w:t>
      </w:r>
    </w:p>
    <w:p>
      <w:pPr>
        <w:spacing w:after="0"/>
        <w:ind w:left="0"/>
        <w:jc w:val="both"/>
      </w:pPr>
      <w:r>
        <w:rPr>
          <w:rFonts w:ascii="Times New Roman"/>
          <w:b w:val="false"/>
          <w:i w:val="false"/>
          <w:color w:val="000000"/>
          <w:sz w:val="28"/>
        </w:rPr>
        <w:t>
      11. Мемлекеттік орган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12.Мемлекеттік орган кәсіпкерлік субъектілерімен Мемлекеттік органның функциялары болып</w:t>
      </w:r>
    </w:p>
    <w:p>
      <w:pPr>
        <w:spacing w:after="0"/>
        <w:ind w:left="0"/>
        <w:jc w:val="both"/>
      </w:pPr>
      <w:r>
        <w:rPr>
          <w:rFonts w:ascii="Times New Roman"/>
          <w:b w:val="false"/>
          <w:i w:val="false"/>
          <w:color w:val="000000"/>
          <w:sz w:val="28"/>
        </w:rPr>
        <w:t>
      табылатын міндеттерді орындау тұрғысында шарттыққатынастарға түсуге тыйым салынады.</w:t>
      </w:r>
    </w:p>
    <w:p>
      <w:pPr>
        <w:spacing w:after="0"/>
        <w:ind w:left="0"/>
        <w:jc w:val="both"/>
      </w:pPr>
      <w:r>
        <w:rPr>
          <w:rFonts w:ascii="Times New Roman"/>
          <w:b w:val="false"/>
          <w:i w:val="false"/>
          <w:color w:val="000000"/>
          <w:sz w:val="28"/>
        </w:rPr>
        <w:t>
      Егер Мемлекеттік орган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both"/>
      </w:pPr>
      <w:r>
        <w:rPr>
          <w:rFonts w:ascii="Times New Roman"/>
          <w:b w:val="false"/>
          <w:i w:val="false"/>
          <w:color w:val="000000"/>
          <w:sz w:val="28"/>
        </w:rPr>
        <w:t>
      Шардара ауданы әкімдігінің "Шардара аудандыққұрылыс бөлімі" мемлекеттік мекемесі</w:t>
      </w:r>
    </w:p>
    <w:p>
      <w:pPr>
        <w:spacing w:after="0"/>
        <w:ind w:left="0"/>
        <w:jc w:val="both"/>
      </w:pPr>
      <w:r>
        <w:rPr>
          <w:rFonts w:ascii="Times New Roman"/>
          <w:b w:val="false"/>
          <w:i w:val="false"/>
          <w:color w:val="000000"/>
          <w:sz w:val="28"/>
        </w:rPr>
        <w:t>
      Шардара ауданы әкімдігінін "Шардара аудандыққұрылыс, сәулет және қала құрылысы бөлімі"</w:t>
      </w:r>
    </w:p>
    <w:p>
      <w:pPr>
        <w:spacing w:after="0"/>
        <w:ind w:left="0"/>
        <w:jc w:val="both"/>
      </w:pPr>
      <w:r>
        <w:rPr>
          <w:rFonts w:ascii="Times New Roman"/>
          <w:b w:val="false"/>
          <w:i w:val="false"/>
          <w:color w:val="000000"/>
          <w:sz w:val="28"/>
        </w:rPr>
        <w:t>
      мемлекеттік мекемесінің (куәлік №424-1958-16-ММ, БСН 130940011698) бөлу жолымен қайтақұрылған және соңғысының бөлу балансы бойынша барлық мүліктік құқығыныың және міндеттемелеріне мұрагері больш табылады.</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Мемлекеттік органның миссиясы:</w:t>
      </w:r>
    </w:p>
    <w:p>
      <w:pPr>
        <w:spacing w:after="0"/>
        <w:ind w:left="0"/>
        <w:jc w:val="both"/>
      </w:pPr>
      <w:r>
        <w:rPr>
          <w:rFonts w:ascii="Times New Roman"/>
          <w:b w:val="false"/>
          <w:i w:val="false"/>
          <w:color w:val="000000"/>
          <w:sz w:val="28"/>
        </w:rPr>
        <w:t>
      Шардара ауданында құрылыс саласында мемлекеттік саясатты қалыптастыру.</w:t>
      </w:r>
    </w:p>
    <w:p>
      <w:pPr>
        <w:spacing w:after="0"/>
        <w:ind w:left="0"/>
        <w:jc w:val="both"/>
      </w:pPr>
      <w:r>
        <w:rPr>
          <w:rFonts w:ascii="Times New Roman"/>
          <w:b w:val="false"/>
          <w:i w:val="false"/>
          <w:color w:val="000000"/>
          <w:sz w:val="28"/>
        </w:rPr>
        <w:t>
      14. Негізгі міндеттері:</w:t>
      </w:r>
    </w:p>
    <w:p>
      <w:pPr>
        <w:spacing w:after="0"/>
        <w:ind w:left="0"/>
        <w:jc w:val="both"/>
      </w:pPr>
      <w:r>
        <w:rPr>
          <w:rFonts w:ascii="Times New Roman"/>
          <w:b w:val="false"/>
          <w:i w:val="false"/>
          <w:color w:val="000000"/>
          <w:sz w:val="28"/>
        </w:rPr>
        <w:t>
      1) Шардара ауданында құрылыс саласында мемлекеттік саясатты жүзеге асыру;</w:t>
      </w:r>
    </w:p>
    <w:p>
      <w:pPr>
        <w:spacing w:after="0"/>
        <w:ind w:left="0"/>
        <w:jc w:val="both"/>
      </w:pPr>
      <w:r>
        <w:rPr>
          <w:rFonts w:ascii="Times New Roman"/>
          <w:b w:val="false"/>
          <w:i w:val="false"/>
          <w:color w:val="000000"/>
          <w:sz w:val="28"/>
        </w:rPr>
        <w:t>
      2) Қазақстан Республикасының заңдылықтарымен жүктелген басқа да міндеттер.</w:t>
      </w:r>
    </w:p>
    <w:p>
      <w:pPr>
        <w:spacing w:after="0"/>
        <w:ind w:left="0"/>
        <w:jc w:val="both"/>
      </w:pPr>
      <w:r>
        <w:rPr>
          <w:rFonts w:ascii="Times New Roman"/>
          <w:b w:val="false"/>
          <w:i w:val="false"/>
          <w:color w:val="000000"/>
          <w:sz w:val="28"/>
        </w:rPr>
        <w:t xml:space="preserve">
      15. Функциялары: </w:t>
      </w:r>
    </w:p>
    <w:p>
      <w:pPr>
        <w:spacing w:after="0"/>
        <w:ind w:left="0"/>
        <w:jc w:val="both"/>
      </w:pPr>
      <w:r>
        <w:rPr>
          <w:rFonts w:ascii="Times New Roman"/>
          <w:b w:val="false"/>
          <w:i w:val="false"/>
          <w:color w:val="000000"/>
          <w:sz w:val="28"/>
        </w:rPr>
        <w:t>
      -өзінің өкілеттілігі аясындағы мәселелерді талқылап және шешімдер қабылдай отырып, олардың орындалуы тиісті орындардан және жауапты тұлғалардан талап етуі;</w:t>
      </w:r>
    </w:p>
    <w:p>
      <w:pPr>
        <w:spacing w:after="0"/>
        <w:ind w:left="0"/>
        <w:jc w:val="both"/>
      </w:pPr>
      <w:r>
        <w:rPr>
          <w:rFonts w:ascii="Times New Roman"/>
          <w:b w:val="false"/>
          <w:i w:val="false"/>
          <w:color w:val="000000"/>
          <w:sz w:val="28"/>
        </w:rPr>
        <w:t>
      -белгіленген тәртіппен қызметтік міндеттерді орындау үшін қажетті ақпарат және материалдар алу;</w:t>
      </w:r>
    </w:p>
    <w:p>
      <w:pPr>
        <w:spacing w:after="0"/>
        <w:ind w:left="0"/>
        <w:jc w:val="both"/>
      </w:pPr>
      <w:r>
        <w:rPr>
          <w:rFonts w:ascii="Times New Roman"/>
          <w:b w:val="false"/>
          <w:i w:val="false"/>
          <w:color w:val="000000"/>
          <w:sz w:val="28"/>
        </w:rPr>
        <w:t>
      -ауданның елді мекендеріндегі құрылыс салу аудандық жобада және жоспарында көрсетілгендей атқарылуына бақылау жасау;</w:t>
      </w:r>
    </w:p>
    <w:p>
      <w:pPr>
        <w:spacing w:after="0"/>
        <w:ind w:left="0"/>
        <w:jc w:val="both"/>
      </w:pPr>
      <w:r>
        <w:rPr>
          <w:rFonts w:ascii="Times New Roman"/>
          <w:b w:val="false"/>
          <w:i w:val="false"/>
          <w:color w:val="000000"/>
          <w:sz w:val="28"/>
        </w:rPr>
        <w:t>
      - құрылыс индустриясы заман талабына сай келмейтін жағдайда, жобаға түзетулер енгізілуін қамтамасыз ету;</w:t>
      </w:r>
    </w:p>
    <w:p>
      <w:pPr>
        <w:spacing w:after="0"/>
        <w:ind w:left="0"/>
        <w:jc w:val="both"/>
      </w:pPr>
      <w:r>
        <w:rPr>
          <w:rFonts w:ascii="Times New Roman"/>
          <w:b w:val="false"/>
          <w:i w:val="false"/>
          <w:color w:val="000000"/>
          <w:sz w:val="28"/>
        </w:rPr>
        <w:t>
      - жаңа құрылыс жайларын, бұрыннан бар обьектілерді кеңейту және қайта өңдеу, инженерлік құрылыс жүйелерін таңдау мен анықтайтын комиссия жұмысына қатысу;</w:t>
      </w:r>
    </w:p>
    <w:p>
      <w:pPr>
        <w:spacing w:after="0"/>
        <w:ind w:left="0"/>
        <w:jc w:val="both"/>
      </w:pPr>
      <w:r>
        <w:rPr>
          <w:rFonts w:ascii="Times New Roman"/>
          <w:b w:val="false"/>
          <w:i w:val="false"/>
          <w:color w:val="000000"/>
          <w:sz w:val="28"/>
        </w:rPr>
        <w:t>
      - ауданның елді мекендерінде көріктендіру және құрылыс салу ережелерінің сақталуына тексеру жүргізу;</w:t>
      </w:r>
    </w:p>
    <w:p>
      <w:pPr>
        <w:spacing w:after="0"/>
        <w:ind w:left="0"/>
        <w:jc w:val="both"/>
      </w:pPr>
      <w:r>
        <w:rPr>
          <w:rFonts w:ascii="Times New Roman"/>
          <w:b w:val="false"/>
          <w:i w:val="false"/>
          <w:color w:val="000000"/>
          <w:sz w:val="28"/>
        </w:rPr>
        <w:t>
      - мемлекеттік тауарларды сатып алу мен қызмет көрсету жұмыстары бойынша конкурс ұйымдастыру және тапсырыс берушілердің потенциалды жеткізушілер мен арасындағы тендерлік шарттардың сақталу жұмыстарын үйлестіру;</w:t>
      </w:r>
    </w:p>
    <w:p>
      <w:pPr>
        <w:spacing w:after="0"/>
        <w:ind w:left="0"/>
        <w:jc w:val="both"/>
      </w:pPr>
      <w:r>
        <w:rPr>
          <w:rFonts w:ascii="Times New Roman"/>
          <w:b w:val="false"/>
          <w:i w:val="false"/>
          <w:color w:val="000000"/>
          <w:sz w:val="28"/>
        </w:rPr>
        <w:t>
      - қоғамдық және өндірістік жайлар мен тұрғын-үй құрылысы және оны көріктендіру сапасына бақылау жасау;</w:t>
      </w:r>
    </w:p>
    <w:p>
      <w:pPr>
        <w:spacing w:after="0"/>
        <w:ind w:left="0"/>
        <w:jc w:val="both"/>
      </w:pPr>
      <w:r>
        <w:rPr>
          <w:rFonts w:ascii="Times New Roman"/>
          <w:b w:val="false"/>
          <w:i w:val="false"/>
          <w:color w:val="000000"/>
          <w:sz w:val="28"/>
        </w:rPr>
        <w:t>
      - заңдарда белгіленген тәртіппен бекітілген ауданы аумағының құрылысын жоспарлаудың кешенді схемасын (аудандық жоспарлау жобасын), селолық елді мекендердің бас жоспарларын іске асыру жөніндегі қызметті үйлестіру;</w:t>
      </w:r>
    </w:p>
    <w:p>
      <w:pPr>
        <w:spacing w:after="0"/>
        <w:ind w:left="0"/>
        <w:jc w:val="both"/>
      </w:pPr>
      <w:r>
        <w:rPr>
          <w:rFonts w:ascii="Times New Roman"/>
          <w:b w:val="false"/>
          <w:i w:val="false"/>
          <w:color w:val="000000"/>
          <w:sz w:val="28"/>
        </w:rPr>
        <w:t>
      - аумақта жоспарланып отырған құрылыс салу не өзге де құрылысының өзгерістері туралы халыққа хабарлап отыру;</w:t>
      </w:r>
    </w:p>
    <w:p>
      <w:pPr>
        <w:spacing w:after="0"/>
        <w:ind w:left="0"/>
        <w:jc w:val="both"/>
      </w:pPr>
      <w:r>
        <w:rPr>
          <w:rFonts w:ascii="Times New Roman"/>
          <w:b w:val="false"/>
          <w:i w:val="false"/>
          <w:color w:val="000000"/>
          <w:sz w:val="28"/>
        </w:rPr>
        <w:t>
      - аудандық маңызы бар құрылыс, аумақты инженерлік жағынан дайындау, абаттандыру және көгалдандыру, аяқталмаған обьектілер құрылысын тоқтатып қою, обьектілерді кейіннен кәдеге жарату жөнінде жұмыстар кешенін жүргізу туралы шешімдер қабылдау;</w:t>
      </w:r>
    </w:p>
    <w:p>
      <w:pPr>
        <w:spacing w:after="0"/>
        <w:ind w:left="0"/>
        <w:jc w:val="both"/>
      </w:pPr>
      <w:r>
        <w:rPr>
          <w:rFonts w:ascii="Times New Roman"/>
          <w:b w:val="false"/>
          <w:i w:val="false"/>
          <w:color w:val="000000"/>
          <w:sz w:val="28"/>
        </w:rPr>
        <w:t>
      - пайдалануға берілетін обьектілерді (кешендерді) заңдарда белгіленген тәртіппен қабылдау және тіркеу жөніндегі жұмыстарды ұйымдастыру;</w:t>
      </w:r>
    </w:p>
    <w:p>
      <w:pPr>
        <w:spacing w:after="0"/>
        <w:ind w:left="0"/>
        <w:jc w:val="both"/>
      </w:pPr>
      <w:r>
        <w:rPr>
          <w:rFonts w:ascii="Times New Roman"/>
          <w:b w:val="false"/>
          <w:i w:val="false"/>
          <w:color w:val="000000"/>
          <w:sz w:val="28"/>
        </w:rPr>
        <w:t>
      - салынып жатқан (салынуы белгіленген) обьектілер мен кешендердің мониторингін Қазақстан Республикасының Үкіметі белгілеген тәртіппен жүргізу;</w:t>
      </w:r>
    </w:p>
    <w:p>
      <w:pPr>
        <w:spacing w:after="0"/>
        <w:ind w:left="0"/>
        <w:jc w:val="both"/>
      </w:pPr>
      <w:r>
        <w:rPr>
          <w:rFonts w:ascii="Times New Roman"/>
          <w:b w:val="false"/>
          <w:i w:val="false"/>
          <w:color w:val="000000"/>
          <w:sz w:val="28"/>
        </w:rPr>
        <w:t>
      - ведомствалық бағынысты аумақта құрылыс салуға немесе өзге де құрылысын игеруге арналған жер учаскелерін таңдау, беру, заңнамалық актілерді көзделген жағдайларда, мемлекеттік қажеттер үшін алып қою жөнінде шешімдер қабылдау;</w:t>
      </w:r>
    </w:p>
    <w:p>
      <w:pPr>
        <w:spacing w:after="0"/>
        <w:ind w:left="0"/>
        <w:jc w:val="both"/>
      </w:pPr>
      <w:r>
        <w:rPr>
          <w:rFonts w:ascii="Times New Roman"/>
          <w:b w:val="false"/>
          <w:i w:val="false"/>
          <w:color w:val="000000"/>
          <w:sz w:val="28"/>
        </w:rPr>
        <w:t>
      - өзінің өкілеттілігі аясындағы мәселелерді талқылап және шешімдер қабылдай отырып, олардың орындалуы тиісті орындардан және жауапты тұлғалардан талап ету;</w:t>
      </w:r>
    </w:p>
    <w:p>
      <w:pPr>
        <w:spacing w:after="0"/>
        <w:ind w:left="0"/>
        <w:jc w:val="both"/>
      </w:pPr>
      <w:r>
        <w:rPr>
          <w:rFonts w:ascii="Times New Roman"/>
          <w:b w:val="false"/>
          <w:i w:val="false"/>
          <w:color w:val="000000"/>
          <w:sz w:val="28"/>
        </w:rPr>
        <w:t>
      - белгіленген тәртіппен қызметтік міндеттерді орындау үшін қажетті ақпарат және материалдар алу;</w:t>
      </w:r>
    </w:p>
    <w:p>
      <w:pPr>
        <w:spacing w:after="0"/>
        <w:ind w:left="0"/>
        <w:jc w:val="both"/>
      </w:pPr>
      <w:r>
        <w:rPr>
          <w:rFonts w:ascii="Times New Roman"/>
          <w:b w:val="false"/>
          <w:i w:val="false"/>
          <w:color w:val="000000"/>
          <w:sz w:val="28"/>
        </w:rPr>
        <w:t>
      - ауданның елді мекендеріндегі құрылыс салу, аудандық жобада және жоспарында көрсетілгендей атқарылуына бақылау жасау;</w:t>
      </w:r>
    </w:p>
    <w:p>
      <w:pPr>
        <w:spacing w:after="0"/>
        <w:ind w:left="0"/>
        <w:jc w:val="both"/>
      </w:pPr>
      <w:r>
        <w:rPr>
          <w:rFonts w:ascii="Times New Roman"/>
          <w:b w:val="false"/>
          <w:i w:val="false"/>
          <w:color w:val="000000"/>
          <w:sz w:val="28"/>
        </w:rPr>
        <w:t>
      - құрылыс индустриясы заман талабына сай келмейтін жағдайда, жобаға түзетулер енгізілуін қамтамасыз ету;</w:t>
      </w:r>
    </w:p>
    <w:p>
      <w:pPr>
        <w:spacing w:after="0"/>
        <w:ind w:left="0"/>
        <w:jc w:val="both"/>
      </w:pPr>
      <w:r>
        <w:rPr>
          <w:rFonts w:ascii="Times New Roman"/>
          <w:b w:val="false"/>
          <w:i w:val="false"/>
          <w:color w:val="000000"/>
          <w:sz w:val="28"/>
        </w:rPr>
        <w:t>
      - жаңа құрылыс жайларын, бұрыннан бар обьектілерді кеңейту және қайта өңдеу, инженерлік құрылыс жүйелерін таңдау мен анықтайтын комиссия жұмысына қатысу;</w:t>
      </w:r>
    </w:p>
    <w:p>
      <w:pPr>
        <w:spacing w:after="0"/>
        <w:ind w:left="0"/>
        <w:jc w:val="both"/>
      </w:pPr>
      <w:r>
        <w:rPr>
          <w:rFonts w:ascii="Times New Roman"/>
          <w:b w:val="false"/>
          <w:i w:val="false"/>
          <w:color w:val="000000"/>
          <w:sz w:val="28"/>
        </w:rPr>
        <w:t>
      - ауданның елді мекендерінде құрылыс салу ережелерінің сақталуына тексеру жүргізу;</w:t>
      </w:r>
    </w:p>
    <w:p>
      <w:pPr>
        <w:spacing w:after="0"/>
        <w:ind w:left="0"/>
        <w:jc w:val="both"/>
      </w:pPr>
      <w:r>
        <w:rPr>
          <w:rFonts w:ascii="Times New Roman"/>
          <w:b w:val="false"/>
          <w:i w:val="false"/>
          <w:color w:val="000000"/>
          <w:sz w:val="28"/>
        </w:rPr>
        <w:t>
      - қоғамдық және өндірістік жайлар мен тұрғын-үй құрылысы сапасына бақылау жасау;</w:t>
      </w:r>
    </w:p>
    <w:p>
      <w:pPr>
        <w:spacing w:after="0"/>
        <w:ind w:left="0"/>
        <w:jc w:val="both"/>
      </w:pPr>
      <w:r>
        <w:rPr>
          <w:rFonts w:ascii="Times New Roman"/>
          <w:b w:val="false"/>
          <w:i w:val="false"/>
          <w:color w:val="000000"/>
          <w:sz w:val="28"/>
        </w:rPr>
        <w:t>
      - Қ.Р заңнамаларымен белгіленген өзге де өкілеттіліктерді жүзеге асырады;</w:t>
      </w:r>
    </w:p>
    <w:p>
      <w:pPr>
        <w:spacing w:after="0"/>
        <w:ind w:left="0"/>
        <w:jc w:val="both"/>
      </w:pPr>
      <w:r>
        <w:rPr>
          <w:rFonts w:ascii="Times New Roman"/>
          <w:b w:val="false"/>
          <w:i w:val="false"/>
          <w:color w:val="000000"/>
          <w:sz w:val="28"/>
        </w:rPr>
        <w:t>
      -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w:t>
      </w:r>
    </w:p>
    <w:p>
      <w:pPr>
        <w:spacing w:after="0"/>
        <w:ind w:left="0"/>
        <w:jc w:val="both"/>
      </w:pPr>
      <w:r>
        <w:rPr>
          <w:rFonts w:ascii="Times New Roman"/>
          <w:b w:val="false"/>
          <w:i w:val="false"/>
          <w:color w:val="000000"/>
          <w:sz w:val="28"/>
        </w:rPr>
        <w:t xml:space="preserve">
      16. Құқықтары: </w:t>
      </w:r>
    </w:p>
    <w:p>
      <w:pPr>
        <w:spacing w:after="0"/>
        <w:ind w:left="0"/>
        <w:jc w:val="both"/>
      </w:pPr>
      <w:r>
        <w:rPr>
          <w:rFonts w:ascii="Times New Roman"/>
          <w:b w:val="false"/>
          <w:i w:val="false"/>
          <w:color w:val="000000"/>
          <w:sz w:val="28"/>
        </w:rPr>
        <w:t>
      1) Бөлімге мінделген функцияларды атқару үшін, мемлекеттік органдардан, басқа да ұйымдардан тиісті мәліметтерді сұрауға және алуға,</w:t>
      </w:r>
    </w:p>
    <w:p>
      <w:pPr>
        <w:spacing w:after="0"/>
        <w:ind w:left="0"/>
        <w:jc w:val="both"/>
      </w:pPr>
      <w:r>
        <w:rPr>
          <w:rFonts w:ascii="Times New Roman"/>
          <w:b w:val="false"/>
          <w:i w:val="false"/>
          <w:color w:val="000000"/>
          <w:sz w:val="28"/>
        </w:rPr>
        <w:t>
      2) белгілі құзіреті шегінде жергілікті бюджеттен қаржыландырылатын ұйымдарға тапсырмалар береді;</w:t>
      </w:r>
    </w:p>
    <w:p>
      <w:pPr>
        <w:spacing w:after="0"/>
        <w:ind w:left="0"/>
        <w:jc w:val="both"/>
      </w:pPr>
      <w:r>
        <w:rPr>
          <w:rFonts w:ascii="Times New Roman"/>
          <w:b w:val="false"/>
          <w:i w:val="false"/>
          <w:color w:val="000000"/>
          <w:sz w:val="28"/>
        </w:rPr>
        <w:t>
      3) өз құзіреті шегінде бұйрықтар шығарады;</w:t>
      </w:r>
    </w:p>
    <w:p>
      <w:pPr>
        <w:spacing w:after="0"/>
        <w:ind w:left="0"/>
        <w:jc w:val="both"/>
      </w:pPr>
      <w:r>
        <w:rPr>
          <w:rFonts w:ascii="Times New Roman"/>
          <w:b w:val="false"/>
          <w:i w:val="false"/>
          <w:color w:val="000000"/>
          <w:sz w:val="28"/>
        </w:rPr>
        <w:t>
      4) бюджет заңдылықтары негізінде бюджет қаражаттарын қайтарады және қаржыландыруды тоқтатады;</w:t>
      </w:r>
    </w:p>
    <w:p>
      <w:pPr>
        <w:spacing w:after="0"/>
        <w:ind w:left="0"/>
        <w:jc w:val="both"/>
      </w:pPr>
      <w:r>
        <w:rPr>
          <w:rFonts w:ascii="Times New Roman"/>
          <w:b w:val="false"/>
          <w:i w:val="false"/>
          <w:color w:val="000000"/>
          <w:sz w:val="28"/>
        </w:rPr>
        <w:t>
      5) өз құзырына жататын мәселелер бойынша әкім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6) осы ережемен және заңдылықтармен, облыстың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Мемлекеттік органның міндеттері:</w:t>
      </w:r>
    </w:p>
    <w:p>
      <w:pPr>
        <w:spacing w:after="0"/>
        <w:ind w:left="0"/>
        <w:jc w:val="both"/>
      </w:pPr>
      <w:r>
        <w:rPr>
          <w:rFonts w:ascii="Times New Roman"/>
          <w:b w:val="false"/>
          <w:i w:val="false"/>
          <w:color w:val="000000"/>
          <w:sz w:val="28"/>
        </w:rPr>
        <w:t>
      Мемлекеттік органның міндеттері: Қазақстан Республикасының қолданысындағы заңнамасымен реттеледі.</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xml:space="preserve">
      17. Мемлекеттік органға басшылықты Мемлекеттік органға жүктелген міндеттердің орындалуына және оның функцияларын жүзеге асыруға дербес жауапты болатын бөлімнің бірінші басшысы жүзеге асырады. </w:t>
      </w:r>
    </w:p>
    <w:p>
      <w:pPr>
        <w:spacing w:after="0"/>
        <w:ind w:left="0"/>
        <w:jc w:val="both"/>
      </w:pPr>
      <w:r>
        <w:rPr>
          <w:rFonts w:ascii="Times New Roman"/>
          <w:b w:val="false"/>
          <w:i w:val="false"/>
          <w:color w:val="000000"/>
          <w:sz w:val="28"/>
        </w:rPr>
        <w:t>
      18. Мемлекеттік органның бірінші басшысы Қазақстан Республикасының заңнамасында көзделген тәртіпте қызметке тағайындалады және босатылады.</w:t>
      </w:r>
    </w:p>
    <w:p>
      <w:pPr>
        <w:spacing w:after="0"/>
        <w:ind w:left="0"/>
        <w:jc w:val="both"/>
      </w:pPr>
      <w:r>
        <w:rPr>
          <w:rFonts w:ascii="Times New Roman"/>
          <w:b w:val="false"/>
          <w:i w:val="false"/>
          <w:color w:val="000000"/>
          <w:sz w:val="28"/>
        </w:rPr>
        <w:t>
      19. Мемлекеттік органның бірінші басшысы Қазақстан Республикасының заңнамасына сәйкес қызметке тағайындалатын және қызметтен босатылатын орынбасарлары болуы мүмкін.</w:t>
      </w:r>
    </w:p>
    <w:p>
      <w:pPr>
        <w:spacing w:after="0"/>
        <w:ind w:left="0"/>
        <w:jc w:val="both"/>
      </w:pPr>
      <w:r>
        <w:rPr>
          <w:rFonts w:ascii="Times New Roman"/>
          <w:b w:val="false"/>
          <w:i w:val="false"/>
          <w:color w:val="000000"/>
          <w:sz w:val="28"/>
        </w:rPr>
        <w:t>
      20. Мемлекеттік органның бірінші басшысының өкілеттігі:</w:t>
      </w:r>
    </w:p>
    <w:p>
      <w:pPr>
        <w:spacing w:after="0"/>
        <w:ind w:left="0"/>
        <w:jc w:val="both"/>
      </w:pPr>
      <w:r>
        <w:rPr>
          <w:rFonts w:ascii="Times New Roman"/>
          <w:b w:val="false"/>
          <w:i w:val="false"/>
          <w:color w:val="000000"/>
          <w:sz w:val="28"/>
        </w:rPr>
        <w:t>
      1) мемлекеттік мекеменің жұмысын ұйымдастырады және басқарады, Мемелекеттік органға жүктелген міндеттердің орындалуына дербес жауапкершілікті алып жүретін қызметкерлер арасындағы қызметтік міндеттерді және олардың жауапкершілік дәрежесін үйлестіреді және бекітеді;</w:t>
      </w:r>
    </w:p>
    <w:p>
      <w:pPr>
        <w:spacing w:after="0"/>
        <w:ind w:left="0"/>
        <w:jc w:val="both"/>
      </w:pPr>
      <w:r>
        <w:rPr>
          <w:rFonts w:ascii="Times New Roman"/>
          <w:b w:val="false"/>
          <w:i w:val="false"/>
          <w:color w:val="000000"/>
          <w:sz w:val="28"/>
        </w:rPr>
        <w:t>
      2) Қазақстан Республикасының Заңнамасында және осы ережеде белгіленген құзіретіне сәйкес бірінші басшы дара басшылық ету принципіне іс-әрекет жасайды және Мемлекеттік органның жұмысындағы мәселелерді жеке шешеді.</w:t>
      </w:r>
    </w:p>
    <w:p>
      <w:pPr>
        <w:spacing w:after="0"/>
        <w:ind w:left="0"/>
        <w:jc w:val="both"/>
      </w:pPr>
      <w:r>
        <w:rPr>
          <w:rFonts w:ascii="Times New Roman"/>
          <w:b w:val="false"/>
          <w:i w:val="false"/>
          <w:color w:val="000000"/>
          <w:sz w:val="28"/>
        </w:rPr>
        <w:t>
      21. Мемлекеттік органды басқару кезінде бөлімнің басшысы бірінші басшысы заңнамада белгіленген тәртіпте:</w:t>
      </w:r>
    </w:p>
    <w:p>
      <w:pPr>
        <w:spacing w:after="0"/>
        <w:ind w:left="0"/>
        <w:jc w:val="both"/>
      </w:pPr>
      <w:r>
        <w:rPr>
          <w:rFonts w:ascii="Times New Roman"/>
          <w:b w:val="false"/>
          <w:i w:val="false"/>
          <w:color w:val="000000"/>
          <w:sz w:val="28"/>
        </w:rPr>
        <w:t>
      - Мемлекеттік органның атынан сенімхатсыз әрекет жасайды және барлық ұйымдарда Мемлекеттік органның мүдделерін білдіреді;</w:t>
      </w:r>
    </w:p>
    <w:p>
      <w:pPr>
        <w:spacing w:after="0"/>
        <w:ind w:left="0"/>
        <w:jc w:val="both"/>
      </w:pPr>
      <w:r>
        <w:rPr>
          <w:rFonts w:ascii="Times New Roman"/>
          <w:b w:val="false"/>
          <w:i w:val="false"/>
          <w:color w:val="000000"/>
          <w:sz w:val="28"/>
        </w:rPr>
        <w:t xml:space="preserve">
      -заңнамада белгіленген жағдайларда және шектерде Мемлекеттік органның мүлігіне билікжасайды; </w:t>
      </w:r>
    </w:p>
    <w:p>
      <w:pPr>
        <w:spacing w:after="0"/>
        <w:ind w:left="0"/>
        <w:jc w:val="both"/>
      </w:pPr>
      <w:r>
        <w:rPr>
          <w:rFonts w:ascii="Times New Roman"/>
          <w:b w:val="false"/>
          <w:i w:val="false"/>
          <w:color w:val="000000"/>
          <w:sz w:val="28"/>
        </w:rPr>
        <w:t>
      -банктерде есеп-шоттар ашады. Мемлекеттік органның барлық қызметкерлеріне міндетті бұйрықтар шығарады және нұсқаулар береді.</w:t>
      </w:r>
    </w:p>
    <w:p>
      <w:pPr>
        <w:spacing w:after="0"/>
        <w:ind w:left="0"/>
        <w:jc w:val="both"/>
      </w:pPr>
      <w:r>
        <w:rPr>
          <w:rFonts w:ascii="Times New Roman"/>
          <w:b w:val="false"/>
          <w:i w:val="false"/>
          <w:color w:val="000000"/>
          <w:sz w:val="28"/>
        </w:rPr>
        <w:t>
      -заңдарда сәйкес Мемлекеттік органның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-заңдарда белгіленген тәртіппен мемлекеттік органның қызметкерлеріне тәртіптік жаза қолданады;</w:t>
      </w:r>
    </w:p>
    <w:p>
      <w:pPr>
        <w:spacing w:after="0"/>
        <w:ind w:left="0"/>
        <w:jc w:val="both"/>
      </w:pPr>
      <w:r>
        <w:rPr>
          <w:rFonts w:ascii="Times New Roman"/>
          <w:b w:val="false"/>
          <w:i w:val="false"/>
          <w:color w:val="000000"/>
          <w:sz w:val="28"/>
        </w:rPr>
        <w:t>
      -бұйрықтарға қол қояды;</w:t>
      </w:r>
    </w:p>
    <w:p>
      <w:pPr>
        <w:spacing w:after="0"/>
        <w:ind w:left="0"/>
        <w:jc w:val="both"/>
      </w:pPr>
      <w:r>
        <w:rPr>
          <w:rFonts w:ascii="Times New Roman"/>
          <w:b w:val="false"/>
          <w:i w:val="false"/>
          <w:color w:val="000000"/>
          <w:sz w:val="28"/>
        </w:rPr>
        <w:t>
      -барлық мемлекеттік органдар мен басқа да ұйымдарда Мемлекеттік органның атынан өкілдік етеді;</w:t>
      </w:r>
    </w:p>
    <w:p>
      <w:pPr>
        <w:spacing w:after="0"/>
        <w:ind w:left="0"/>
        <w:jc w:val="both"/>
      </w:pPr>
      <w:r>
        <w:rPr>
          <w:rFonts w:ascii="Times New Roman"/>
          <w:b w:val="false"/>
          <w:i w:val="false"/>
          <w:color w:val="000000"/>
          <w:sz w:val="28"/>
        </w:rPr>
        <w:t>
      -Мемлекеттік органның жұмыс регламентін бекітеді;</w:t>
      </w:r>
    </w:p>
    <w:p>
      <w:pPr>
        <w:spacing w:after="0"/>
        <w:ind w:left="0"/>
        <w:jc w:val="both"/>
      </w:pPr>
      <w:r>
        <w:rPr>
          <w:rFonts w:ascii="Times New Roman"/>
          <w:b w:val="false"/>
          <w:i w:val="false"/>
          <w:color w:val="000000"/>
          <w:sz w:val="28"/>
        </w:rPr>
        <w:t>
      -Мемлекеттік органдағы сыбайлас жемқорлыққа қарсы әрекет етуге бағытталған шараларды қабылдайды және сыбайлас жемқорлыққа қарсы шаралар қабылдау үшін дербес жауапты болды;</w:t>
      </w:r>
    </w:p>
    <w:p>
      <w:pPr>
        <w:spacing w:after="0"/>
        <w:ind w:left="0"/>
        <w:jc w:val="both"/>
      </w:pPr>
      <w:r>
        <w:rPr>
          <w:rFonts w:ascii="Times New Roman"/>
          <w:b w:val="false"/>
          <w:i w:val="false"/>
          <w:color w:val="000000"/>
          <w:sz w:val="28"/>
        </w:rPr>
        <w:t>
      -Мемлекеттік органның атынан іс-қимылдар жүргізеді, барлық органдарда, жеке және заңды тұлғалар қатынасында оның мүддесін көздеп ұсынады;</w:t>
      </w:r>
    </w:p>
    <w:p>
      <w:pPr>
        <w:spacing w:after="0"/>
        <w:ind w:left="0"/>
        <w:jc w:val="both"/>
      </w:pPr>
      <w:r>
        <w:rPr>
          <w:rFonts w:ascii="Times New Roman"/>
          <w:b w:val="false"/>
          <w:i w:val="false"/>
          <w:color w:val="000000"/>
          <w:sz w:val="28"/>
        </w:rPr>
        <w:t>
      -барлық кәсіпорындар, ұйымдар мен мекемелер алдында келісім-шарт міндеттемелерінің орындалуын қамтамасыз етеді;</w:t>
      </w:r>
    </w:p>
    <w:p>
      <w:pPr>
        <w:spacing w:after="0"/>
        <w:ind w:left="0"/>
        <w:jc w:val="both"/>
      </w:pPr>
      <w:r>
        <w:rPr>
          <w:rFonts w:ascii="Times New Roman"/>
          <w:b w:val="false"/>
          <w:i w:val="false"/>
          <w:color w:val="000000"/>
          <w:sz w:val="28"/>
        </w:rPr>
        <w:t>
      -құрылтайшы шешімін жүзеге асырады;</w:t>
      </w:r>
    </w:p>
    <w:p>
      <w:pPr>
        <w:spacing w:after="0"/>
        <w:ind w:left="0"/>
        <w:jc w:val="both"/>
      </w:pPr>
      <w:r>
        <w:rPr>
          <w:rFonts w:ascii="Times New Roman"/>
          <w:b w:val="false"/>
          <w:i w:val="false"/>
          <w:color w:val="000000"/>
          <w:sz w:val="28"/>
        </w:rPr>
        <w:t>
      -Мемлекеттік органның атынан іс-жүргізу құқығына сенімхат береді, сонымен қатар қайта сену құқығына сенімхаттар береді;</w:t>
      </w:r>
    </w:p>
    <w:p>
      <w:pPr>
        <w:spacing w:after="0"/>
        <w:ind w:left="0"/>
        <w:jc w:val="both"/>
      </w:pPr>
      <w:r>
        <w:rPr>
          <w:rFonts w:ascii="Times New Roman"/>
          <w:b w:val="false"/>
          <w:i w:val="false"/>
          <w:color w:val="000000"/>
          <w:sz w:val="28"/>
        </w:rPr>
        <w:t>
      - Мемлекеттік органның атынан сенімхатсыз әрекет етеді, келісім-шарттар мен контрактілерге қол қояды және мемлекеттік мекеменің қызметіне тікелей жеке жауапты болады, материалдық және ақша қаражаттарын пайдалануын бақылайды.</w:t>
      </w:r>
    </w:p>
    <w:p>
      <w:pPr>
        <w:spacing w:after="0"/>
        <w:ind w:left="0"/>
        <w:jc w:val="both"/>
      </w:pPr>
      <w:r>
        <w:rPr>
          <w:rFonts w:ascii="Times New Roman"/>
          <w:b w:val="false"/>
          <w:i w:val="false"/>
          <w:color w:val="000000"/>
          <w:sz w:val="28"/>
        </w:rPr>
        <w:t>
      -қаржы-шаруашылық қызметтерін бақылайды және ұйымдастырады;</w:t>
      </w:r>
    </w:p>
    <w:p>
      <w:pPr>
        <w:spacing w:after="0"/>
        <w:ind w:left="0"/>
        <w:jc w:val="both"/>
      </w:pPr>
      <w:r>
        <w:rPr>
          <w:rFonts w:ascii="Times New Roman"/>
          <w:b w:val="false"/>
          <w:i w:val="false"/>
          <w:color w:val="000000"/>
          <w:sz w:val="28"/>
        </w:rPr>
        <w:t>
      - Мемлекеттік органның дамуының негізгі бағыттарын ескере отырып, еңбекке ақы төлеу жүйелерін, лауазымдық жалақы мөлшерін анықтайды, сыйақы беру мәселелерін шешеді, көтермелеу шараларын және тәртіптік жазаларын қолданады;</w:t>
      </w:r>
    </w:p>
    <w:p>
      <w:pPr>
        <w:spacing w:after="0"/>
        <w:ind w:left="0"/>
        <w:jc w:val="both"/>
      </w:pPr>
      <w:r>
        <w:rPr>
          <w:rFonts w:ascii="Times New Roman"/>
          <w:b w:val="false"/>
          <w:i w:val="false"/>
          <w:color w:val="000000"/>
          <w:sz w:val="28"/>
        </w:rPr>
        <w:t>
      - бұйрықтар шығарады;</w:t>
      </w:r>
    </w:p>
    <w:p>
      <w:pPr>
        <w:spacing w:after="0"/>
        <w:ind w:left="0"/>
        <w:jc w:val="both"/>
      </w:pPr>
      <w:r>
        <w:rPr>
          <w:rFonts w:ascii="Times New Roman"/>
          <w:b w:val="false"/>
          <w:i w:val="false"/>
          <w:color w:val="000000"/>
          <w:sz w:val="28"/>
        </w:rPr>
        <w:t>
      - Мемлекеттік органның қызметкерлерінің жұмысқа қабылдауын және шығарылуын жүргізеді;</w:t>
      </w:r>
    </w:p>
    <w:p>
      <w:pPr>
        <w:spacing w:after="0"/>
        <w:ind w:left="0"/>
        <w:jc w:val="both"/>
      </w:pPr>
      <w:r>
        <w:rPr>
          <w:rFonts w:ascii="Times New Roman"/>
          <w:b w:val="false"/>
          <w:i w:val="false"/>
          <w:color w:val="000000"/>
          <w:sz w:val="28"/>
        </w:rPr>
        <w:t>
      - заңдарға сәйкес басқа да құзіреттерді жүзеге асырады;</w:t>
      </w:r>
    </w:p>
    <w:p>
      <w:pPr>
        <w:spacing w:after="0"/>
        <w:ind w:left="0"/>
        <w:jc w:val="both"/>
      </w:pPr>
      <w:r>
        <w:rPr>
          <w:rFonts w:ascii="Times New Roman"/>
          <w:b w:val="false"/>
          <w:i w:val="false"/>
          <w:color w:val="000000"/>
          <w:sz w:val="28"/>
        </w:rPr>
        <w:t>
      22. Мемлекеттік органның бірінші басшысы өз орынбасарларының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23. Мемлекеттік органның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Мемлекеттік органның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24. Мемлекеттік органға бекітілген мүлік коммуналдық меншікке жатады.</w:t>
      </w:r>
    </w:p>
    <w:p>
      <w:pPr>
        <w:spacing w:after="0"/>
        <w:ind w:left="0"/>
        <w:jc w:val="both"/>
      </w:pPr>
      <w:r>
        <w:rPr>
          <w:rFonts w:ascii="Times New Roman"/>
          <w:b w:val="false"/>
          <w:i w:val="false"/>
          <w:color w:val="000000"/>
          <w:sz w:val="28"/>
        </w:rPr>
        <w:t>
      25. Егер заңнамада өзгеше көзделмесе, Мемлекеттік орган,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26. Мемлекеттік органды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14 қазандағы</w:t>
            </w:r>
            <w:r>
              <w:br/>
            </w:r>
            <w:r>
              <w:rPr>
                <w:rFonts w:ascii="Times New Roman"/>
                <w:b w:val="false"/>
                <w:i w:val="false"/>
                <w:color w:val="000000"/>
                <w:sz w:val="20"/>
              </w:rPr>
              <w:t>№ 256 қаулысына 21- қосымша</w:t>
            </w:r>
          </w:p>
        </w:tc>
      </w:tr>
    </w:tbl>
    <w:p>
      <w:pPr>
        <w:spacing w:after="0"/>
        <w:ind w:left="0"/>
        <w:jc w:val="left"/>
      </w:pPr>
      <w:r>
        <w:rPr>
          <w:rFonts w:ascii="Times New Roman"/>
          <w:b/>
          <w:i w:val="false"/>
          <w:color w:val="000000"/>
        </w:rPr>
        <w:t xml:space="preserve"> Шардара ауданы әкімдігінің "Шардара аудандық мәдениет, тілдерді дамыту, дене шынықтыру және спорт бөлімі" мемлекеттік мекемесі туралы ЕРЕЖЕ 1. Жалпы ережелер</w:t>
      </w:r>
    </w:p>
    <w:p>
      <w:pPr>
        <w:spacing w:after="0"/>
        <w:ind w:left="0"/>
        <w:jc w:val="both"/>
      </w:pPr>
      <w:r>
        <w:rPr>
          <w:rFonts w:ascii="Times New Roman"/>
          <w:b w:val="false"/>
          <w:i w:val="false"/>
          <w:color w:val="000000"/>
          <w:sz w:val="28"/>
        </w:rPr>
        <w:t>
      1. Шардара ауданы әкімдігінің "Шардара аудандық мәдениет, тілдерді дамыту, дене шынықтыру және спорт бөлімі" мемлекеттік мекемесі (бұдан әрі) мемлекеттік басқаруды заңнамада көзделген шекте мәдениет, тілдерді дамыту, дене шынықтыру және спорт саласында (ларында)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Бөлімінің ведомстволары жоқ.</w:t>
      </w:r>
    </w:p>
    <w:p>
      <w:pPr>
        <w:spacing w:after="0"/>
        <w:ind w:left="0"/>
        <w:jc w:val="both"/>
      </w:pPr>
      <w:r>
        <w:rPr>
          <w:rFonts w:ascii="Times New Roman"/>
          <w:b w:val="false"/>
          <w:i w:val="false"/>
          <w:color w:val="000000"/>
          <w:sz w:val="28"/>
        </w:rPr>
        <w:t>
      3.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Бөлім азаматтық-құқықтық қатынастарға өз атынан жасайды.</w:t>
      </w:r>
    </w:p>
    <w:p>
      <w:pPr>
        <w:spacing w:after="0"/>
        <w:ind w:left="0"/>
        <w:jc w:val="both"/>
      </w:pPr>
      <w:r>
        <w:rPr>
          <w:rFonts w:ascii="Times New Roman"/>
          <w:b w:val="false"/>
          <w:i w:val="false"/>
          <w:color w:val="000000"/>
          <w:sz w:val="28"/>
        </w:rPr>
        <w:t xml:space="preserve">
      6. Бөлімге Қазақстан Республикасының заңнамасына сәйкес уәкілеттік берілген жағдайда, мемлекеттің атынан азаматтық-құқықтық қатынастардың тарапы болуға құқылы. </w:t>
      </w:r>
    </w:p>
    <w:p>
      <w:pPr>
        <w:spacing w:after="0"/>
        <w:ind w:left="0"/>
        <w:jc w:val="both"/>
      </w:pPr>
      <w:r>
        <w:rPr>
          <w:rFonts w:ascii="Times New Roman"/>
          <w:b w:val="false"/>
          <w:i w:val="false"/>
          <w:color w:val="000000"/>
          <w:sz w:val="28"/>
        </w:rPr>
        <w:t>
      7. Бөлімі өз құзыретінің мәселелері бойынша заңнамада белгіленген тәртіппен "Шардара аудандық мәдениет, тілдерді дамыту, дене шынықтыру және спорт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"Шардара аудандық мәдениет, тілдерді дамыту, дене шынықтыру және спорт бөлімі"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Түркістан облысы, Шардара ауданы, 161400, Шардара қаласы, Ө.Түгелбаев көшесі, №12Б үй.</w:t>
      </w:r>
    </w:p>
    <w:p>
      <w:pPr>
        <w:spacing w:after="0"/>
        <w:ind w:left="0"/>
        <w:jc w:val="both"/>
      </w:pPr>
      <w:r>
        <w:rPr>
          <w:rFonts w:ascii="Times New Roman"/>
          <w:b w:val="false"/>
          <w:i w:val="false"/>
          <w:color w:val="000000"/>
          <w:sz w:val="28"/>
        </w:rPr>
        <w:t>
      10. Осы Ереже құрылтай құжаты болып табылады.</w:t>
      </w:r>
    </w:p>
    <w:p>
      <w:pPr>
        <w:spacing w:after="0"/>
        <w:ind w:left="0"/>
        <w:jc w:val="both"/>
      </w:pPr>
      <w:r>
        <w:rPr>
          <w:rFonts w:ascii="Times New Roman"/>
          <w:b w:val="false"/>
          <w:i w:val="false"/>
          <w:color w:val="000000"/>
          <w:sz w:val="28"/>
        </w:rPr>
        <w:t>
      11. Бөлімнің қызметін каржыландыру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 жүзеге асырылады.</w:t>
      </w:r>
    </w:p>
    <w:p>
      <w:pPr>
        <w:spacing w:after="0"/>
        <w:ind w:left="0"/>
        <w:jc w:val="both"/>
      </w:pPr>
      <w:r>
        <w:rPr>
          <w:rFonts w:ascii="Times New Roman"/>
          <w:b w:val="false"/>
          <w:i w:val="false"/>
          <w:color w:val="000000"/>
          <w:sz w:val="28"/>
        </w:rPr>
        <w:t>
      12. Бөлімнің кәсіпкерлік субъектілерімен бөлімнің өкілеттіктері болып табылатын міндеттерді орындау тұрғысында шарттық қатынастарға жасауға тыйым салынады.</w:t>
      </w:r>
    </w:p>
    <w:p>
      <w:pPr>
        <w:spacing w:after="0"/>
        <w:ind w:left="0"/>
        <w:jc w:val="both"/>
      </w:pPr>
      <w:r>
        <w:rPr>
          <w:rFonts w:ascii="Times New Roman"/>
          <w:b w:val="false"/>
          <w:i w:val="false"/>
          <w:color w:val="000000"/>
          <w:sz w:val="28"/>
        </w:rPr>
        <w:t>
      Егер бөлім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жіберіліеді.</w:t>
      </w:r>
    </w:p>
    <w:p>
      <w:pPr>
        <w:spacing w:after="0"/>
        <w:ind w:left="0"/>
        <w:jc w:val="left"/>
      </w:pPr>
      <w:r>
        <w:rPr>
          <w:rFonts w:ascii="Times New Roman"/>
          <w:b/>
          <w:i w:val="false"/>
          <w:color w:val="000000"/>
        </w:rPr>
        <w:t xml:space="preserve"> 2. Мемлекеттік органның мақсаттары мен өкілеттіктері</w:t>
      </w:r>
    </w:p>
    <w:p>
      <w:pPr>
        <w:spacing w:after="0"/>
        <w:ind w:left="0"/>
        <w:jc w:val="both"/>
      </w:pPr>
      <w:r>
        <w:rPr>
          <w:rFonts w:ascii="Times New Roman"/>
          <w:b w:val="false"/>
          <w:i w:val="false"/>
          <w:color w:val="000000"/>
          <w:sz w:val="28"/>
        </w:rPr>
        <w:t xml:space="preserve">
       13.Мақсаттары: </w:t>
      </w:r>
    </w:p>
    <w:p>
      <w:pPr>
        <w:spacing w:after="0"/>
        <w:ind w:left="0"/>
        <w:jc w:val="both"/>
      </w:pPr>
      <w:r>
        <w:rPr>
          <w:rFonts w:ascii="Times New Roman"/>
          <w:b w:val="false"/>
          <w:i w:val="false"/>
          <w:color w:val="000000"/>
          <w:sz w:val="28"/>
        </w:rPr>
        <w:t>
       1. Шардара ауданы әкімдігінің "Шардара аудандық мәдениет, тілдерді дамыту, дене шынықтыру және спорт бөлімі" мемлекеттік мекемесінің миссиясы:</w:t>
      </w:r>
    </w:p>
    <w:p>
      <w:pPr>
        <w:spacing w:after="0"/>
        <w:ind w:left="0"/>
        <w:jc w:val="both"/>
      </w:pPr>
      <w:r>
        <w:rPr>
          <w:rFonts w:ascii="Times New Roman"/>
          <w:b w:val="false"/>
          <w:i w:val="false"/>
          <w:color w:val="000000"/>
          <w:sz w:val="28"/>
        </w:rPr>
        <w:t>
      1) Мәдениет, тілдерді дамыту, дене шынықтыру және спорт саласында сапалы және қолжетімді қызмет көрсетуге бағытталған мемлекеттік саясатты іске асыру;</w:t>
      </w:r>
    </w:p>
    <w:p>
      <w:pPr>
        <w:spacing w:after="0"/>
        <w:ind w:left="0"/>
        <w:jc w:val="both"/>
      </w:pPr>
      <w:r>
        <w:rPr>
          <w:rFonts w:ascii="Times New Roman"/>
          <w:b w:val="false"/>
          <w:i w:val="false"/>
          <w:color w:val="000000"/>
          <w:sz w:val="28"/>
        </w:rPr>
        <w:t>
      2) Мемлекеттік және басқа тілдерді дамытуға бағытталған мемлекеттік саясатты іске асыру;</w:t>
      </w:r>
    </w:p>
    <w:p>
      <w:pPr>
        <w:spacing w:after="0"/>
        <w:ind w:left="0"/>
        <w:jc w:val="both"/>
      </w:pPr>
      <w:r>
        <w:rPr>
          <w:rFonts w:ascii="Times New Roman"/>
          <w:b w:val="false"/>
          <w:i w:val="false"/>
          <w:color w:val="000000"/>
          <w:sz w:val="28"/>
        </w:rPr>
        <w:t>
       3) Мемлекеттік тілді және басқа этникалық топтардың тілдерін дамыту үшін ономастикалық жұмыс жүргізу.</w:t>
      </w:r>
    </w:p>
    <w:p>
      <w:pPr>
        <w:spacing w:after="0"/>
        <w:ind w:left="0"/>
        <w:jc w:val="both"/>
      </w:pPr>
      <w:r>
        <w:rPr>
          <w:rFonts w:ascii="Times New Roman"/>
          <w:b w:val="false"/>
          <w:i w:val="false"/>
          <w:color w:val="000000"/>
          <w:sz w:val="28"/>
        </w:rPr>
        <w:t xml:space="preserve">
      14. Өкілеттіктері: </w:t>
      </w:r>
    </w:p>
    <w:p>
      <w:pPr>
        <w:spacing w:after="0"/>
        <w:ind w:left="0"/>
        <w:jc w:val="both"/>
      </w:pPr>
      <w:r>
        <w:rPr>
          <w:rFonts w:ascii="Times New Roman"/>
          <w:b w:val="false"/>
          <w:i w:val="false"/>
          <w:color w:val="000000"/>
          <w:sz w:val="28"/>
        </w:rPr>
        <w:t>
      1.Құқықтары:</w:t>
      </w:r>
    </w:p>
    <w:p>
      <w:pPr>
        <w:spacing w:after="0"/>
        <w:ind w:left="0"/>
        <w:jc w:val="both"/>
      </w:pPr>
      <w:r>
        <w:rPr>
          <w:rFonts w:ascii="Times New Roman"/>
          <w:b w:val="false"/>
          <w:i w:val="false"/>
          <w:color w:val="000000"/>
          <w:sz w:val="28"/>
        </w:rPr>
        <w:t>
      1) өзінің қызметін орындау үшін қажетті ақпараттарды мемлекеттік органдардан және лауазымы иелерінен басқа ұйымдар мен азаматтардан белгіленген тәртіппен сұратып алады, Мемлекеттік орган құзырына қатысты мәселелерді әзірлеуге қатысуға, тиісті ұсыныстар әзірлеу үшін уақытша жұмысшы топтарын құрады;</w:t>
      </w:r>
    </w:p>
    <w:p>
      <w:pPr>
        <w:spacing w:after="0"/>
        <w:ind w:left="0"/>
        <w:jc w:val="both"/>
      </w:pPr>
      <w:r>
        <w:rPr>
          <w:rFonts w:ascii="Times New Roman"/>
          <w:b w:val="false"/>
          <w:i w:val="false"/>
          <w:color w:val="000000"/>
          <w:sz w:val="28"/>
        </w:rPr>
        <w:t>
      2) мәдениет, тілдерді дамыту, дене шынықтыру және спортты дамыту салаларында мемлекеттік органдардың қызметін жетілдіру жөніне аудан әкіміне ұсыныстар енгізеді, бөлімге қатысты мәселелер бойынша ақпараттың талдау және басқа да материалдар әзірлеуді жүзеге асырады:</w:t>
      </w:r>
    </w:p>
    <w:p>
      <w:pPr>
        <w:spacing w:after="0"/>
        <w:ind w:left="0"/>
        <w:jc w:val="both"/>
      </w:pPr>
      <w:r>
        <w:rPr>
          <w:rFonts w:ascii="Times New Roman"/>
          <w:b w:val="false"/>
          <w:i w:val="false"/>
          <w:color w:val="000000"/>
          <w:sz w:val="28"/>
        </w:rPr>
        <w:t>
      3) бөлімнің қызмет саласына қатысты мәселелер бойынша тиісті мемлекеттік органдар мен лауазымды адамдарға ұсыныстар береді, оның орындалуын қадағалайды, сондай-ақ жергілікті атқарушы органдар өткізетін шараларға қатысады;</w:t>
      </w:r>
    </w:p>
    <w:p>
      <w:pPr>
        <w:spacing w:after="0"/>
        <w:ind w:left="0"/>
        <w:jc w:val="both"/>
      </w:pPr>
      <w:r>
        <w:rPr>
          <w:rFonts w:ascii="Times New Roman"/>
          <w:b w:val="false"/>
          <w:i w:val="false"/>
          <w:color w:val="000000"/>
          <w:sz w:val="28"/>
        </w:rPr>
        <w:t>
      4) аудандық деңгейде мәдениет, тілдерді дамыту, дене шынықтыру және спорт мәселелеріне мемлекеттік тапсырыстарды іске асыруға қаржыландыруды жүзеге асырады;</w:t>
      </w:r>
    </w:p>
    <w:p>
      <w:pPr>
        <w:spacing w:after="0"/>
        <w:ind w:left="0"/>
        <w:jc w:val="both"/>
      </w:pPr>
      <w:r>
        <w:rPr>
          <w:rFonts w:ascii="Times New Roman"/>
          <w:b w:val="false"/>
          <w:i w:val="false"/>
          <w:color w:val="000000"/>
          <w:sz w:val="28"/>
        </w:rPr>
        <w:t>
      5) осы ережемен және заңдылықтармен,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6) мәдениет, тілдерді дамыту, дене шынықтыру және спорт саласына қатысты Қазақстан Республикасы Президенті мен Үкіметінің, облыс, аудан Әкімінің нормативтік- құқықтық актілерінің орындалуы туралы мекеме, ұйым, кәсіпорындардан мәліметтер мен тиісті құжаттар алуға;</w:t>
      </w:r>
    </w:p>
    <w:p>
      <w:pPr>
        <w:spacing w:after="0"/>
        <w:ind w:left="0"/>
        <w:jc w:val="both"/>
      </w:pPr>
      <w:r>
        <w:rPr>
          <w:rFonts w:ascii="Times New Roman"/>
          <w:b w:val="false"/>
          <w:i w:val="false"/>
          <w:color w:val="000000"/>
          <w:sz w:val="28"/>
        </w:rPr>
        <w:t>
      7) өз құзырына жататын мәселелер бойынша нормативтік құқықтық актілердің жобаларын дайындайды;</w:t>
      </w:r>
    </w:p>
    <w:p>
      <w:pPr>
        <w:spacing w:after="0"/>
        <w:ind w:left="0"/>
        <w:jc w:val="both"/>
      </w:pPr>
      <w:r>
        <w:rPr>
          <w:rFonts w:ascii="Times New Roman"/>
          <w:b w:val="false"/>
          <w:i w:val="false"/>
          <w:color w:val="000000"/>
          <w:sz w:val="28"/>
        </w:rPr>
        <w:t>
      8) осы Ережемен және заңнамалармен,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9) мемлекеттік саясатты жүзеге асырудағы дене шынықтыру және спорт саласын дамытудағы негізгі бағыттарды анықтайды, дене шынықтыру мен спортты дамыту жөніндегі перспективалық ағымдағы, мақсаттық бағдарламаларды өңдейді және жүзеге асырады;</w:t>
      </w:r>
    </w:p>
    <w:p>
      <w:pPr>
        <w:spacing w:after="0"/>
        <w:ind w:left="0"/>
        <w:jc w:val="both"/>
      </w:pPr>
      <w:r>
        <w:rPr>
          <w:rFonts w:ascii="Times New Roman"/>
          <w:b w:val="false"/>
          <w:i w:val="false"/>
          <w:color w:val="000000"/>
          <w:sz w:val="28"/>
        </w:rPr>
        <w:t>
      10) аудан әкімдігінің қаулыларын дайындауға, өз саласының аймақтық бағдарламаларын және әлеуметтік-экономикалық дамыту жоспарларын калыптастыруға қатысады;</w:t>
      </w:r>
    </w:p>
    <w:p>
      <w:pPr>
        <w:spacing w:after="0"/>
        <w:ind w:left="0"/>
        <w:jc w:val="both"/>
      </w:pPr>
      <w:r>
        <w:rPr>
          <w:rFonts w:ascii="Times New Roman"/>
          <w:b w:val="false"/>
          <w:i w:val="false"/>
          <w:color w:val="000000"/>
          <w:sz w:val="28"/>
        </w:rPr>
        <w:t>
      11) дене шынықтыру және спорт ұйымдарына кеңестік, заңды көмек көрсетеді;</w:t>
      </w:r>
    </w:p>
    <w:p>
      <w:pPr>
        <w:spacing w:after="0"/>
        <w:ind w:left="0"/>
        <w:jc w:val="both"/>
      </w:pPr>
      <w:r>
        <w:rPr>
          <w:rFonts w:ascii="Times New Roman"/>
          <w:b w:val="false"/>
          <w:i w:val="false"/>
          <w:color w:val="000000"/>
          <w:sz w:val="28"/>
        </w:rPr>
        <w:t xml:space="preserve">
      12) кадр саясаты мәселелері бойынша қарамағындағы ұйымдар мен мекемелерге кеңестік көмек көрсетеді; </w:t>
      </w:r>
    </w:p>
    <w:p>
      <w:pPr>
        <w:spacing w:after="0"/>
        <w:ind w:left="0"/>
        <w:jc w:val="both"/>
      </w:pPr>
      <w:r>
        <w:rPr>
          <w:rFonts w:ascii="Times New Roman"/>
          <w:b w:val="false"/>
          <w:i w:val="false"/>
          <w:color w:val="000000"/>
          <w:sz w:val="28"/>
        </w:rPr>
        <w:t>
      13) дене шынықтыру мен спорт жұмыстары бойынша тәжірибе алмасу мақсатында симпозиумдар, конференциялар, семинарлар және басқа да оқу нысандарын ұйымдастырады;</w:t>
      </w:r>
    </w:p>
    <w:p>
      <w:pPr>
        <w:spacing w:after="0"/>
        <w:ind w:left="0"/>
        <w:jc w:val="both"/>
      </w:pPr>
      <w:r>
        <w:rPr>
          <w:rFonts w:ascii="Times New Roman"/>
          <w:b w:val="false"/>
          <w:i w:val="false"/>
          <w:color w:val="000000"/>
          <w:sz w:val="28"/>
        </w:rPr>
        <w:t>
      14) түрлі ведомстволар және қоғамдық ұйымдар ұйымдастыратын дене шынықтыру және спорттық шараларын үйлестіреді, бірыңғай іс-шаралар және жарыстар тізбесін бекітеді, оның өткізуіне басшылық етеді;</w:t>
      </w:r>
    </w:p>
    <w:p>
      <w:pPr>
        <w:spacing w:after="0"/>
        <w:ind w:left="0"/>
        <w:jc w:val="both"/>
      </w:pPr>
      <w:r>
        <w:rPr>
          <w:rFonts w:ascii="Times New Roman"/>
          <w:b w:val="false"/>
          <w:i w:val="false"/>
          <w:color w:val="000000"/>
          <w:sz w:val="28"/>
        </w:rPr>
        <w:t xml:space="preserve">
      15) дене шынықтыру және спорт ұйымдарымен методикалық басшылықты жүзеге асырады; </w:t>
      </w:r>
    </w:p>
    <w:p>
      <w:pPr>
        <w:spacing w:after="0"/>
        <w:ind w:left="0"/>
        <w:jc w:val="both"/>
      </w:pPr>
      <w:r>
        <w:rPr>
          <w:rFonts w:ascii="Times New Roman"/>
          <w:b w:val="false"/>
          <w:i w:val="false"/>
          <w:color w:val="000000"/>
          <w:sz w:val="28"/>
        </w:rPr>
        <w:t>
      16) мүдделі ұйымдар мен ведомстволардың келісімі бойынша шығын мөлшерін бекітеді, дене шынықтыру және спорт шараларына қатысушыларды материалдық қамтамасыз етеді;</w:t>
      </w:r>
    </w:p>
    <w:p>
      <w:pPr>
        <w:spacing w:after="0"/>
        <w:ind w:left="0"/>
        <w:jc w:val="both"/>
      </w:pPr>
      <w:r>
        <w:rPr>
          <w:rFonts w:ascii="Times New Roman"/>
          <w:b w:val="false"/>
          <w:i w:val="false"/>
          <w:color w:val="000000"/>
          <w:sz w:val="28"/>
        </w:rPr>
        <w:t>
      17) ауданның құрама командаларын сапалы түрде дайындауды жүзеге асырады, аудан спортшыларын облыстық, республикалық және халықаралық жарыстарға қатысуын қамтамасыз етеді;</w:t>
      </w:r>
    </w:p>
    <w:p>
      <w:pPr>
        <w:spacing w:after="0"/>
        <w:ind w:left="0"/>
        <w:jc w:val="both"/>
      </w:pPr>
      <w:r>
        <w:rPr>
          <w:rFonts w:ascii="Times New Roman"/>
          <w:b w:val="false"/>
          <w:i w:val="false"/>
          <w:color w:val="000000"/>
          <w:sz w:val="28"/>
        </w:rPr>
        <w:t xml:space="preserve">
      18) мүдделі ведомстволар және қоғамдық ұйымдармен бірлесе отырып, спорт резервін дайындау жөнінде жұмыс жүргізеді, ведомстволық тәуелділікке және салалық орталықтарына қарамай, спорт клубтары мен мектептер жүйелерін дамытуды үйлестіреді; </w:t>
      </w:r>
    </w:p>
    <w:p>
      <w:pPr>
        <w:spacing w:after="0"/>
        <w:ind w:left="0"/>
        <w:jc w:val="both"/>
      </w:pPr>
      <w:r>
        <w:rPr>
          <w:rFonts w:ascii="Times New Roman"/>
          <w:b w:val="false"/>
          <w:i w:val="false"/>
          <w:color w:val="000000"/>
          <w:sz w:val="28"/>
        </w:rPr>
        <w:t>
      19) дене шынықтыру және спорт ұйымдары қызметкерлеріне, аудан шаралары жүлдегері мен жеңімпазына бағалы сыйлықтар беру, оларды грамоталармен, дипломдармен, медальдармен марапаттау мәселелерін белгіленген тәртіпте шешеді;</w:t>
      </w:r>
    </w:p>
    <w:p>
      <w:pPr>
        <w:spacing w:after="0"/>
        <w:ind w:left="0"/>
        <w:jc w:val="both"/>
      </w:pPr>
      <w:r>
        <w:rPr>
          <w:rFonts w:ascii="Times New Roman"/>
          <w:b w:val="false"/>
          <w:i w:val="false"/>
          <w:color w:val="000000"/>
          <w:sz w:val="28"/>
        </w:rPr>
        <w:t xml:space="preserve">
      20) заңда белгіленген мерзімді есеп-қисаптық есеп жасап, оны белгіленген мекен жайларға тапсырады; </w:t>
      </w:r>
    </w:p>
    <w:p>
      <w:pPr>
        <w:spacing w:after="0"/>
        <w:ind w:left="0"/>
        <w:jc w:val="both"/>
      </w:pPr>
      <w:r>
        <w:rPr>
          <w:rFonts w:ascii="Times New Roman"/>
          <w:b w:val="false"/>
          <w:i w:val="false"/>
          <w:color w:val="000000"/>
          <w:sz w:val="28"/>
        </w:rPr>
        <w:t>
      21) келісім мен тәртіп бойынша статистика органдарынан және тиісті басқармалар мен ведомстволардан бөлімге жүктелген қызметтерді жүзеге асыру үшін қажетті мәліметтер алады;</w:t>
      </w:r>
    </w:p>
    <w:p>
      <w:pPr>
        <w:spacing w:after="0"/>
        <w:ind w:left="0"/>
        <w:jc w:val="both"/>
      </w:pPr>
      <w:r>
        <w:rPr>
          <w:rFonts w:ascii="Times New Roman"/>
          <w:b w:val="false"/>
          <w:i w:val="false"/>
          <w:color w:val="000000"/>
          <w:sz w:val="28"/>
        </w:rPr>
        <w:t>
      22) жүктелген міндеттерін толық орындау үшін бөлім аппаратын өндірістік шаруашылық және әлеуметтік тұрмыстық тұрғыдан қамтамасыз етуді ұйымдастырады;</w:t>
      </w:r>
    </w:p>
    <w:p>
      <w:pPr>
        <w:spacing w:after="0"/>
        <w:ind w:left="0"/>
        <w:jc w:val="both"/>
      </w:pPr>
      <w:r>
        <w:rPr>
          <w:rFonts w:ascii="Times New Roman"/>
          <w:b w:val="false"/>
          <w:i w:val="false"/>
          <w:color w:val="000000"/>
          <w:sz w:val="28"/>
        </w:rPr>
        <w:t>
      23) Қазақстан Республикасының заңдарына сәйкес заңды тұлғалардың барлық құқықтарын пайдаланады.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 Мәдениет, тіл саясаты саласындағы ұйым, мекеме жұмысын ұйымдастырады және үйлестіреді, дене шынықтыру мен спорттық материалдық-техникалық базасын кұру және нығайту, олардың инфрақұрылымын дамыту;</w:t>
      </w:r>
    </w:p>
    <w:p>
      <w:pPr>
        <w:spacing w:after="0"/>
        <w:ind w:left="0"/>
        <w:jc w:val="both"/>
      </w:pPr>
      <w:r>
        <w:rPr>
          <w:rFonts w:ascii="Times New Roman"/>
          <w:b w:val="false"/>
          <w:i w:val="false"/>
          <w:color w:val="000000"/>
          <w:sz w:val="28"/>
        </w:rPr>
        <w:t>
      2) Мәдениет, тіл саясаты, дене шынықтыру және спорт саласы бойынша ауданның даму жоспарын жасап, тәжірибе жұмыстарын жүргізеді, жүргізілген жұмыстарының нәтижесі бойынша талдау жасайды.</w:t>
      </w:r>
    </w:p>
    <w:p>
      <w:pPr>
        <w:spacing w:after="0"/>
        <w:ind w:left="0"/>
        <w:jc w:val="both"/>
      </w:pPr>
      <w:r>
        <w:rPr>
          <w:rFonts w:ascii="Times New Roman"/>
          <w:b w:val="false"/>
          <w:i w:val="false"/>
          <w:color w:val="000000"/>
          <w:sz w:val="28"/>
        </w:rPr>
        <w:t xml:space="preserve">
      3) Мәдениет, тіл саясаты, дене шынықтыру және спорт саласын реттейтін заңдардың орындалуын және осы бағыттағы мемлекеттік бағдарламаның жүзеге асырылуын бақылайды. </w:t>
      </w:r>
    </w:p>
    <w:p>
      <w:pPr>
        <w:spacing w:after="0"/>
        <w:ind w:left="0"/>
        <w:jc w:val="both"/>
      </w:pPr>
      <w:r>
        <w:rPr>
          <w:rFonts w:ascii="Times New Roman"/>
          <w:b w:val="false"/>
          <w:i w:val="false"/>
          <w:color w:val="000000"/>
          <w:sz w:val="28"/>
        </w:rPr>
        <w:t>
      4) Мәдени мекемелердің жұмысын үйлестіріп, бақылайды, аудан халқының бос уақытын тиімді өткізуге арналған мәдени-көпшілік, спорттық іс-шаралар жұмыстарын ұйымдастырып, басшылық жасайды.</w:t>
      </w:r>
    </w:p>
    <w:p>
      <w:pPr>
        <w:spacing w:after="0"/>
        <w:ind w:left="0"/>
        <w:jc w:val="both"/>
      </w:pPr>
      <w:r>
        <w:rPr>
          <w:rFonts w:ascii="Times New Roman"/>
          <w:b w:val="false"/>
          <w:i w:val="false"/>
          <w:color w:val="000000"/>
          <w:sz w:val="28"/>
        </w:rPr>
        <w:t>
      5) Тіл туралы заңының орындалуын, мемлекеттік тіл саясатын жүзеге асыруды қадағалайды және ұлттар арасындағы тұрақтылық пен келісімді барынша нығайтуды жүзеге асырады.</w:t>
      </w:r>
    </w:p>
    <w:p>
      <w:pPr>
        <w:spacing w:after="0"/>
        <w:ind w:left="0"/>
        <w:jc w:val="both"/>
      </w:pPr>
      <w:r>
        <w:rPr>
          <w:rFonts w:ascii="Times New Roman"/>
          <w:b w:val="false"/>
          <w:i w:val="false"/>
          <w:color w:val="000000"/>
          <w:sz w:val="28"/>
        </w:rPr>
        <w:t>
      6) Мәдени мекемелердің жұмыстарына бағыт бағдар береді, ұйымдастырады, басшылық жасайды және қоғамдық бірлестіктер жұмыстарына қолдау көрсетеді;</w:t>
      </w:r>
    </w:p>
    <w:p>
      <w:pPr>
        <w:spacing w:after="0"/>
        <w:ind w:left="0"/>
        <w:jc w:val="both"/>
      </w:pPr>
      <w:r>
        <w:rPr>
          <w:rFonts w:ascii="Times New Roman"/>
          <w:b w:val="false"/>
          <w:i w:val="false"/>
          <w:color w:val="000000"/>
          <w:sz w:val="28"/>
        </w:rPr>
        <w:t>
      7) Тұрғындардың демалысын тиімді пайдалануға бағытталған мәдени-көпшілік жұмыстарын ұйымдастырады.</w:t>
      </w:r>
    </w:p>
    <w:p>
      <w:pPr>
        <w:spacing w:after="0"/>
        <w:ind w:left="0"/>
        <w:jc w:val="both"/>
      </w:pPr>
      <w:r>
        <w:rPr>
          <w:rFonts w:ascii="Times New Roman"/>
          <w:b w:val="false"/>
          <w:i w:val="false"/>
          <w:color w:val="000000"/>
          <w:sz w:val="28"/>
        </w:rPr>
        <w:t>
      8) Шардара ауданының аумағында мәдениет және тілдерді дамыту, дене шынықтыру және спорт саласында мемлекеттік саясатты жүзеге асыру;</w:t>
      </w:r>
    </w:p>
    <w:p>
      <w:pPr>
        <w:spacing w:after="0"/>
        <w:ind w:left="0"/>
        <w:jc w:val="both"/>
      </w:pPr>
      <w:r>
        <w:rPr>
          <w:rFonts w:ascii="Times New Roman"/>
          <w:b w:val="false"/>
          <w:i w:val="false"/>
          <w:color w:val="000000"/>
          <w:sz w:val="28"/>
        </w:rPr>
        <w:t>
      9) Қазақстан Республикасының заңдылықтарымен жүктелген басқа да міндеттерді орындайды;</w:t>
      </w:r>
    </w:p>
    <w:p>
      <w:pPr>
        <w:spacing w:after="0"/>
        <w:ind w:left="0"/>
        <w:jc w:val="both"/>
      </w:pPr>
      <w:r>
        <w:rPr>
          <w:rFonts w:ascii="Times New Roman"/>
          <w:b w:val="false"/>
          <w:i w:val="false"/>
          <w:color w:val="000000"/>
          <w:sz w:val="28"/>
        </w:rPr>
        <w:t>
      10) Халықаралық, аймақаралық спорт ұйымдарында, ауданның мүдделерін білдіру;</w:t>
      </w:r>
    </w:p>
    <w:p>
      <w:pPr>
        <w:spacing w:after="0"/>
        <w:ind w:left="0"/>
        <w:jc w:val="both"/>
      </w:pPr>
      <w:r>
        <w:rPr>
          <w:rFonts w:ascii="Times New Roman"/>
          <w:b w:val="false"/>
          <w:i w:val="false"/>
          <w:color w:val="000000"/>
          <w:sz w:val="28"/>
        </w:rPr>
        <w:t xml:space="preserve">
      11) Дене шынықтыру және спорт салаларының мүдделерін республика, облыс және аудан алдында көрсету; </w:t>
      </w:r>
    </w:p>
    <w:p>
      <w:pPr>
        <w:spacing w:after="0"/>
        <w:ind w:left="0"/>
        <w:jc w:val="both"/>
      </w:pPr>
      <w:r>
        <w:rPr>
          <w:rFonts w:ascii="Times New Roman"/>
          <w:b w:val="false"/>
          <w:i w:val="false"/>
          <w:color w:val="000000"/>
          <w:sz w:val="28"/>
        </w:rPr>
        <w:t>
      12) Саланың ақпараттық-жарнамалық және баспа жұмыстарын ұйымдастыру, дене шынықтыру және спорт қозғалысын насихаттау;</w:t>
      </w:r>
    </w:p>
    <w:p>
      <w:pPr>
        <w:spacing w:after="0"/>
        <w:ind w:left="0"/>
        <w:jc w:val="both"/>
      </w:pPr>
      <w:r>
        <w:rPr>
          <w:rFonts w:ascii="Times New Roman"/>
          <w:b w:val="false"/>
          <w:i w:val="false"/>
          <w:color w:val="000000"/>
          <w:sz w:val="28"/>
        </w:rPr>
        <w:t xml:space="preserve">
      13) Дене шынықтыру және спорт салаларындағы кадрлар потенциалын талдау, оның мамандарға мұқтаждығын алдын-ала болжау, кадрларды дайындау, мамандығын жетілдіру және орынды пайдалану; </w:t>
      </w:r>
    </w:p>
    <w:p>
      <w:pPr>
        <w:spacing w:after="0"/>
        <w:ind w:left="0"/>
        <w:jc w:val="both"/>
      </w:pPr>
      <w:r>
        <w:rPr>
          <w:rFonts w:ascii="Times New Roman"/>
          <w:b w:val="false"/>
          <w:i w:val="false"/>
          <w:color w:val="000000"/>
          <w:sz w:val="28"/>
        </w:rPr>
        <w:t>
      14) Мүдделі ведомстволармен бірлесіп дене шынықтыру мен спорт саласында ғылыми зерттеулер ұйымдастыру және жүргізу;</w:t>
      </w:r>
    </w:p>
    <w:p>
      <w:pPr>
        <w:spacing w:after="0"/>
        <w:ind w:left="0"/>
        <w:jc w:val="both"/>
      </w:pPr>
      <w:r>
        <w:rPr>
          <w:rFonts w:ascii="Times New Roman"/>
          <w:b w:val="false"/>
          <w:i w:val="false"/>
          <w:color w:val="000000"/>
          <w:sz w:val="28"/>
        </w:rPr>
        <w:t>
      15) Мемлекеттік дене шынықтыру мен спортты дамыту саясатын жүзеге асыру мәселелері жөніндегі аудан ведомстволар мен қоғамдық ұйымдардың және кәсіпорындардың қызметін үйлестіру, сонымен қатар саланың өзекті проблемаларын практикалық шешу жөніндегі поселке және ауыл әкімшіліктерімен өзара іс-қимыл жасау;</w:t>
      </w:r>
    </w:p>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xml:space="preserve">
      15. Функциялары: </w:t>
      </w:r>
    </w:p>
    <w:p>
      <w:pPr>
        <w:spacing w:after="0"/>
        <w:ind w:left="0"/>
        <w:jc w:val="both"/>
      </w:pPr>
      <w:r>
        <w:rPr>
          <w:rFonts w:ascii="Times New Roman"/>
          <w:b w:val="false"/>
          <w:i w:val="false"/>
          <w:color w:val="000000"/>
          <w:sz w:val="28"/>
        </w:rPr>
        <w:t>
      1) мемлекеттік мекеменің функциялары:</w:t>
      </w:r>
    </w:p>
    <w:p>
      <w:pPr>
        <w:spacing w:after="0"/>
        <w:ind w:left="0"/>
        <w:jc w:val="both"/>
      </w:pPr>
      <w:r>
        <w:rPr>
          <w:rFonts w:ascii="Times New Roman"/>
          <w:b w:val="false"/>
          <w:i w:val="false"/>
          <w:color w:val="000000"/>
          <w:sz w:val="28"/>
        </w:rPr>
        <w:t>
      заңда белгіленген тәртіппен бекітілген аудан аумағының мәдениет, тіл саясаты, дене шынықтыру және спорт саласын ауылдық, поселкелік елді мекендердің іске асыру жөніндегі қызметін үйлестіру;</w:t>
      </w:r>
    </w:p>
    <w:p>
      <w:pPr>
        <w:spacing w:after="0"/>
        <w:ind w:left="0"/>
        <w:jc w:val="both"/>
      </w:pPr>
      <w:r>
        <w:rPr>
          <w:rFonts w:ascii="Times New Roman"/>
          <w:b w:val="false"/>
          <w:i w:val="false"/>
          <w:color w:val="000000"/>
          <w:sz w:val="28"/>
        </w:rPr>
        <w:t>
      мәдениет, тілдерді дамыту, дене шынықтыру және спорт саласында енгізілген өзгерістер туралы халыққа хабарлап отыру;</w:t>
      </w:r>
    </w:p>
    <w:p>
      <w:pPr>
        <w:spacing w:after="0"/>
        <w:ind w:left="0"/>
        <w:jc w:val="both"/>
      </w:pPr>
      <w:r>
        <w:rPr>
          <w:rFonts w:ascii="Times New Roman"/>
          <w:b w:val="false"/>
          <w:i w:val="false"/>
          <w:color w:val="000000"/>
          <w:sz w:val="28"/>
        </w:rPr>
        <w:t>
      мәдениет, тілдерді дамыту, дене шынықтыру және спорт бойынша шешімдер қабылдау;</w:t>
      </w:r>
    </w:p>
    <w:p>
      <w:pPr>
        <w:spacing w:after="0"/>
        <w:ind w:left="0"/>
        <w:jc w:val="both"/>
      </w:pPr>
      <w:r>
        <w:rPr>
          <w:rFonts w:ascii="Times New Roman"/>
          <w:b w:val="false"/>
          <w:i w:val="false"/>
          <w:color w:val="000000"/>
          <w:sz w:val="28"/>
        </w:rPr>
        <w:t xml:space="preserve">
      мемлекеттік мекемелердің жұмыстарына мемлекеттік тілді және дене шынықтыруды дамыту бойынша бағыт бағдар береді; </w:t>
      </w:r>
    </w:p>
    <w:p>
      <w:pPr>
        <w:spacing w:after="0"/>
        <w:ind w:left="0"/>
        <w:jc w:val="both"/>
      </w:pPr>
      <w:r>
        <w:rPr>
          <w:rFonts w:ascii="Times New Roman"/>
          <w:b w:val="false"/>
          <w:i w:val="false"/>
          <w:color w:val="000000"/>
          <w:sz w:val="28"/>
        </w:rPr>
        <w:t>
      аудан аумағындағы мәдениет, ескерткіштерін және тілдердің тарихын зерттейді ;</w:t>
      </w:r>
    </w:p>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2) ведомстволардың функциялары:</w:t>
      </w:r>
    </w:p>
    <w:p>
      <w:pPr>
        <w:spacing w:after="0"/>
        <w:ind w:left="0"/>
        <w:jc w:val="both"/>
      </w:pPr>
      <w:r>
        <w:rPr>
          <w:rFonts w:ascii="Times New Roman"/>
          <w:b w:val="false"/>
          <w:i w:val="false"/>
          <w:color w:val="000000"/>
          <w:sz w:val="28"/>
        </w:rPr>
        <w:t>
      ақпараттық, мәдени, білім беру, дене шынықтыру және спорт функцияларын жүзеге асырады.</w:t>
      </w:r>
    </w:p>
    <w:p>
      <w:pPr>
        <w:spacing w:after="0"/>
        <w:ind w:left="0"/>
        <w:jc w:val="left"/>
      </w:pPr>
      <w:r>
        <w:rPr>
          <w:rFonts w:ascii="Times New Roman"/>
          <w:b/>
          <w:i w:val="false"/>
          <w:color w:val="000000"/>
        </w:rPr>
        <w:t xml:space="preserve"> 3. Мемлекеттік органның, бірінші басшының мәртебесі, өкілеттіктері</w:t>
      </w:r>
    </w:p>
    <w:p>
      <w:pPr>
        <w:spacing w:after="0"/>
        <w:ind w:left="0"/>
        <w:jc w:val="both"/>
      </w:pPr>
      <w:r>
        <w:rPr>
          <w:rFonts w:ascii="Times New Roman"/>
          <w:b w:val="false"/>
          <w:i w:val="false"/>
          <w:color w:val="000000"/>
          <w:sz w:val="28"/>
        </w:rPr>
        <w:t>
      16. Шардара аудандық мәдениет, тілдерді дамыту, дене шынықтыру және спорт бөлімі басшылықты "Шардара аудандық мәдениет, тілдерді дамыту, дене шынықтыру және спорт бөлімі"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17. Шардара аудандық мәдениет, тілдерді дамыту, дене шынықтыру және спорт бөлімінің бірінші басшысын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18. Шардара аудандық мәдениет, тілдерді дамыту, дене шынықтыру және спорт бөлімінің бірінші басшысының Қазақстан Республикасының заңнамасына сәйкес қызметке тағайындалатын және қызметтен босатылатын қызметкерлері болады.</w:t>
      </w:r>
    </w:p>
    <w:p>
      <w:pPr>
        <w:spacing w:after="0"/>
        <w:ind w:left="0"/>
        <w:jc w:val="both"/>
      </w:pPr>
      <w:r>
        <w:rPr>
          <w:rFonts w:ascii="Times New Roman"/>
          <w:b w:val="false"/>
          <w:i w:val="false"/>
          <w:color w:val="000000"/>
          <w:sz w:val="28"/>
        </w:rPr>
        <w:t>
      19. Шардара аудандық мәдениет, тілдерді дамыту, дене шынықтыру және спорт бөлімінің бірінші басшысының өкілеттігі:</w:t>
      </w:r>
    </w:p>
    <w:p>
      <w:pPr>
        <w:spacing w:after="0"/>
        <w:ind w:left="0"/>
        <w:jc w:val="both"/>
      </w:pPr>
      <w:r>
        <w:rPr>
          <w:rFonts w:ascii="Times New Roman"/>
          <w:b w:val="false"/>
          <w:i w:val="false"/>
          <w:color w:val="000000"/>
          <w:sz w:val="28"/>
        </w:rPr>
        <w:t>
      1) бөлім бастығы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2) бөлімнің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Ережесінде айқындалатын өз құзіретінде сәйкес дербес шешеді.</w:t>
      </w:r>
    </w:p>
    <w:p>
      <w:pPr>
        <w:spacing w:after="0"/>
        <w:ind w:left="0"/>
        <w:jc w:val="both"/>
      </w:pPr>
      <w:r>
        <w:rPr>
          <w:rFonts w:ascii="Times New Roman"/>
          <w:b w:val="false"/>
          <w:i w:val="false"/>
          <w:color w:val="000000"/>
          <w:sz w:val="28"/>
        </w:rPr>
        <w:t>
       3) бөлімнің атынан сенімхатсыз әрекет етеді;</w:t>
      </w:r>
    </w:p>
    <w:p>
      <w:pPr>
        <w:spacing w:after="0"/>
        <w:ind w:left="0"/>
        <w:jc w:val="both"/>
      </w:pPr>
      <w:r>
        <w:rPr>
          <w:rFonts w:ascii="Times New Roman"/>
          <w:b w:val="false"/>
          <w:i w:val="false"/>
          <w:color w:val="000000"/>
          <w:sz w:val="28"/>
        </w:rPr>
        <w:t>
       4)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5) шарттар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бөлімнің іс сапарларға, тағлымдамаға, қызметкерлерді қазақстандық және шетелдік оқу орталықтарында оқытуға және қызметкерлердің біліктілігін жоғарлатудың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10)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бөлімнің қызметкерлеріне Қазақстан Республикасының заңнамасына сәйкес көтермелеу шараларын қолданады және оларды жазалайды;</w:t>
      </w:r>
    </w:p>
    <w:p>
      <w:pPr>
        <w:spacing w:after="0"/>
        <w:ind w:left="0"/>
        <w:jc w:val="both"/>
      </w:pPr>
      <w:r>
        <w:rPr>
          <w:rFonts w:ascii="Times New Roman"/>
          <w:b w:val="false"/>
          <w:i w:val="false"/>
          <w:color w:val="000000"/>
          <w:sz w:val="28"/>
        </w:rPr>
        <w:t>
      12) бөлімнің қызметкерлерінің міндеттер мен өкілеттік аясын айқындайды;</w:t>
      </w:r>
    </w:p>
    <w:p>
      <w:pPr>
        <w:spacing w:after="0"/>
        <w:ind w:left="0"/>
        <w:jc w:val="both"/>
      </w:pPr>
      <w:r>
        <w:rPr>
          <w:rFonts w:ascii="Times New Roman"/>
          <w:b w:val="false"/>
          <w:i w:val="false"/>
          <w:color w:val="000000"/>
          <w:sz w:val="28"/>
        </w:rPr>
        <w:t>
       13) оған Қазақстан Республикасы заңнамасымен, осы Ережемен және жергілікті атқару органымен жүктелген басқа да функцияларды жүзеге асырады;</w:t>
      </w:r>
    </w:p>
    <w:p>
      <w:pPr>
        <w:spacing w:after="0"/>
        <w:ind w:left="0"/>
        <w:jc w:val="both"/>
      </w:pPr>
      <w:r>
        <w:rPr>
          <w:rFonts w:ascii="Times New Roman"/>
          <w:b w:val="false"/>
          <w:i w:val="false"/>
          <w:color w:val="000000"/>
          <w:sz w:val="28"/>
        </w:rPr>
        <w:t>
      Шардара аудандық мәдениет, тілдерді дамыту, дене шынықтыру және спорт бөлімі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20. Бірінші басшы өз қызметкерлерінің өкілеттіктерін қолданыстағы заңнамаға сәйкес белгілейді.</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21. Шардара аудандық мәдениет, тілдерді дамыту, дене шынықтыру және спорт бөлімі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22. Шардара аудандық мәдениет, тілдерді дамыту, дене шынықтыру және спорт бөлімінің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Шардара аудандық мәдениет, тілдерді дамыту, дене шынықтыру және спорт бөлімі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Шардара аудандық мәдениет, тілдерді дамыту, дене шынықтыру және спорт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25. Шардара аудандық мәдениет, тілдерді дамыту, дене шынықтыру және спорт бөлімін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 Шардара аудандық мәдениет, тілдерді дамыту, дене шынықтыру және спорт бөлімі және оның ведомстволарының қарамағындағы ұйымдар мен мемлекеттік мекемелердің тізбесі:</w:t>
      </w:r>
    </w:p>
    <w:p>
      <w:pPr>
        <w:spacing w:after="0"/>
        <w:ind w:left="0"/>
        <w:jc w:val="both"/>
      </w:pPr>
      <w:r>
        <w:rPr>
          <w:rFonts w:ascii="Times New Roman"/>
          <w:b w:val="false"/>
          <w:i w:val="false"/>
          <w:color w:val="000000"/>
          <w:sz w:val="28"/>
        </w:rPr>
        <w:t>
      1) Шардара аудандық мәдениет, тілдерді дамыту, дене шынықтыру және спорт бөлімінің "Шардара аудандық мәдениет сарайы" мемлекеттік коммуналдық қазыналық кәсіпорны;</w:t>
      </w:r>
    </w:p>
    <w:p>
      <w:pPr>
        <w:spacing w:after="0"/>
        <w:ind w:left="0"/>
        <w:jc w:val="both"/>
      </w:pPr>
      <w:r>
        <w:rPr>
          <w:rFonts w:ascii="Times New Roman"/>
          <w:b w:val="false"/>
          <w:i w:val="false"/>
          <w:color w:val="000000"/>
          <w:sz w:val="28"/>
        </w:rPr>
        <w:t>
      2) Шардара аудандық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3) Шардара аудандық мәдениет, тілдерді дамыту, дене шынықтыру және спорт бөлімінің "Шардара аудандық орталықтандырылған кітапханалар жүйесі" коммуналдық мемлекеттік мекемесі.</w:t>
      </w:r>
    </w:p>
    <w:p>
      <w:pPr>
        <w:spacing w:after="0"/>
        <w:ind w:left="0"/>
        <w:jc w:val="both"/>
      </w:pPr>
      <w:r>
        <w:rPr>
          <w:rFonts w:ascii="Times New Roman"/>
          <w:b w:val="false"/>
          <w:i w:val="false"/>
          <w:color w:val="000000"/>
          <w:sz w:val="28"/>
        </w:rPr>
        <w:t>
      4) Шардара аудандық мәдениет, тілдерді дамыту, дене шынықтыру және спорт бөлімінің "Шардара аудандық жекпе-жек спорт түрлерінен спорт клубы" коммуналдық мемлекеттік мекемесі.</w:t>
      </w:r>
    </w:p>
    <w:p>
      <w:pPr>
        <w:spacing w:after="0"/>
        <w:ind w:left="0"/>
        <w:jc w:val="both"/>
      </w:pPr>
      <w:r>
        <w:rPr>
          <w:rFonts w:ascii="Times New Roman"/>
          <w:b w:val="false"/>
          <w:i w:val="false"/>
          <w:color w:val="000000"/>
          <w:sz w:val="28"/>
        </w:rPr>
        <w:t>
      5) Шардара аудандық мәдениет, тілдерді дамыту, дене шынықтыру және спорт бөлімінің "Шардара аудандық күш спорт түрлерінен спорт клубы" коммуналдық мемлекеттік мекемесі.</w:t>
      </w:r>
    </w:p>
    <w:p>
      <w:pPr>
        <w:spacing w:after="0"/>
        <w:ind w:left="0"/>
        <w:jc w:val="both"/>
      </w:pPr>
      <w:r>
        <w:rPr>
          <w:rFonts w:ascii="Times New Roman"/>
          <w:b w:val="false"/>
          <w:i w:val="false"/>
          <w:color w:val="000000"/>
          <w:sz w:val="28"/>
        </w:rPr>
        <w:t>
      6) Шардара аудандық мәдениет, тілдерді дамыту, дене шынықтыру және спорт бөлімінің "Шардара аудандық ұлттық спорт және өнер клубы"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