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6279" w14:textId="f0c6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Шардара аудандық мәслихатының 2024 жылғы 28 ақпандағы № 20-94-VIII шешiмi</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аудан әкімінің 2024 жылғы 26 ақпандағы №500 ұсыныс хатына сәйкес,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талаптарын сақтай отырып, 2024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