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ccee" w14:textId="76fc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қала, ауылдық округтердің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25 желтоқсандағы № 32-172-VIII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2024 жылғы "24" желтоқсандағы № 31-156-VIII "2025-2027 жылдарға арналған аудандық бюджет туралы" шешіміне сәйкес, Шардара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458 810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429 213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29 220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464 488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- 5 678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Қ.Тұрысбеков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109 883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81 247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244 305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37 843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206 354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245 640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 ата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108 791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Алатау батыр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123 374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46 271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124 827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76 011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60 980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74 773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61 913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75 058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34-179-VIII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82 893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67 407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96 943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137 266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122 819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137 614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81 217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60 129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00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 жылға арналған аудандық бюджеттен ауылдық округ бюджетіне берілетін субвенция көлемі – 31 855 мың теңге болып бекітілсін.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75 057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9 464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65 521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75 057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аудандық бюджеттен ауылдық округ бюджетіне берілетін субвенция көлемі – 29 983 мың теңге болып бекітілсін.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10 914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84 276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 жылға арналған аудандық бюджеттен ауылдық округ бюджетіне берілетін субвенция көлемі – 31 584 мың теңге болып бекітілсін.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9 036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98 861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 жылға арналған аудандық бюджеттен ауылдық округ бюджетіне берілетін субвенция көлемі – 35 861 мың теңге болып бекітілсін.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14 052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79 239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 жылға арналған аудандық бюджеттен ауылдық округ бюджетіне берілетін субвенция көлемі – 31 179 мың теңге болып бекітілсін.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82 571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20 088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62 483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0.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 жылға арналған аудандық бюджеттен ауылдық округ бюджетіне берілетін субвенция көлемі – 30 332 мың теңге болып бекітілсін.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Қала, ауылдық округ бюджеттерінен аудандық бюджетке бюджеттік алып қоюдың көлемі көзделмеген.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 жылға арналған ауылдық округ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34 -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Тұрысбеков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 ата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Шардара аудандық мәслихатының 10.02.2025 </w:t>
      </w:r>
      <w:r>
        <w:rPr>
          <w:rFonts w:ascii="Times New Roman"/>
          <w:b w:val="false"/>
          <w:i w:val="false"/>
          <w:color w:val="ff0000"/>
          <w:sz w:val="28"/>
        </w:rPr>
        <w:t>№ 34-179-VIII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32-172-VIII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қала, ауылдық округтердің бюджетінің атқарылуы процесінде секвестрлеуге жатпайтын жергілікті бюджеттің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