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be6d" w14:textId="0d0b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Жетісай ауданы әкiмдiгiнiң 2024 жылғы 6 қыркүйектегі № 608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"Жетісай ауданы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Ереженің заңнамада белгіленген тәртіпте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 оның ресми жарияланғаннан кейін оны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Жетісай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С.Мамытов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2024 жылғы "___"_________</w:t>
            </w:r>
            <w:r>
              <w:br/>
            </w:r>
            <w:r>
              <w:rPr>
                <w:rFonts w:ascii="Times New Roman"/>
                <w:b w:val="false"/>
                <w:i w:val="false"/>
                <w:color w:val="000000"/>
                <w:sz w:val="20"/>
              </w:rPr>
              <w:t>№___ қаулысына қосымша</w:t>
            </w:r>
          </w:p>
        </w:tc>
      </w:tr>
    </w:tbl>
    <w:bookmarkStart w:name="z7" w:id="5"/>
    <w:p>
      <w:pPr>
        <w:spacing w:after="0"/>
        <w:ind w:left="0"/>
        <w:jc w:val="left"/>
      </w:pPr>
      <w:r>
        <w:rPr>
          <w:rFonts w:ascii="Times New Roman"/>
          <w:b/>
          <w:i w:val="false"/>
          <w:color w:val="000000"/>
        </w:rPr>
        <w:t xml:space="preserve"> "Жетісай ауданы әкімінің 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"Жетісай ауданы әкімінің аппараты" мемлекеттік мекемесі (бұдан әрі –Жетісай ауданы әкімінің аппараты) әкімнің және жергілікті мемлекеттік басқарудың қызметін қамтамасыз ету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Жетісай ауданы әкімінің аппаратының ведомстволары жоқ.</w:t>
      </w:r>
    </w:p>
    <w:bookmarkEnd w:id="8"/>
    <w:bookmarkStart w:name="z11" w:id="9"/>
    <w:p>
      <w:pPr>
        <w:spacing w:after="0"/>
        <w:ind w:left="0"/>
        <w:jc w:val="both"/>
      </w:pPr>
      <w:r>
        <w:rPr>
          <w:rFonts w:ascii="Times New Roman"/>
          <w:b w:val="false"/>
          <w:i w:val="false"/>
          <w:color w:val="000000"/>
          <w:sz w:val="28"/>
        </w:rPr>
        <w:t xml:space="preserve">
      3. Жетісай ауданы әкімінің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Жетісай ауданы әкімінің аппараты мемлекеттік мекеменің ұйымдық - 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Жетісай ауданы әкімінің аппараты азаматтық - 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Жетісай ауданы әкімінің аппараты,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Жетісай ауданы әкімінің аппараты өз құзыретінің мәселелері бойынша заңнамада белгіленген тәртіппен "Жетісай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"Жетісай ауданы әкімінің аппараты"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160500, Қазақстан Республикасы, Түркістан облысы, Жетісай ауданы, Жетісай қаласы, М.Әуезов көшесі №20.</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Жетісай ауданы әкімі аппаратының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Жетісай ауданы әкімі аппаратының қызметін қаржыландыру Қазақстан Республикасының заңнамасына сәйкес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Жетісай ауданы әкімінің аппаратына кәсіпкерлік субъектілерімен "Жетісай ауданы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Жетісай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p>
      <w:pPr>
        <w:spacing w:after="0"/>
        <w:ind w:left="0"/>
        <w:jc w:val="both"/>
      </w:pPr>
      <w:r>
        <w:rPr>
          <w:rFonts w:ascii="Times New Roman"/>
          <w:b w:val="false"/>
          <w:i w:val="false"/>
          <w:color w:val="000000"/>
          <w:sz w:val="28"/>
        </w:rPr>
        <w:t>
      3) аудандағы мемлекеттік, әлеуметтік-экономикалық саясат пен әлеуметтік және экономикалық үдерістерді басқарудың негізгі бағыттарын жүзеге асыру, осы мақсатта барлық атқарушы билік органдарының келісіп қызмет етуін қамтамасыз ету.</w:t>
      </w:r>
    </w:p>
    <w:bookmarkStart w:name="z23"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аудан әкімінің және әкімдігінің мүдделерін білдіру;</w:t>
      </w:r>
    </w:p>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аудан әкімінің және әкімдігі құзыретінің мәселелері бойынша қажетті ақпаратты, құжаттар мен өзге де материалдарды алу;</w:t>
      </w:r>
    </w:p>
    <w:p>
      <w:pPr>
        <w:spacing w:after="0"/>
        <w:ind w:left="0"/>
        <w:jc w:val="both"/>
      </w:pPr>
      <w:r>
        <w:rPr>
          <w:rFonts w:ascii="Times New Roman"/>
          <w:b w:val="false"/>
          <w:i w:val="false"/>
          <w:color w:val="000000"/>
          <w:sz w:val="28"/>
        </w:rPr>
        <w:t>
      өзінің құзыретіндегі мәселелер бойынша аудан аумағында орналасқан ұйымдар басшыларына қажетті тапсырмалар беру (келісім бойынша);</w:t>
      </w:r>
    </w:p>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тиісті аумақты дамыту мүдделерімен және қажеттіліктерімен қатар атқарушы биліктің жалпы мемлекеттік саясатын жүргізуді қамтамасыз етуде аудан әкіміне, әкімдігіне көмек көрсету;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Start w:name="z24"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"Жетісай ауданы әкімінің аппараты" мемлекеттік мекемесінің құрылымдық бөлімшелерінде, жергілікті бюджеттен қаржыландырылатын атқарушы органдарда атқарушылық тәртіптің жай-күйіне талдау жүргізеді;</w:t>
      </w:r>
    </w:p>
    <w:p>
      <w:pPr>
        <w:spacing w:after="0"/>
        <w:ind w:left="0"/>
        <w:jc w:val="both"/>
      </w:pPr>
      <w:r>
        <w:rPr>
          <w:rFonts w:ascii="Times New Roman"/>
          <w:b w:val="false"/>
          <w:i w:val="false"/>
          <w:color w:val="000000"/>
          <w:sz w:val="28"/>
        </w:rPr>
        <w:t>
      2) әкімдік мәжілістерін, кеңестерді, семинарларды және басқа да іс-шараларды өткізуді жоспарлайды, оларды дайындау мен өткізуді ұйымдастырады, әкімдік мүшелерінің және жергілікті бюджеттен қаржыландырылатын атқарушы органдар басшыларының ұсыныстары бойынша әкімдік мәжілістерінде қаралатын мәселелердің тоқсан сайынғы тізбесін жасайды;</w:t>
      </w:r>
    </w:p>
    <w:p>
      <w:pPr>
        <w:spacing w:after="0"/>
        <w:ind w:left="0"/>
        <w:jc w:val="both"/>
      </w:pPr>
      <w:r>
        <w:rPr>
          <w:rFonts w:ascii="Times New Roman"/>
          <w:b w:val="false"/>
          <w:i w:val="false"/>
          <w:color w:val="000000"/>
          <w:sz w:val="28"/>
        </w:rPr>
        <w:t>
      3) әкімдіктің іс қағаздарын жүргізеді және әкімдікке, әкімге келіп түсетін хат-хабарларды өңдейді, басқа мемлекеттік органдар мен ұйымдардан келіп түсетін ақпаратты, сондай-ақ Жетісай ауданы әкімдігінің және әкімінің құзыретіне жататын мәселелер бойынша жеке және заңды тұлғалардың өтініштерін жинауды және өңдеуді қамтамасыз етеді;</w:t>
      </w:r>
    </w:p>
    <w:p>
      <w:pPr>
        <w:spacing w:after="0"/>
        <w:ind w:left="0"/>
        <w:jc w:val="both"/>
      </w:pPr>
      <w:r>
        <w:rPr>
          <w:rFonts w:ascii="Times New Roman"/>
          <w:b w:val="false"/>
          <w:i w:val="false"/>
          <w:color w:val="000000"/>
          <w:sz w:val="28"/>
        </w:rPr>
        <w:t>
      4) әкімдік қаулыларының, әкімнің шешімдері мен өкімдерінің жобаларын, "Жетісай ауданы әкімінің аппараты" мемлекеттік мекемесі басшысының бұйрықтарын дайындауды ұйымдастырады және қамтамасыз етеді;</w:t>
      </w:r>
    </w:p>
    <w:p>
      <w:pPr>
        <w:spacing w:after="0"/>
        <w:ind w:left="0"/>
        <w:jc w:val="both"/>
      </w:pPr>
      <w:r>
        <w:rPr>
          <w:rFonts w:ascii="Times New Roman"/>
          <w:b w:val="false"/>
          <w:i w:val="false"/>
          <w:color w:val="000000"/>
          <w:sz w:val="28"/>
        </w:rPr>
        <w:t>
      5)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асырады;</w:t>
      </w:r>
    </w:p>
    <w:p>
      <w:pPr>
        <w:spacing w:after="0"/>
        <w:ind w:left="0"/>
        <w:jc w:val="both"/>
      </w:pPr>
      <w:r>
        <w:rPr>
          <w:rFonts w:ascii="Times New Roman"/>
          <w:b w:val="false"/>
          <w:i w:val="false"/>
          <w:color w:val="000000"/>
          <w:sz w:val="28"/>
        </w:rPr>
        <w:t>
      6) аудан әкіміне бағынысты мемлекеттік басқару органдарының өзара іс-қимылын және қызметін үйлестіруді қамтамасыз етеді;</w:t>
      </w:r>
    </w:p>
    <w:p>
      <w:pPr>
        <w:spacing w:after="0"/>
        <w:ind w:left="0"/>
        <w:jc w:val="both"/>
      </w:pPr>
      <w:r>
        <w:rPr>
          <w:rFonts w:ascii="Times New Roman"/>
          <w:b w:val="false"/>
          <w:i w:val="false"/>
          <w:color w:val="000000"/>
          <w:sz w:val="28"/>
        </w:rPr>
        <w:t>
      7) заң қызметінің әкімдіктің нормативтік құқықтық актілерін әзірлеуге тікелей қатысуын қамтамасыз етеді, аудан әкімі мен әкімдігінің нормативтік құқықтық актілерін қабылдауды, мемлекеттік тіркеуді, сондай-ақ жинауды, сақтауды және есепке алуды қамтамасыз етеді;</w:t>
      </w:r>
    </w:p>
    <w:p>
      <w:pPr>
        <w:spacing w:after="0"/>
        <w:ind w:left="0"/>
        <w:jc w:val="both"/>
      </w:pPr>
      <w:r>
        <w:rPr>
          <w:rFonts w:ascii="Times New Roman"/>
          <w:b w:val="false"/>
          <w:i w:val="false"/>
          <w:color w:val="000000"/>
          <w:sz w:val="28"/>
        </w:rPr>
        <w:t>
      8) Қазақстан Республикасының Әкімшілік рәсімдік-процестік кодексінде көзделген тәртіпте әкімдік бөлімдері шығарған әкімшілік актілерге, әкімшілік әрекеттерге (әрекетсіздікке) шағымдарды қарауды жүзеге асырады;</w:t>
      </w:r>
    </w:p>
    <w:p>
      <w:pPr>
        <w:spacing w:after="0"/>
        <w:ind w:left="0"/>
        <w:jc w:val="both"/>
      </w:pPr>
      <w:r>
        <w:rPr>
          <w:rFonts w:ascii="Times New Roman"/>
          <w:b w:val="false"/>
          <w:i w:val="false"/>
          <w:color w:val="000000"/>
          <w:sz w:val="28"/>
        </w:rPr>
        <w:t>
      9) ақпараттық қоғам жағдайында мемлекеттік басқару органдарының азаматтармен және заңды тұлғалармен өзара іс-қимылын ұйымдастыратын әкімдіктің интернет-ресурсын қолдауды және дамытуды қамтамасыз етеді;</w:t>
      </w:r>
    </w:p>
    <w:p>
      <w:pPr>
        <w:spacing w:after="0"/>
        <w:ind w:left="0"/>
        <w:jc w:val="both"/>
      </w:pPr>
      <w:r>
        <w:rPr>
          <w:rFonts w:ascii="Times New Roman"/>
          <w:b w:val="false"/>
          <w:i w:val="false"/>
          <w:color w:val="000000"/>
          <w:sz w:val="28"/>
        </w:rPr>
        <w:t>
      10) аудан әкімі аппаратының және жергілікті бюджеттен қаржыландырылатын атқарушы органдардың кадрларының мониторингін жүзеге асырады;</w:t>
      </w:r>
    </w:p>
    <w:p>
      <w:pPr>
        <w:spacing w:after="0"/>
        <w:ind w:left="0"/>
        <w:jc w:val="both"/>
      </w:pPr>
      <w:r>
        <w:rPr>
          <w:rFonts w:ascii="Times New Roman"/>
          <w:b w:val="false"/>
          <w:i w:val="false"/>
          <w:color w:val="000000"/>
          <w:sz w:val="28"/>
        </w:rPr>
        <w:t>
      11) бос әкімшілік мемлекеттік лауазымдарға орналасуға конкурстар өткізуді ұйымдастыруды жүзеге асырады;</w:t>
      </w:r>
    </w:p>
    <w:p>
      <w:pPr>
        <w:spacing w:after="0"/>
        <w:ind w:left="0"/>
        <w:jc w:val="both"/>
      </w:pPr>
      <w:r>
        <w:rPr>
          <w:rFonts w:ascii="Times New Roman"/>
          <w:b w:val="false"/>
          <w:i w:val="false"/>
          <w:color w:val="000000"/>
          <w:sz w:val="28"/>
        </w:rPr>
        <w:t>
      12)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асырады;</w:t>
      </w:r>
    </w:p>
    <w:p>
      <w:pPr>
        <w:spacing w:after="0"/>
        <w:ind w:left="0"/>
        <w:jc w:val="both"/>
      </w:pPr>
      <w:r>
        <w:rPr>
          <w:rFonts w:ascii="Times New Roman"/>
          <w:b w:val="false"/>
          <w:i w:val="false"/>
          <w:color w:val="000000"/>
          <w:sz w:val="28"/>
        </w:rPr>
        <w:t>
      13) ауданның жергілікті атқарушы органдарының мемлекеттік қызметшілерінің қызметін бағалау жөніндегі бірыңғай комиссияның қызметін ұйымдастыруды жүзеге асырады;</w:t>
      </w:r>
    </w:p>
    <w:p>
      <w:pPr>
        <w:spacing w:after="0"/>
        <w:ind w:left="0"/>
        <w:jc w:val="both"/>
      </w:pPr>
      <w:r>
        <w:rPr>
          <w:rFonts w:ascii="Times New Roman"/>
          <w:b w:val="false"/>
          <w:i w:val="false"/>
          <w:color w:val="000000"/>
          <w:sz w:val="28"/>
        </w:rPr>
        <w:t>
      14) терроризмнің алдын алу, оның зардаптарын барынша азайту және (немесе) жою саласында терроризмге қарсы іс-қимыл жөніндегі мемлекеттік саясатты іске асыруды жүзеге асырады;</w:t>
      </w:r>
    </w:p>
    <w:p>
      <w:pPr>
        <w:spacing w:after="0"/>
        <w:ind w:left="0"/>
        <w:jc w:val="both"/>
      </w:pPr>
      <w:r>
        <w:rPr>
          <w:rFonts w:ascii="Times New Roman"/>
          <w:b w:val="false"/>
          <w:i w:val="false"/>
          <w:color w:val="000000"/>
          <w:sz w:val="28"/>
        </w:rPr>
        <w:t>
      15) өңірлік деңгейде төтенше жағдайлар мен олардың салдарларының алдын алуға және жоюға бағытталған азаматтық қорғау саласындағы мемлекеттік саясатты іске асыруды жүзеге асырады;</w:t>
      </w:r>
    </w:p>
    <w:p>
      <w:pPr>
        <w:spacing w:after="0"/>
        <w:ind w:left="0"/>
        <w:jc w:val="both"/>
      </w:pPr>
      <w:r>
        <w:rPr>
          <w:rFonts w:ascii="Times New Roman"/>
          <w:b w:val="false"/>
          <w:i w:val="false"/>
          <w:color w:val="000000"/>
          <w:sz w:val="28"/>
        </w:rPr>
        <w:t>
      16) әкім және әкімдік шығарған актілерді тіркеуді жүргізеді, тиісті ресімдеуді және таратуды қамтамасыз етеді;</w:t>
      </w:r>
    </w:p>
    <w:p>
      <w:pPr>
        <w:spacing w:after="0"/>
        <w:ind w:left="0"/>
        <w:jc w:val="both"/>
      </w:pPr>
      <w:r>
        <w:rPr>
          <w:rFonts w:ascii="Times New Roman"/>
          <w:b w:val="false"/>
          <w:i w:val="false"/>
          <w:color w:val="000000"/>
          <w:sz w:val="28"/>
        </w:rPr>
        <w:t>
      17)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ережелерінің сақталуын бақылау және мемлекеттік тілдің қолданылу аясын кеңейту;</w:t>
      </w:r>
    </w:p>
    <w:p>
      <w:pPr>
        <w:spacing w:after="0"/>
        <w:ind w:left="0"/>
        <w:jc w:val="both"/>
      </w:pPr>
      <w:r>
        <w:rPr>
          <w:rFonts w:ascii="Times New Roman"/>
          <w:b w:val="false"/>
          <w:i w:val="false"/>
          <w:color w:val="000000"/>
          <w:sz w:val="28"/>
        </w:rPr>
        <w:t>
      18) жеке және заңды тұлғалардың өтініштерін қабылдауды, тіркеуді және есепке алуды жүзеге асырады, аудан әкімінің, аудан әкімі орынбасарларының және Жетісай ауданы әкімі аппараты басшысының жеке тұлғаларды және заңды тұлғалар өкілдерін жеке қабылдауын ұйымдастырады;</w:t>
      </w:r>
    </w:p>
    <w:p>
      <w:pPr>
        <w:spacing w:after="0"/>
        <w:ind w:left="0"/>
        <w:jc w:val="both"/>
      </w:pPr>
      <w:r>
        <w:rPr>
          <w:rFonts w:ascii="Times New Roman"/>
          <w:b w:val="false"/>
          <w:i w:val="false"/>
          <w:color w:val="000000"/>
          <w:sz w:val="28"/>
        </w:rPr>
        <w:t>
      19) аудан әкімдігіне келіп түсетін жеке және заңды тұлғалардың өтініштерінің сапасына, қарау мерзімдеріне бақылауды жүзеге асырады;</w:t>
      </w:r>
    </w:p>
    <w:p>
      <w:pPr>
        <w:spacing w:after="0"/>
        <w:ind w:left="0"/>
        <w:jc w:val="both"/>
      </w:pPr>
      <w:r>
        <w:rPr>
          <w:rFonts w:ascii="Times New Roman"/>
          <w:b w:val="false"/>
          <w:i w:val="false"/>
          <w:color w:val="000000"/>
          <w:sz w:val="28"/>
        </w:rPr>
        <w:t>
      20) әкімдік бөлімдері мен ведомстволық бағынысты ұйымдарының мемлекеттік қызмет көрсету сапасына ішкі бақылауды жүзеге асырады;</w:t>
      </w:r>
    </w:p>
    <w:p>
      <w:pPr>
        <w:spacing w:after="0"/>
        <w:ind w:left="0"/>
        <w:jc w:val="both"/>
      </w:pPr>
      <w:r>
        <w:rPr>
          <w:rFonts w:ascii="Times New Roman"/>
          <w:b w:val="false"/>
          <w:i w:val="false"/>
          <w:color w:val="000000"/>
          <w:sz w:val="28"/>
        </w:rPr>
        <w:t>
      21) жергілікті деңгейде ақпараттық технологиялар және ақпараттық қауіпсіздік саласындағы мемлекеттік саясатты іске асыруды жүзеге асырады;</w:t>
      </w:r>
    </w:p>
    <w:p>
      <w:pPr>
        <w:spacing w:after="0"/>
        <w:ind w:left="0"/>
        <w:jc w:val="both"/>
      </w:pPr>
      <w:r>
        <w:rPr>
          <w:rFonts w:ascii="Times New Roman"/>
          <w:b w:val="false"/>
          <w:i w:val="false"/>
          <w:color w:val="000000"/>
          <w:sz w:val="28"/>
        </w:rPr>
        <w:t>
      22) өңірлік деңгейде мемлекеттің сыбайлас жемқорлыққа қарсы саясатын іске асыру бойынша іс-шаралар өткізеді;</w:t>
      </w:r>
    </w:p>
    <w:p>
      <w:pPr>
        <w:spacing w:after="0"/>
        <w:ind w:left="0"/>
        <w:jc w:val="both"/>
      </w:pPr>
      <w:r>
        <w:rPr>
          <w:rFonts w:ascii="Times New Roman"/>
          <w:b w:val="false"/>
          <w:i w:val="false"/>
          <w:color w:val="000000"/>
          <w:sz w:val="28"/>
        </w:rPr>
        <w:t>
      23) мемлекеттік наградалармен наградталатын адамдардың деректер базасын қалыптастыруды жүзеге асырады;</w:t>
      </w:r>
    </w:p>
    <w:p>
      <w:pPr>
        <w:spacing w:after="0"/>
        <w:ind w:left="0"/>
        <w:jc w:val="both"/>
      </w:pPr>
      <w:r>
        <w:rPr>
          <w:rFonts w:ascii="Times New Roman"/>
          <w:b w:val="false"/>
          <w:i w:val="false"/>
          <w:color w:val="000000"/>
          <w:sz w:val="28"/>
        </w:rPr>
        <w:t>
      24) Қазақстан Республикасы Президентінің, Қазақстан Республикасы мәжілісі, аудандық мәслихат депутаттарының, ауыл және ауылдық округ әкімдерінің сайлауын өткізуді ұйымдастыруды қамтамасыз етеді, сайлаушылар тізімін жүргізуді жүзеге асырады;</w:t>
      </w:r>
    </w:p>
    <w:p>
      <w:pPr>
        <w:spacing w:after="0"/>
        <w:ind w:left="0"/>
        <w:jc w:val="both"/>
      </w:pPr>
      <w:r>
        <w:rPr>
          <w:rFonts w:ascii="Times New Roman"/>
          <w:b w:val="false"/>
          <w:i w:val="false"/>
          <w:color w:val="000000"/>
          <w:sz w:val="28"/>
        </w:rPr>
        <w:t>
      25) алқабилерге кандидаттардың алдын ала тізімдерін жүргізу және өзектілендіруді қамтамасыз ету арқылы қылмыстық сот ісін жүргізуде алқабилердің қатысуымен байланысты қоғамдық қатынастар саласындағы мемлекеттік саясатты іске асыруды жүзеге асырады;</w:t>
      </w:r>
    </w:p>
    <w:p>
      <w:pPr>
        <w:spacing w:after="0"/>
        <w:ind w:left="0"/>
        <w:jc w:val="both"/>
      </w:pPr>
      <w:r>
        <w:rPr>
          <w:rFonts w:ascii="Times New Roman"/>
          <w:b w:val="false"/>
          <w:i w:val="false"/>
          <w:color w:val="000000"/>
          <w:sz w:val="28"/>
        </w:rPr>
        <w:t>
      26) әкімшілік-аумақтық құрылым саласында мемлекеттік саясатты іске асырады, облыс әкімдігіне ауданның әкімшілік-аумақтық құрылымын өзгерту туралы ұсыныстар енгізеді;</w:t>
      </w:r>
    </w:p>
    <w:p>
      <w:pPr>
        <w:spacing w:after="0"/>
        <w:ind w:left="0"/>
        <w:jc w:val="both"/>
      </w:pPr>
      <w:r>
        <w:rPr>
          <w:rFonts w:ascii="Times New Roman"/>
          <w:b w:val="false"/>
          <w:i w:val="false"/>
          <w:color w:val="000000"/>
          <w:sz w:val="28"/>
        </w:rPr>
        <w:t>
      27) Қазақстан Республикасының заңнамасында белгіленген құзыреті шеңберінде өзге де функцияларды жүзеге асырады.</w:t>
      </w:r>
    </w:p>
    <w:p>
      <w:pPr>
        <w:spacing w:after="0"/>
        <w:ind w:left="0"/>
        <w:jc w:val="both"/>
      </w:pPr>
      <w:r>
        <w:rPr>
          <w:rFonts w:ascii="Times New Roman"/>
          <w:b w:val="false"/>
          <w:i w:val="false"/>
          <w:color w:val="000000"/>
          <w:sz w:val="28"/>
        </w:rPr>
        <w:t>
      28)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bookmarkStart w:name="z25" w:id="23"/>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16. Жетісай ауданы әкімінің аппаратына басшылықты "Жетісай ауданы әкімінің аппараты" мемлекеттік мекемесіне жүктелген міндеттердің орындалуына және оның функцияларын жүзеге асыруына дербес жауапты болатын басшы жүзеге асырады.</w:t>
      </w:r>
    </w:p>
    <w:bookmarkEnd w:id="24"/>
    <w:bookmarkStart w:name="z27" w:id="25"/>
    <w:p>
      <w:pPr>
        <w:spacing w:after="0"/>
        <w:ind w:left="0"/>
        <w:jc w:val="both"/>
      </w:pPr>
      <w:r>
        <w:rPr>
          <w:rFonts w:ascii="Times New Roman"/>
          <w:b w:val="false"/>
          <w:i w:val="false"/>
          <w:color w:val="000000"/>
          <w:sz w:val="28"/>
        </w:rPr>
        <w:t>
      17. Жетісай ауданы әкімі аппаратының басшысын Жетісай ауданының әкімі лауазымға тағайындайды және лауазымнан босатады.</w:t>
      </w:r>
    </w:p>
    <w:bookmarkEnd w:id="25"/>
    <w:bookmarkStart w:name="z28" w:id="26"/>
    <w:p>
      <w:pPr>
        <w:spacing w:after="0"/>
        <w:ind w:left="0"/>
        <w:jc w:val="both"/>
      </w:pPr>
      <w:r>
        <w:rPr>
          <w:rFonts w:ascii="Times New Roman"/>
          <w:b w:val="false"/>
          <w:i w:val="false"/>
          <w:color w:val="000000"/>
          <w:sz w:val="28"/>
        </w:rPr>
        <w:t>
      18. Жетісай ауданы әкімі аппараты басшысының өкілеттіктері:</w:t>
      </w:r>
    </w:p>
    <w:bookmarkEnd w:id="26"/>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"Жетісай ауданы әкімінің аппараты" мемлекеттік мекемесінің мүддесін білдіреді;</w:t>
      </w:r>
    </w:p>
    <w:p>
      <w:pPr>
        <w:spacing w:after="0"/>
        <w:ind w:left="0"/>
        <w:jc w:val="both"/>
      </w:pPr>
      <w:r>
        <w:rPr>
          <w:rFonts w:ascii="Times New Roman"/>
          <w:b w:val="false"/>
          <w:i w:val="false"/>
          <w:color w:val="000000"/>
          <w:sz w:val="28"/>
        </w:rPr>
        <w:t>
      2) "Жетісай ауданы әкімінің аппараты" мемлекеттік мекемесінің атынан сенімхатсыз әрекет етеді;</w:t>
      </w:r>
    </w:p>
    <w:p>
      <w:pPr>
        <w:spacing w:after="0"/>
        <w:ind w:left="0"/>
        <w:jc w:val="both"/>
      </w:pPr>
      <w:r>
        <w:rPr>
          <w:rFonts w:ascii="Times New Roman"/>
          <w:b w:val="false"/>
          <w:i w:val="false"/>
          <w:color w:val="000000"/>
          <w:sz w:val="28"/>
        </w:rPr>
        <w:t>
      3) "Жетісай ауданы әкімінің аппараты" мемлекеттік мекемесінде сыбайлас жемқорлыққа қарсы іс-қимылға бағытталған шараларды қабылдайды, сыбайлас жемқорлыққа қарсы тиісті шараларды қабылдамағаны үшін дербес жауапты болады;</w:t>
      </w:r>
    </w:p>
    <w:p>
      <w:pPr>
        <w:spacing w:after="0"/>
        <w:ind w:left="0"/>
        <w:jc w:val="both"/>
      </w:pPr>
      <w:r>
        <w:rPr>
          <w:rFonts w:ascii="Times New Roman"/>
          <w:b w:val="false"/>
          <w:i w:val="false"/>
          <w:color w:val="000000"/>
          <w:sz w:val="28"/>
        </w:rPr>
        <w:t>
      4) "Жетісай ауданы әкімінің аппараты" мемлекеттік мекемесінің жұмысын ұйымдастырады және басшылық етеді және жүктелген міндеттер мен функциялардың орындалуына дербес жауапты болады;</w:t>
      </w:r>
    </w:p>
    <w:p>
      <w:pPr>
        <w:spacing w:after="0"/>
        <w:ind w:left="0"/>
        <w:jc w:val="both"/>
      </w:pPr>
      <w:r>
        <w:rPr>
          <w:rFonts w:ascii="Times New Roman"/>
          <w:b w:val="false"/>
          <w:i w:val="false"/>
          <w:color w:val="000000"/>
          <w:sz w:val="28"/>
        </w:rPr>
        <w:t>
      5) бұйрықтар шығарады;</w:t>
      </w:r>
    </w:p>
    <w:p>
      <w:pPr>
        <w:spacing w:after="0"/>
        <w:ind w:left="0"/>
        <w:jc w:val="both"/>
      </w:pPr>
      <w:r>
        <w:rPr>
          <w:rFonts w:ascii="Times New Roman"/>
          <w:b w:val="false"/>
          <w:i w:val="false"/>
          <w:color w:val="000000"/>
          <w:sz w:val="28"/>
        </w:rPr>
        <w:t>
      6) қызметтік құжаттамаға қол қояды;</w:t>
      </w:r>
    </w:p>
    <w:p>
      <w:pPr>
        <w:spacing w:after="0"/>
        <w:ind w:left="0"/>
        <w:jc w:val="both"/>
      </w:pPr>
      <w:r>
        <w:rPr>
          <w:rFonts w:ascii="Times New Roman"/>
          <w:b w:val="false"/>
          <w:i w:val="false"/>
          <w:color w:val="000000"/>
          <w:sz w:val="28"/>
        </w:rPr>
        <w:t>
      7) "Жетісай ауданы әкімінің аппараты" мемлекеттік мекемесінің техникалық қызмет көрсетуді жүзеге асыратын және "Жетісай ауданы әкімінің аппараты" мемлекеттік мекемесінің жұмыс істеуін қамтамасыз ететін және еңбек қатынастары мәселелері оның құзыретіне жатқызылған мемлекеттік қызметшілер болып табылмайтын "Жетісай ауданы әкімінің аппараты" мемлекеттік мекемесінің қызметкерлерін тағайындайды, босатады, тәртіптік жазаға тартады және оларға қатысты көтермелеу шараларын қолданады;</w:t>
      </w:r>
    </w:p>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9) өз құзыретіне жататын мәселелер бойынша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Жетісай ауданы әкімі аппараты басшысы болмаған кезеңде оның өкілеттіктерін орындауды қолданыстағы заңнамаға сәйкес оны алмастыратын адам жүзеге асырады.</w:t>
      </w:r>
    </w:p>
    <w:bookmarkStart w:name="z29" w:id="27"/>
    <w:p>
      <w:pPr>
        <w:spacing w:after="0"/>
        <w:ind w:left="0"/>
        <w:jc w:val="both"/>
      </w:pPr>
      <w:r>
        <w:rPr>
          <w:rFonts w:ascii="Times New Roman"/>
          <w:b w:val="false"/>
          <w:i w:val="false"/>
          <w:color w:val="000000"/>
          <w:sz w:val="28"/>
        </w:rPr>
        <w:t>
      19. Жетісай ауданы әкімінің аппаратын Қазақстан Республикасының қолданыстағы заңнамасына сәйкес лауазымға тағайындалатын және лауазымнан босатылатын "Жетісай ауданы әкімінің аппараты" мемлекеттік мекемесінің басшысы басқарады.</w:t>
      </w:r>
    </w:p>
    <w:bookmarkEnd w:id="27"/>
    <w:bookmarkStart w:name="z30" w:id="28"/>
    <w:p>
      <w:pPr>
        <w:spacing w:after="0"/>
        <w:ind w:left="0"/>
        <w:jc w:val="left"/>
      </w:pPr>
      <w:r>
        <w:rPr>
          <w:rFonts w:ascii="Times New Roman"/>
          <w:b/>
          <w:i w:val="false"/>
          <w:color w:val="000000"/>
        </w:rPr>
        <w:t xml:space="preserve"> 4. Мемлекеттік органның мүлкі</w:t>
      </w:r>
    </w:p>
    <w:bookmarkEnd w:id="28"/>
    <w:bookmarkStart w:name="z31" w:id="29"/>
    <w:p>
      <w:pPr>
        <w:spacing w:after="0"/>
        <w:ind w:left="0"/>
        <w:jc w:val="both"/>
      </w:pPr>
      <w:r>
        <w:rPr>
          <w:rFonts w:ascii="Times New Roman"/>
          <w:b w:val="false"/>
          <w:i w:val="false"/>
          <w:color w:val="000000"/>
          <w:sz w:val="28"/>
        </w:rPr>
        <w:t>
      20. Жетісай ауданы әкімінің аппаратының заңнамада көзделген жағдайларда жедел басқару құқығында оқшауланған мүлкі болуы мүмкін. Жетісай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9"/>
    <w:bookmarkStart w:name="z32" w:id="30"/>
    <w:p>
      <w:pPr>
        <w:spacing w:after="0"/>
        <w:ind w:left="0"/>
        <w:jc w:val="both"/>
      </w:pPr>
      <w:r>
        <w:rPr>
          <w:rFonts w:ascii="Times New Roman"/>
          <w:b w:val="false"/>
          <w:i w:val="false"/>
          <w:color w:val="000000"/>
          <w:sz w:val="28"/>
        </w:rPr>
        <w:t>
      21. Жетісай ауданы әкімінің аппаратына бекітілген мүлік коммуналдық меншікке жатады.</w:t>
      </w:r>
    </w:p>
    <w:bookmarkEnd w:id="30"/>
    <w:bookmarkStart w:name="z33" w:id="31"/>
    <w:p>
      <w:pPr>
        <w:spacing w:after="0"/>
        <w:ind w:left="0"/>
        <w:jc w:val="both"/>
      </w:pPr>
      <w:r>
        <w:rPr>
          <w:rFonts w:ascii="Times New Roman"/>
          <w:b w:val="false"/>
          <w:i w:val="false"/>
          <w:color w:val="000000"/>
          <w:sz w:val="28"/>
        </w:rPr>
        <w:t>
      22. Егер заңнамада өзгеше көзделмесе, Жетісай ауданы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
    <w:bookmarkStart w:name="z34" w:id="32"/>
    <w:p>
      <w:pPr>
        <w:spacing w:after="0"/>
        <w:ind w:left="0"/>
        <w:jc w:val="left"/>
      </w:pPr>
      <w:r>
        <w:rPr>
          <w:rFonts w:ascii="Times New Roman"/>
          <w:b/>
          <w:i w:val="false"/>
          <w:color w:val="000000"/>
        </w:rPr>
        <w:t xml:space="preserve"> 5. Мемлекеттік органды қайта ұйымдастыру және тарату</w:t>
      </w:r>
    </w:p>
    <w:bookmarkEnd w:id="32"/>
    <w:bookmarkStart w:name="z35" w:id="33"/>
    <w:p>
      <w:pPr>
        <w:spacing w:after="0"/>
        <w:ind w:left="0"/>
        <w:jc w:val="both"/>
      </w:pPr>
      <w:r>
        <w:rPr>
          <w:rFonts w:ascii="Times New Roman"/>
          <w:b w:val="false"/>
          <w:i w:val="false"/>
          <w:color w:val="000000"/>
          <w:sz w:val="28"/>
        </w:rPr>
        <w:t xml:space="preserve">
      23. Жетісай ауданы әкімінің аппаратын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