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b109" w14:textId="f09b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кент және ауылдық округ әкімі аппараттарының ережелерін бекіту туралы</w:t>
      </w:r>
    </w:p>
    <w:p>
      <w:pPr>
        <w:spacing w:after="0"/>
        <w:ind w:left="0"/>
        <w:jc w:val="both"/>
      </w:pPr>
      <w:r>
        <w:rPr>
          <w:rFonts w:ascii="Times New Roman"/>
          <w:b w:val="false"/>
          <w:i w:val="false"/>
          <w:color w:val="000000"/>
          <w:sz w:val="28"/>
        </w:rPr>
        <w:t>Түркістан облысы Жетісай ауданы әкiмдiгiнiң 2024 жылғы 6 қыркүйектегі № 609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мемлекеттік мекемелердің Ережелері осы қаулының қосымшаларына сәйкес бекітілсін:</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 – қосымшаға</w:t>
      </w:r>
      <w:r>
        <w:rPr>
          <w:rFonts w:ascii="Times New Roman"/>
          <w:b w:val="false"/>
          <w:i w:val="false"/>
          <w:color w:val="000000"/>
          <w:sz w:val="28"/>
        </w:rPr>
        <w:t xml:space="preserve"> сәйкес "Жетісай қаласы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 – қосымшаға</w:t>
      </w:r>
      <w:r>
        <w:rPr>
          <w:rFonts w:ascii="Times New Roman"/>
          <w:b w:val="false"/>
          <w:i w:val="false"/>
          <w:color w:val="000000"/>
          <w:sz w:val="28"/>
        </w:rPr>
        <w:t xml:space="preserve"> сәйкес "Асықата кенті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 – қосымшаға</w:t>
      </w:r>
      <w:r>
        <w:rPr>
          <w:rFonts w:ascii="Times New Roman"/>
          <w:b w:val="false"/>
          <w:i w:val="false"/>
          <w:color w:val="000000"/>
          <w:sz w:val="28"/>
        </w:rPr>
        <w:t xml:space="preserve"> сәйкес "Жаңа ауыл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 – қосымшаға</w:t>
      </w:r>
      <w:r>
        <w:rPr>
          <w:rFonts w:ascii="Times New Roman"/>
          <w:b w:val="false"/>
          <w:i w:val="false"/>
          <w:color w:val="000000"/>
          <w:sz w:val="28"/>
        </w:rPr>
        <w:t xml:space="preserve"> сәйкес "Жылы су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 – қосымшаға</w:t>
      </w:r>
      <w:r>
        <w:rPr>
          <w:rFonts w:ascii="Times New Roman"/>
          <w:b w:val="false"/>
          <w:i w:val="false"/>
          <w:color w:val="000000"/>
          <w:sz w:val="28"/>
        </w:rPr>
        <w:t xml:space="preserve"> сәйкес "Қазыбек би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 – қосымшаға</w:t>
      </w:r>
      <w:r>
        <w:rPr>
          <w:rFonts w:ascii="Times New Roman"/>
          <w:b w:val="false"/>
          <w:i w:val="false"/>
          <w:color w:val="000000"/>
          <w:sz w:val="28"/>
        </w:rPr>
        <w:t xml:space="preserve"> сәйкес "Қарақай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 – қосымшаға</w:t>
      </w:r>
      <w:r>
        <w:rPr>
          <w:rFonts w:ascii="Times New Roman"/>
          <w:b w:val="false"/>
          <w:i w:val="false"/>
          <w:color w:val="000000"/>
          <w:sz w:val="28"/>
        </w:rPr>
        <w:t xml:space="preserve"> сәйкес "Абай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 – қосымшаға</w:t>
      </w:r>
      <w:r>
        <w:rPr>
          <w:rFonts w:ascii="Times New Roman"/>
          <w:b w:val="false"/>
          <w:i w:val="false"/>
          <w:color w:val="000000"/>
          <w:sz w:val="28"/>
        </w:rPr>
        <w:t xml:space="preserve"> сәйкес "Атамекен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 – қосымшаға</w:t>
      </w:r>
      <w:r>
        <w:rPr>
          <w:rFonts w:ascii="Times New Roman"/>
          <w:b w:val="false"/>
          <w:i w:val="false"/>
          <w:color w:val="000000"/>
          <w:sz w:val="28"/>
        </w:rPr>
        <w:t xml:space="preserve"> сәйкес "Ш.Ділдабеков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 – қосымшаға</w:t>
      </w:r>
      <w:r>
        <w:rPr>
          <w:rFonts w:ascii="Times New Roman"/>
          <w:b w:val="false"/>
          <w:i w:val="false"/>
          <w:color w:val="000000"/>
          <w:sz w:val="28"/>
        </w:rPr>
        <w:t xml:space="preserve"> сәйкес "Ж.Ералиев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 – қосымшаға</w:t>
      </w:r>
      <w:r>
        <w:rPr>
          <w:rFonts w:ascii="Times New Roman"/>
          <w:b w:val="false"/>
          <w:i w:val="false"/>
          <w:color w:val="000000"/>
          <w:sz w:val="28"/>
        </w:rPr>
        <w:t xml:space="preserve"> сәйкес "Қызылқұм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 – қосымшаға</w:t>
      </w:r>
      <w:r>
        <w:rPr>
          <w:rFonts w:ascii="Times New Roman"/>
          <w:b w:val="false"/>
          <w:i w:val="false"/>
          <w:color w:val="000000"/>
          <w:sz w:val="28"/>
        </w:rPr>
        <w:t xml:space="preserve"> сәйкес "Мақталы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 – қосымшаға</w:t>
      </w:r>
      <w:r>
        <w:rPr>
          <w:rFonts w:ascii="Times New Roman"/>
          <w:b w:val="false"/>
          <w:i w:val="false"/>
          <w:color w:val="000000"/>
          <w:sz w:val="28"/>
        </w:rPr>
        <w:t xml:space="preserve"> сәйкес "Ынтымақ ауылдық округі әкімінің аппараты" мемлекеттік мекемесі туралы ереже (одан әрі – Ережелер) бекітілсін.</w:t>
      </w:r>
    </w:p>
    <w:bookmarkStart w:name="z3" w:id="2"/>
    <w:p>
      <w:pPr>
        <w:spacing w:after="0"/>
        <w:ind w:left="0"/>
        <w:jc w:val="both"/>
      </w:pPr>
      <w:r>
        <w:rPr>
          <w:rFonts w:ascii="Times New Roman"/>
          <w:b w:val="false"/>
          <w:i w:val="false"/>
          <w:color w:val="000000"/>
          <w:sz w:val="28"/>
        </w:rPr>
        <w:t>
       2. Осы қаулының бірінші тармағында көрсетілген мемлекеттік мекемелер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С.Мамытов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2024 жылғы "___"_______</w:t>
            </w:r>
            <w:r>
              <w:br/>
            </w:r>
            <w:r>
              <w:rPr>
                <w:rFonts w:ascii="Times New Roman"/>
                <w:b w:val="false"/>
                <w:i w:val="false"/>
                <w:color w:val="000000"/>
                <w:sz w:val="20"/>
              </w:rPr>
              <w:t>№ _____ қаулысына 1 қосымша</w:t>
            </w:r>
          </w:p>
        </w:tc>
      </w:tr>
    </w:tbl>
    <w:p>
      <w:pPr>
        <w:spacing w:after="0"/>
        <w:ind w:left="0"/>
        <w:jc w:val="left"/>
      </w:pPr>
      <w:r>
        <w:rPr>
          <w:rFonts w:ascii="Times New Roman"/>
          <w:b/>
          <w:i w:val="false"/>
          <w:color w:val="000000"/>
        </w:rPr>
        <w:t xml:space="preserve"> Жетісай ауданының "Жетісай қаласы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"Жетісай қаласы әкімі аппараты" мемлекеттік мекемесі жергілікті мемлекеттік басқару саласында басшылықты жүзеге асыратын, қала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"Жетісай қаласы әкімі аппараты" мемлекеттік мекемесінің ведомстволары жоқ.</w:t>
      </w:r>
    </w:p>
    <w:p>
      <w:pPr>
        <w:spacing w:after="0"/>
        <w:ind w:left="0"/>
        <w:jc w:val="both"/>
      </w:pPr>
      <w:r>
        <w:rPr>
          <w:rFonts w:ascii="Times New Roman"/>
          <w:b w:val="false"/>
          <w:i w:val="false"/>
          <w:color w:val="000000"/>
          <w:sz w:val="28"/>
        </w:rPr>
        <w:t>
      3. Жетісай ауданының "Жетісай қаласы 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Жетісай ауданының "Жетісай қаласы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Жетісай ауданының "Жетісай қаласы әкімі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Жетісай ауданының "Жетісай қаласы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"Жетісай қаласы әкімі аппараты" мемлекеттік мекемесі өз құзыретінің мәселелері бойынша заңнамада белгіленген тәртіппен қала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"Жетісай қаласы әкімі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160500, Қазақстан Республикасы, Түркістан облысы, Жетісай ауданы, Жетісай қаласы, М.Әуезов көшесі №26.</w:t>
      </w:r>
    </w:p>
    <w:p>
      <w:pPr>
        <w:spacing w:after="0"/>
        <w:ind w:left="0"/>
        <w:jc w:val="both"/>
      </w:pPr>
      <w:r>
        <w:rPr>
          <w:rFonts w:ascii="Times New Roman"/>
          <w:b w:val="false"/>
          <w:i w:val="false"/>
          <w:color w:val="000000"/>
          <w:sz w:val="28"/>
        </w:rPr>
        <w:t>
      10. Осы ереже Жетісай ауданының "Жетісай қаласы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Жетісай ауданының "Жетісай қаласы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 Жетісай ауданының "Жетісай қаласы әкімі аппараты" мемлекеттік мекемесіне кәсіпкерлік субъектілерімен Жетісай ауданының "Жетісай қаласы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Жетісай ауданының "Жетісай қаласы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Жетісай қаласынің тұрақты және серпінді, экономиқалық және әлеуметтік дамуы негізінде қала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қала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қала жергілікті қоғамдастық жиналыстарының (жиындарының) өткізілуін және олардың шешімдерінің уақытылы орындалуын қамтамасыз ету.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Жетісай қаласы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1) қала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жәрдемдеседі;</w:t>
      </w:r>
    </w:p>
    <w:p>
      <w:pPr>
        <w:spacing w:after="0"/>
        <w:ind w:left="0"/>
        <w:jc w:val="both"/>
      </w:pPr>
      <w:r>
        <w:rPr>
          <w:rFonts w:ascii="Times New Roman"/>
          <w:b w:val="false"/>
          <w:i w:val="false"/>
          <w:color w:val="000000"/>
          <w:sz w:val="28"/>
        </w:rPr>
        <w:t>
      3) Жетісай қаласынің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қалаті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қаланы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әкімінің аппараттық жиналыстарында және жұмыс сапары барысында берілген тапсырмаларды орындайды;</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18)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19) қоғамдық медиаторлардың тізілімін жүргізеді;</w:t>
      </w:r>
    </w:p>
    <w:p>
      <w:pPr>
        <w:spacing w:after="0"/>
        <w:ind w:left="0"/>
        <w:jc w:val="both"/>
      </w:pPr>
      <w:r>
        <w:rPr>
          <w:rFonts w:ascii="Times New Roman"/>
          <w:b w:val="false"/>
          <w:i w:val="false"/>
          <w:color w:val="000000"/>
          <w:sz w:val="28"/>
        </w:rPr>
        <w:t>
      20)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21) халықтың әлеуметтiк жағынан әлсіз топтарына және мүгедектерге қайырымдылық көмек көрсетуді үйлестіреді;</w:t>
      </w:r>
    </w:p>
    <w:p>
      <w:pPr>
        <w:spacing w:after="0"/>
        <w:ind w:left="0"/>
        <w:jc w:val="both"/>
      </w:pPr>
      <w:r>
        <w:rPr>
          <w:rFonts w:ascii="Times New Roman"/>
          <w:b w:val="false"/>
          <w:i w:val="false"/>
          <w:color w:val="000000"/>
          <w:sz w:val="28"/>
        </w:rPr>
        <w:t>
      22)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23)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25) қолданыстағы заңнамаға сәйкес өзге де функцияларды жүзеге асырады;</w:t>
      </w:r>
    </w:p>
    <w:p>
      <w:pPr>
        <w:spacing w:after="0"/>
        <w:ind w:left="0"/>
        <w:jc w:val="both"/>
      </w:pPr>
      <w:r>
        <w:rPr>
          <w:rFonts w:ascii="Times New Roman"/>
          <w:b w:val="false"/>
          <w:i w:val="false"/>
          <w:color w:val="000000"/>
          <w:sz w:val="28"/>
        </w:rPr>
        <w:t>
      26)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17. Жетісай ауданының "Жетісай қаласы әкімі аппараты" мемлекеттік мекемесін басқаруды қала әкімі жүзеге асырады, ол Жетісай ауданының "Жетісай қаласы әкімі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Жетісай ауданының "Жетісай қаласы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Жетісай ауданының "Жетісай қаласы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20. Жетісай ауданының "Жетісай қаласы әкімі аппараты" мемлекеттік мекемесі бірінші басшысының өкілеттіктері:</w:t>
      </w:r>
    </w:p>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"Жетісай қаласы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"Жетісай қаласы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"Жетісай қаласы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қалаке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"Жетісай қаласы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Жетісай ауданының "Жетісай қаласы әкімі аппараты"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"Жетісай қаласы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Жетісай ауданының "Жетісай қаласы әкімі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ауданының "Жетісай қаласы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Жетісай ауданының "Жетісай қаласы әкімі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Жетісай ауданының "Жетісай қаласы әкімі аппараты" мемлекеттік мекемесінің қарамағында ведомстволық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2024 жылғы "___"_______</w:t>
            </w:r>
            <w:r>
              <w:br/>
            </w:r>
            <w:r>
              <w:rPr>
                <w:rFonts w:ascii="Times New Roman"/>
                <w:b w:val="false"/>
                <w:i w:val="false"/>
                <w:color w:val="000000"/>
                <w:sz w:val="20"/>
              </w:rPr>
              <w:t>№ _____ қаулысына 2 қосымша</w:t>
            </w:r>
          </w:p>
        </w:tc>
      </w:tr>
    </w:tbl>
    <w:p>
      <w:pPr>
        <w:spacing w:after="0"/>
        <w:ind w:left="0"/>
        <w:jc w:val="left"/>
      </w:pPr>
      <w:r>
        <w:rPr>
          <w:rFonts w:ascii="Times New Roman"/>
          <w:b/>
          <w:i w:val="false"/>
          <w:color w:val="000000"/>
        </w:rPr>
        <w:t xml:space="preserve"> Жетісай ауданының "Асықата кенті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"Асықата кенті әкімі аппараты" мемлекеттік мекемесі жергілікті мемлекеттік басқару саласында басшылықты жүзеге асыратын, кентәкімінің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"Асықата кенті әкімі аппараты" мемлекеттік мекемесінің ведомстволары жоқ.</w:t>
      </w:r>
    </w:p>
    <w:p>
      <w:pPr>
        <w:spacing w:after="0"/>
        <w:ind w:left="0"/>
        <w:jc w:val="both"/>
      </w:pPr>
      <w:r>
        <w:rPr>
          <w:rFonts w:ascii="Times New Roman"/>
          <w:b w:val="false"/>
          <w:i w:val="false"/>
          <w:color w:val="000000"/>
          <w:sz w:val="28"/>
        </w:rPr>
        <w:t>
      3. Жетісай ауданының "Асықата кентіәкімі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Жетісай ауданының "Асықата кенті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Жетісай ауданының "Асықата кенті әкімі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Жетісай ауданының "Асықата кенті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"Асықата кенті әкімі аппараты" мемлекеттік мекемесі өз құзыретінің мәселелері бойынша заңнамада белгіленген тәртіппенкент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"Асықата кенті әкімі аппараты" мемлекеттік мекемесінің құрылымы мен штат саныныңлимиті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жері:160533, Қазақстан Республикасы, Түркістан облысы, Жетісайауданы, Асықата кенті, Ысқақов көшесі №38 А.</w:t>
      </w:r>
    </w:p>
    <w:p>
      <w:pPr>
        <w:spacing w:after="0"/>
        <w:ind w:left="0"/>
        <w:jc w:val="both"/>
      </w:pPr>
      <w:r>
        <w:rPr>
          <w:rFonts w:ascii="Times New Roman"/>
          <w:b w:val="false"/>
          <w:i w:val="false"/>
          <w:color w:val="000000"/>
          <w:sz w:val="28"/>
        </w:rPr>
        <w:t>
      10. Осы ереже Жетісай ауданының "Асықата кенті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Жетісай ауданының "Асықата кенті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 Жетісай ауданының "Асықата кенті әкімі аппараты" мемлекеттік мекемесіне кәсіпкерлік субъектілерімен Жетісай ауданының "Асықата кенті әкімі аппараты" мемлекеттік мекемесінің өкілеттіктері болып табылатын міндеттердіорындау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Жетісай ауданының "Асықата кенті әкіміаппараты" мемлекеттік мекемесі заңнамалық актілермен кірісәкелетінқызметті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Асықата кентінің тұрақты және серпінді, экономиқалық және әлеуметтік дамуы негізінде кент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кент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кенттің жергілікті қоғамдастық жиналыстарының (жиындарының) өткізілуін және олардыңшешімдерінің уақытылы орындалуын қамтамасыз ету.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Асықата кенті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деқұқықтар мен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кент әкімінің қызметін ақпараттық-талдамалық, ұйымдастырушылық-құқықтық, материалдық-техникалыққамтамасызету, сондай-ақжергіліктімаңызы бар мәселелердішешу;</w:t>
      </w:r>
    </w:p>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жәрдемдеседі;</w:t>
      </w:r>
    </w:p>
    <w:p>
      <w:pPr>
        <w:spacing w:after="0"/>
        <w:ind w:left="0"/>
        <w:jc w:val="both"/>
      </w:pPr>
      <w:r>
        <w:rPr>
          <w:rFonts w:ascii="Times New Roman"/>
          <w:b w:val="false"/>
          <w:i w:val="false"/>
          <w:color w:val="000000"/>
          <w:sz w:val="28"/>
        </w:rPr>
        <w:t>
      3) Асықата кентінің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кентті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кентті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 құйымдарға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әкімінің аппараттық жиналыстарында және жұмыс сапары барысында берілген тапсырмаларды орындайды;</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18)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19) қоғамдық медиаторлардың тізілімін жүргізеді;</w:t>
      </w:r>
    </w:p>
    <w:p>
      <w:pPr>
        <w:spacing w:after="0"/>
        <w:ind w:left="0"/>
        <w:jc w:val="both"/>
      </w:pPr>
      <w:r>
        <w:rPr>
          <w:rFonts w:ascii="Times New Roman"/>
          <w:b w:val="false"/>
          <w:i w:val="false"/>
          <w:color w:val="000000"/>
          <w:sz w:val="28"/>
        </w:rPr>
        <w:t>
      20)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21) халықтың әлеуметтiк жағынан әлсіз топтарына және мүгедектерге қайырымдылық көмек көрсетуді үйлестіреді;</w:t>
      </w:r>
    </w:p>
    <w:p>
      <w:pPr>
        <w:spacing w:after="0"/>
        <w:ind w:left="0"/>
        <w:jc w:val="both"/>
      </w:pPr>
      <w:r>
        <w:rPr>
          <w:rFonts w:ascii="Times New Roman"/>
          <w:b w:val="false"/>
          <w:i w:val="false"/>
          <w:color w:val="000000"/>
          <w:sz w:val="28"/>
        </w:rPr>
        <w:t>
      22)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23)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25) қолданыстағы заңнамаға сәйкес өзге де функцияларды жүзеге асырады.</w:t>
      </w:r>
    </w:p>
    <w:p>
      <w:pPr>
        <w:spacing w:after="0"/>
        <w:ind w:left="0"/>
        <w:jc w:val="both"/>
      </w:pPr>
      <w:r>
        <w:rPr>
          <w:rFonts w:ascii="Times New Roman"/>
          <w:b w:val="false"/>
          <w:i w:val="false"/>
          <w:color w:val="000000"/>
          <w:sz w:val="28"/>
        </w:rPr>
        <w:t>
      26)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17. Жетісай ауданының "Асықата кенті әкімі аппараты" мемлекеттік мекемесін басқарудыкент әкімі жүзеге асырады, ол Жетісай ауданының "Асықата кенті әкімі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Жетісай ауданының "Асықата кентіәкімі аппараты" мемлекеттік мекемесі бірінші басшысыҚазақстан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Жетісай ауданының "Асықата кенті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xml:space="preserve">
      20. Жетісай ауданының "Асықата кенті әкімі аппараты" мемлекеттік мекемесі бірінші басшысының өкілеттіктері: </w:t>
      </w:r>
    </w:p>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"Асықата кенті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"Асықата кенті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"Асықата кенті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15)аудандықкөлік қатынасын ұйымдастыру жөнінде атқарушы органға ұсыныстар енгізеді, сондай-ақ оқушыларды мектепке дейін және кейін кенткеқарай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"Асықата кенті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Жетісай ауданының "Асықата кенті әкімі аппараты" мемлекеттік мекемесі заңнамада көзделген жағдайлардажедел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"Асықата кенті әкімі аппараты" мемлекеттік мекемесінің мүлкі оған меншік иесі берген мүлік,сондай-ақ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23.Жетісай ауданының "Асықата кенті әкімі аппараты"мемлекеттік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ауданының "Асықата кенті әкімі аппараты" мемлекеттік мекемесіөзіне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Жетісай ауданының "Асықата кенті әкімі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Жетісай ауданының "Асықата кенті әкімі аппараты" мемлекеттік мекемесінің қарамағында ведомстволық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w:t>
            </w:r>
            <w:r>
              <w:br/>
            </w:r>
            <w:r>
              <w:rPr>
                <w:rFonts w:ascii="Times New Roman"/>
                <w:b w:val="false"/>
                <w:i w:val="false"/>
                <w:color w:val="000000"/>
                <w:sz w:val="20"/>
              </w:rPr>
              <w:t xml:space="preserve">2024 жылғы "___"_______ </w:t>
            </w:r>
            <w:r>
              <w:br/>
            </w:r>
            <w:r>
              <w:rPr>
                <w:rFonts w:ascii="Times New Roman"/>
                <w:b w:val="false"/>
                <w:i w:val="false"/>
                <w:color w:val="000000"/>
                <w:sz w:val="20"/>
              </w:rPr>
              <w:t>№ _____қаулысына 3 қосымша</w:t>
            </w:r>
          </w:p>
        </w:tc>
      </w:tr>
    </w:tbl>
    <w:p>
      <w:pPr>
        <w:spacing w:after="0"/>
        <w:ind w:left="0"/>
        <w:jc w:val="left"/>
      </w:pPr>
      <w:r>
        <w:rPr>
          <w:rFonts w:ascii="Times New Roman"/>
          <w:b/>
          <w:i w:val="false"/>
          <w:color w:val="000000"/>
        </w:rPr>
        <w:t xml:space="preserve"> Жетісай ауданының "Жаңа ауыл ауылдық округі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"Жаңа ауыл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"Жаңа ауыл ауылдық округі әкімі аппараты" мемлекеттік мекемесінің ведомстволары жоқ.</w:t>
      </w:r>
    </w:p>
    <w:p>
      <w:pPr>
        <w:spacing w:after="0"/>
        <w:ind w:left="0"/>
        <w:jc w:val="both"/>
      </w:pPr>
      <w:r>
        <w:rPr>
          <w:rFonts w:ascii="Times New Roman"/>
          <w:b w:val="false"/>
          <w:i w:val="false"/>
          <w:color w:val="000000"/>
          <w:sz w:val="28"/>
        </w:rPr>
        <w:t>
      3. Жетісай ауданының "Жаңа ауыл ауылдық округі 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Жетісай ауданының "Жаңа ауыл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Жетісай ауданының "Жаңа ауыл ауылдық округі әкімі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Жетісай ауданының "Жаңа ауыл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"Жаңа ауыл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"Жаңа ауыл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160508, Қазақстан Республикасы, Түркістан облысы, Жетісай ауданы, Жаңа ауыл ауылдық округі, Мырзашөл ауылы, Жетібаев көшесі №11.</w:t>
      </w:r>
    </w:p>
    <w:p>
      <w:pPr>
        <w:spacing w:after="0"/>
        <w:ind w:left="0"/>
        <w:jc w:val="both"/>
      </w:pPr>
      <w:r>
        <w:rPr>
          <w:rFonts w:ascii="Times New Roman"/>
          <w:b w:val="false"/>
          <w:i w:val="false"/>
          <w:color w:val="000000"/>
          <w:sz w:val="28"/>
        </w:rPr>
        <w:t>
      10. Осы ереже Жетісай ауданының "Жаңа ауыл ауылдық округі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Жетісай ауданының "Жаңа ауыл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 Жетісай ауданының "Жаңа ауыл ауылдық округі әкімі аппараты" мемлекеттік мекемесіне кәсіпкерлік субъектілерімен Жетісай ауданының "Жаңа ауыл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Жетісай ауданының "Жаңа ауыл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Жаңа ауыл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Жаңа ауыл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Жаңа ауыл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xml:space="preserve">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 </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17. Жетісай ауданының "Жаңа ауыл ауылдық округі әкімі аппараты" мемлекеттік мекемесін басқаруды ауылдық округ әкімі жүзеге асырады, ол Жетісай ауданының "Жаңа ауыл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Жетісай ауданының "Жаңа ауыл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Жетісай ауданының "Жаңа ауыл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20. Жетісай ауданының "Жаңа ауыл ауылдық округі әкімі аппараты" мемлекеттік мекемесі бірінші басшысының өкілеттіктері:</w:t>
      </w:r>
    </w:p>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"Жаңа ауыл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"Жаңа ауыл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"Жаңа ауыл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"Жаңа ауыл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Жетісай ауданының "Жаңа ауыл ауылдық округі әкімі аппараты"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"Жаңа ауыл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Жетісай ауданының "Жаңа ауыл ауылдық округі әкімі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ауданының "Жаңа ауыл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Жетісай ауданының "Жаңа ауыл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Жетісай ауданының "Жаңа ауыл ауылдық округі әкімі аппараты" мемлекеттік мекемесінің қарамағында ведомстволық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w:t>
            </w:r>
            <w:r>
              <w:br/>
            </w:r>
            <w:r>
              <w:rPr>
                <w:rFonts w:ascii="Times New Roman"/>
                <w:b w:val="false"/>
                <w:i w:val="false"/>
                <w:color w:val="000000"/>
                <w:sz w:val="20"/>
              </w:rPr>
              <w:t xml:space="preserve">2024 жылғы "___"_______ </w:t>
            </w:r>
            <w:r>
              <w:br/>
            </w:r>
            <w:r>
              <w:rPr>
                <w:rFonts w:ascii="Times New Roman"/>
                <w:b w:val="false"/>
                <w:i w:val="false"/>
                <w:color w:val="000000"/>
                <w:sz w:val="20"/>
              </w:rPr>
              <w:t>№_____ қаулысына 4 қосымша</w:t>
            </w:r>
          </w:p>
        </w:tc>
      </w:tr>
    </w:tbl>
    <w:p>
      <w:pPr>
        <w:spacing w:after="0"/>
        <w:ind w:left="0"/>
        <w:jc w:val="left"/>
      </w:pPr>
      <w:r>
        <w:rPr>
          <w:rFonts w:ascii="Times New Roman"/>
          <w:b/>
          <w:i w:val="false"/>
          <w:color w:val="000000"/>
        </w:rPr>
        <w:t xml:space="preserve"> Жетісай ауданының "Жылы су ауылдық округі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"Жылы су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"Жылы су ауылдық округі әкімі аппараты" мемлекеттік мекемесінің ведомстволары жоқ.</w:t>
      </w:r>
    </w:p>
    <w:p>
      <w:pPr>
        <w:spacing w:after="0"/>
        <w:ind w:left="0"/>
        <w:jc w:val="both"/>
      </w:pPr>
      <w:r>
        <w:rPr>
          <w:rFonts w:ascii="Times New Roman"/>
          <w:b w:val="false"/>
          <w:i w:val="false"/>
          <w:color w:val="000000"/>
          <w:sz w:val="28"/>
        </w:rPr>
        <w:t>
      3. Жетісай ауданының "Жылы су ауылдық округі 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Жетісай ауданының "Жылы су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Жетісай ауданының "Жылы су ауылдық округі әкімі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Жетісай ауданының "Жылы су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"Жылы су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"Жылы су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160517, Қазақстан Республикасы, Түркістан облысы, Жетісай ауданы, Жылы су ауылдық округі, Жылы су ауылы Ө.Испулов көшесі №36/2.</w:t>
      </w:r>
    </w:p>
    <w:p>
      <w:pPr>
        <w:spacing w:after="0"/>
        <w:ind w:left="0"/>
        <w:jc w:val="both"/>
      </w:pPr>
      <w:r>
        <w:rPr>
          <w:rFonts w:ascii="Times New Roman"/>
          <w:b w:val="false"/>
          <w:i w:val="false"/>
          <w:color w:val="000000"/>
          <w:sz w:val="28"/>
        </w:rPr>
        <w:t>
      10. Осы ереже Жетісай ауданының "Жылы су ауылдық округі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Жетісай ауданының "Жылы су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 Жетісай ауданының "Жылы су ауылдық округі әкімі аппараты" мемлекеттік мекемесіне кәсіпкерлік субъектілерімен Жетісай ауданының "Жылы су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Жетісай ауданының "Жылы су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Жылы су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Жылы су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Жылы су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xml:space="preserve">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 </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17. Жетісай ауданының "Жылы су ауылдық округі әкімі аппараты" мемлекеттік мекемесін басқаруды ауылдық округ әкімі жүзеге асырады, ол Жетісай ауданының "Жылы су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Жетісай ауданының "Жылы су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Жетісай ауданының "Жылы су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20. Жетісай ауданының "Жылы су ауылдық округі әкімі аппараты" мемлекеттік мекемесі бірінші басшысының өкілеттіктері:</w:t>
      </w:r>
    </w:p>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"Жылы су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"Жылы су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"Жылы су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"Жылы су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Жетісай ауданының "Жылы су ауылдық округі әкімі аппараты"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"Жылы су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Жетісай ауданының "Жылы су ауылдық округі әкімі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ауданының "Жылы су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Жетісай ауданының "Жылы су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Жетісай ауданының "Жылы су ауылдық округі әкімі аппараты" мемлекеттік мекемесінің қарамағында ведомстволық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2024 жылғы "___"_______</w:t>
            </w:r>
            <w:r>
              <w:br/>
            </w:r>
            <w:r>
              <w:rPr>
                <w:rFonts w:ascii="Times New Roman"/>
                <w:b w:val="false"/>
                <w:i w:val="false"/>
                <w:color w:val="000000"/>
                <w:sz w:val="20"/>
              </w:rPr>
              <w:t>№_____қаулысына 5 қосымша</w:t>
            </w:r>
          </w:p>
        </w:tc>
      </w:tr>
    </w:tbl>
    <w:p>
      <w:pPr>
        <w:spacing w:after="0"/>
        <w:ind w:left="0"/>
        <w:jc w:val="left"/>
      </w:pPr>
      <w:r>
        <w:rPr>
          <w:rFonts w:ascii="Times New Roman"/>
          <w:b/>
          <w:i w:val="false"/>
          <w:color w:val="000000"/>
        </w:rPr>
        <w:t xml:space="preserve"> Жетісай ауданының "Қазыбек би ауылдық округі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"Қазыбек би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"Қазыбек биауылдық округі әкімі аппараты" мемлекеттік мекемесінің ведомстволары жоқ.</w:t>
      </w:r>
    </w:p>
    <w:p>
      <w:pPr>
        <w:spacing w:after="0"/>
        <w:ind w:left="0"/>
        <w:jc w:val="both"/>
      </w:pPr>
      <w:r>
        <w:rPr>
          <w:rFonts w:ascii="Times New Roman"/>
          <w:b w:val="false"/>
          <w:i w:val="false"/>
          <w:color w:val="000000"/>
          <w:sz w:val="28"/>
        </w:rPr>
        <w:t>
      3. Жетісай ауданының "Қазыбек биауылдық округі 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Жетісай ауданының "Қазыбек биауылдық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Жетісай ауданының "Қазыбек биауылдық округі әкімі аппараты" мемлекеттік мекемесі азаматтық-құқықтық қатынастардыөз атынан жасайды.</w:t>
      </w:r>
    </w:p>
    <w:p>
      <w:pPr>
        <w:spacing w:after="0"/>
        <w:ind w:left="0"/>
        <w:jc w:val="both"/>
      </w:pPr>
      <w:r>
        <w:rPr>
          <w:rFonts w:ascii="Times New Roman"/>
          <w:b w:val="false"/>
          <w:i w:val="false"/>
          <w:color w:val="000000"/>
          <w:sz w:val="28"/>
        </w:rPr>
        <w:t>
      6. Жетісай ауданының "Қазыбек биауылдық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"Қазыбек биауылдық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"Қазыбек биауылдық округі әкімі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160513, Қазақстан Республикасы, Түркістан облысы, Жетісай ауданы, Қазыбек би ауылдық округі, Қазыбек би ауылы, С.Төлегенов көшесі №1.</w:t>
      </w:r>
    </w:p>
    <w:p>
      <w:pPr>
        <w:spacing w:after="0"/>
        <w:ind w:left="0"/>
        <w:jc w:val="both"/>
      </w:pPr>
      <w:r>
        <w:rPr>
          <w:rFonts w:ascii="Times New Roman"/>
          <w:b w:val="false"/>
          <w:i w:val="false"/>
          <w:color w:val="000000"/>
          <w:sz w:val="28"/>
        </w:rPr>
        <w:t>
      10. Осы ереже Жетісай ауданының "Қазыбек биауылдық округі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Жетісай ауданының "Қазыбек биауылдық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 Жетісай ауданының "Қазыбек биауылдық округі әкімі аппараты" мемлекеттік мекемесіне кәсіпкерлік субъектілерімен Жетісай ауданының "Қазыбек биауылдық округі әкімі аппараты" мемлекеттік мекемесінің өкілеттіктері болып табылатын міндеттердіорындау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Жетісай ауданының "Қазыбек биауылдық округі әкіміаппараты" мемлекеттік мекемесі заңнамалық актілермен кірісәкелетінқызметті жүзеге асыру құқығы берілсе, онда алынған кіріс, егер Қазақстан Республикасының заңнамасында өзгеше белгіленбесе, мемлекеттікбюджетке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Қазыбек би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Қазыбек биауылдық округі әкімінің құзыретіне жататын мәселелер бойынша мемлекеттікоргандардың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деқұқықтар мен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Қазыбек би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xml:space="preserve">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 </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2.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17. Жетісай ауданының "Қазыбек биауылдық округі әкімі аппараты" мемлекеттік мекемесін басқаруды ауылдық округ әкімі жүзеге асырады, ол Жетісай ауданының "Қазыбек би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Жетісай ауданының "Қазыбек биауылдық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Жетісай ауданының "Қазыбек биауылдық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20. Жетісай ауданының "Қазыбек би ауылдық округі әкімі аппараты" мемлекеттік мекемесі бірінші басшысының өкілеттіктері:</w:t>
      </w:r>
    </w:p>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"Қазыбек би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"Қазыбек биауылдық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белгіленгентәртіппенмекемеқызметкерлеріне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"Қазыбек биауылдық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"Қазыбек би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Жетісай ауданының "Қазыбек би ауылдық округі әкімі аппараты"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"Қазыбек би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Жетісай ауданының "Қазыбек би ауылдық округі әкімі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ауданының "Қазыбек би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Жетісай ауданының "Қазыбек биауылдық округі әкімі аппараты" мемлекеттік мекемесін қайта ұйымдастыру жәнетарату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Жетісай ауданының "Қазыбек би ауылдық округі әкімі аппараты" мемлекеттік мекемесінің қарамағында ведомстволық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w:t>
            </w:r>
            <w:r>
              <w:br/>
            </w:r>
            <w:r>
              <w:rPr>
                <w:rFonts w:ascii="Times New Roman"/>
                <w:b w:val="false"/>
                <w:i w:val="false"/>
                <w:color w:val="000000"/>
                <w:sz w:val="20"/>
              </w:rPr>
              <w:t xml:space="preserve">2024 жылғы "___"_______ </w:t>
            </w:r>
            <w:r>
              <w:br/>
            </w:r>
            <w:r>
              <w:rPr>
                <w:rFonts w:ascii="Times New Roman"/>
                <w:b w:val="false"/>
                <w:i w:val="false"/>
                <w:color w:val="000000"/>
                <w:sz w:val="20"/>
              </w:rPr>
              <w:t>№ _____ қаулысына 6 қосымша</w:t>
            </w:r>
          </w:p>
        </w:tc>
      </w:tr>
    </w:tbl>
    <w:p>
      <w:pPr>
        <w:spacing w:after="0"/>
        <w:ind w:left="0"/>
        <w:jc w:val="left"/>
      </w:pPr>
      <w:r>
        <w:rPr>
          <w:rFonts w:ascii="Times New Roman"/>
          <w:b/>
          <w:i w:val="false"/>
          <w:color w:val="000000"/>
        </w:rPr>
        <w:t xml:space="preserve"> Жетісай ауданының "Қарақай ауылдық округі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"Қарақай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"Қарақай ауылдық округі әкімі аппараты" мемлекеттік мекемесінің ведомстволары жоқ.</w:t>
      </w:r>
    </w:p>
    <w:p>
      <w:pPr>
        <w:spacing w:after="0"/>
        <w:ind w:left="0"/>
        <w:jc w:val="both"/>
      </w:pPr>
      <w:r>
        <w:rPr>
          <w:rFonts w:ascii="Times New Roman"/>
          <w:b w:val="false"/>
          <w:i w:val="false"/>
          <w:color w:val="000000"/>
          <w:sz w:val="28"/>
        </w:rPr>
        <w:t>
      3. Жетісай ауданының "Қарақай ауылдық округі 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Жетісай ауданының "Қарақай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Жетісай ауданының "Қарақай ауылдық округі әкімі аппараты" мемлекеттікмекемесіазаматтық-құқықтық қатынастардыөз атынанжасайды.</w:t>
      </w:r>
    </w:p>
    <w:p>
      <w:pPr>
        <w:spacing w:after="0"/>
        <w:ind w:left="0"/>
        <w:jc w:val="both"/>
      </w:pPr>
      <w:r>
        <w:rPr>
          <w:rFonts w:ascii="Times New Roman"/>
          <w:b w:val="false"/>
          <w:i w:val="false"/>
          <w:color w:val="000000"/>
          <w:sz w:val="28"/>
        </w:rPr>
        <w:t>
      6. Жетісай ауданының "Қарақай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"Қарақай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"Қарақай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160521, Қазақстан Республикасы, Түркістан облысы, Жетісай ауданы, Қарақай ауылдық округі, Сатбаев ауылы, Құрманғазы көшесі №49.</w:t>
      </w:r>
    </w:p>
    <w:p>
      <w:pPr>
        <w:spacing w:after="0"/>
        <w:ind w:left="0"/>
        <w:jc w:val="both"/>
      </w:pPr>
      <w:r>
        <w:rPr>
          <w:rFonts w:ascii="Times New Roman"/>
          <w:b w:val="false"/>
          <w:i w:val="false"/>
          <w:color w:val="000000"/>
          <w:sz w:val="28"/>
        </w:rPr>
        <w:t>
      10. Осы ереже Жетісай ауданының "Қарақай ауылдық округі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11.Жетісай ауданының "Қарақай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12.Жетісай ауданының "Қарақай ауылдық округі әкімі аппараты" мемлекеттік мекемесіне кәсіпкерлік субъектілерімен Жетісай ауданының "Қарақай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Жетісай ауданының "Қарақай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Қарақай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Қарақай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деқұқықтар мен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Қарақай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16.Функциялары:</w:t>
      </w:r>
    </w:p>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xml:space="preserve">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 </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17. Жетісай ауданының "Қарақай ауылдық округі әкімі аппараты" мемлекеттік мекемесін басқаруды ауылдық округ әкімі жүзеге асырады, ол Жетісай ауданының "Қарақай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Жетісай ауданының "Қарақай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Жетісай ауданының "Қарақай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20. Жетісай ауданының "Қарақай ауылдық округі әкімі аппараты" мемлекеттік мекемесі бірінші басшысының өкілеттіктері:</w:t>
      </w:r>
    </w:p>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"Қарақай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"Қарақай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"Қарақай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"Қарақай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Жетісай ауданының "Қарақай ауылдық округі әкімі аппараты" мемлекеттік мекемесі заңнамада көзделген жағдайлардажедел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"Қарақай ауылдық округі әкімі аппараты" мемлекеттік мекемесінің мүлкі оған меншік иесі берген мүлік,сондай-ақ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Жетісай ауданының "Қарақай ауылдық округі әкімі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ауданының "Қарақай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Жетісай ауданының "Қарақай ауылдық округі әкімі аппараты" мемлекеттік мекемесін қайта ұйымдастыру жәнетарату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Жетісай ауданының "Қарақай ауылдық округі әкімі аппараты" мемлекеттік мекемесінің қарамағында ведомстволық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2024 жылғы "___"_______</w:t>
            </w:r>
            <w:r>
              <w:br/>
            </w:r>
            <w:r>
              <w:rPr>
                <w:rFonts w:ascii="Times New Roman"/>
                <w:b w:val="false"/>
                <w:i w:val="false"/>
                <w:color w:val="000000"/>
                <w:sz w:val="20"/>
              </w:rPr>
              <w:t>№ _____ қаулысына 7 қосымша</w:t>
            </w:r>
          </w:p>
        </w:tc>
      </w:tr>
    </w:tbl>
    <w:p>
      <w:pPr>
        <w:spacing w:after="0"/>
        <w:ind w:left="0"/>
        <w:jc w:val="left"/>
      </w:pPr>
      <w:r>
        <w:rPr>
          <w:rFonts w:ascii="Times New Roman"/>
          <w:b/>
          <w:i w:val="false"/>
          <w:color w:val="000000"/>
        </w:rPr>
        <w:t xml:space="preserve"> Жетісай ауданының "Абай ауылдық округі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"Абай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"Абай ауылдық округі әкімі аппараты" мемлекеттік мекемесінің ведомстволары жоқ.</w:t>
      </w:r>
    </w:p>
    <w:p>
      <w:pPr>
        <w:spacing w:after="0"/>
        <w:ind w:left="0"/>
        <w:jc w:val="both"/>
      </w:pPr>
      <w:r>
        <w:rPr>
          <w:rFonts w:ascii="Times New Roman"/>
          <w:b w:val="false"/>
          <w:i w:val="false"/>
          <w:color w:val="000000"/>
          <w:sz w:val="28"/>
        </w:rPr>
        <w:t>
      3. Жетісай ауданының "Абай ауылдық округі 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Жетісай ауданының "Абай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Жетісай ауданының "Абай ауылдық округі әкімі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Жетісай ауданының "Абай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"Абай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"Абай ауылдық округі әкімі аппараты" мемлекеттік мекемесінің құрылымы мен штат саныныңлимиті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жері:160527, Қазақстан Республикасы, Түркістан облысы, Жетісай ауданы, Абай ауылдық округі, Жүзімдік ауылы, Байтерек көшесі №15 А.</w:t>
      </w:r>
    </w:p>
    <w:p>
      <w:pPr>
        <w:spacing w:after="0"/>
        <w:ind w:left="0"/>
        <w:jc w:val="both"/>
      </w:pPr>
      <w:r>
        <w:rPr>
          <w:rFonts w:ascii="Times New Roman"/>
          <w:b w:val="false"/>
          <w:i w:val="false"/>
          <w:color w:val="000000"/>
          <w:sz w:val="28"/>
        </w:rPr>
        <w:t>
      10. Осы ереже Жетісай ауданының "Абай ауылдық округі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11.Жетісай ауданының "Абай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12.Жетісай ауданының "Абай ауылдық округі әкімі аппараты" мемлекеттік мекемесіне кәсіпкерлік субъектілерімен Жетісай ауданының "Абай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Жетісай ауданының "Абай ауылдық округі әкіміаппараты"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Абай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Абай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деқұқықтар мен міндеттерді жүзеге асыру.</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материалдық-техникалыққамтамасызету, сондай-ақ жергілікті маңызы бар мәселелерді шешу;</w:t>
      </w:r>
    </w:p>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Абай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16.Функциялары:</w:t>
      </w:r>
    </w:p>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xml:space="preserve">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 </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17. Жетісай ауданының "Абай ауылдық округі әкімі аппараты" мемлекеттік мекемесін басқаруды ауылдық округ әкімі жүзеге асырады, ол Жетісай ауданының "Абай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Жетісай ауданының "Абай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Жетісай ауданының "Абай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20. Жетісай ауданының "Абай ауылдық округі әкімі аппараты" мемлекеттік мекемесі бірінші басшысының өкілеттіктері:</w:t>
      </w:r>
    </w:p>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"Абай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"Абай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"Абай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"Абай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Жетісай ауданының "Абай ауылдық округі әкімі аппараты" мемлекеттік мекемесі заңнамада көзделген жағдайлардажедел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"Абай ауылдық округі әкімі аппараты" мемлекеттік мекемесінің мүлкі оған меншік иесі берген мүлік,сондай-ақ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Жетісай ауданының "Абай ауылдық округі әкімі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ауданының "Абай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Жетісай ауданының "Абай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Жетісай ауданының "Абай ауылдық округі әкімі аппараты" мемлекеттік мекемесінің қарамағында ведомстволық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2024 жылғы "___"_______</w:t>
            </w:r>
            <w:r>
              <w:br/>
            </w:r>
            <w:r>
              <w:rPr>
                <w:rFonts w:ascii="Times New Roman"/>
                <w:b w:val="false"/>
                <w:i w:val="false"/>
                <w:color w:val="000000"/>
                <w:sz w:val="20"/>
              </w:rPr>
              <w:t>№ _____қаулысына 8 қосымша</w:t>
            </w:r>
          </w:p>
        </w:tc>
      </w:tr>
    </w:tbl>
    <w:p>
      <w:pPr>
        <w:spacing w:after="0"/>
        <w:ind w:left="0"/>
        <w:jc w:val="left"/>
      </w:pPr>
      <w:r>
        <w:rPr>
          <w:rFonts w:ascii="Times New Roman"/>
          <w:b/>
          <w:i w:val="false"/>
          <w:color w:val="000000"/>
        </w:rPr>
        <w:t xml:space="preserve"> Жетісай ауданының "Атамекен ауылдық округі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"Атамекен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"Атамекен ауылдық округі әкімі аппараты" мемлекеттік мекемесінің ведомстволары жоқ.</w:t>
      </w:r>
    </w:p>
    <w:p>
      <w:pPr>
        <w:spacing w:after="0"/>
        <w:ind w:left="0"/>
        <w:jc w:val="both"/>
      </w:pPr>
      <w:r>
        <w:rPr>
          <w:rFonts w:ascii="Times New Roman"/>
          <w:b w:val="false"/>
          <w:i w:val="false"/>
          <w:color w:val="000000"/>
          <w:sz w:val="28"/>
        </w:rPr>
        <w:t>
      3. Жетісай ауданының "Атамекен ауылдық округі әкімі аппараты" мемлекеттік мекемесі өзқызметін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4.Жетісай ауданының "Атамекен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Жетісай ауданының "Атамекен ауылдық округі әкімі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Жетісай ауданының "Атамекен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"Атамекен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"Атамекен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жері:160503, Қазақстан Республикасы, Түркістан облысы, Жетісай ауданы, Атамекен ауылдық округі, Атамекен ауылы, Жібек жолы көшесі №22.</w:t>
      </w:r>
    </w:p>
    <w:p>
      <w:pPr>
        <w:spacing w:after="0"/>
        <w:ind w:left="0"/>
        <w:jc w:val="both"/>
      </w:pPr>
      <w:r>
        <w:rPr>
          <w:rFonts w:ascii="Times New Roman"/>
          <w:b w:val="false"/>
          <w:i w:val="false"/>
          <w:color w:val="000000"/>
          <w:sz w:val="28"/>
        </w:rPr>
        <w:t>
      10. Осы ереже Жетісай ауданының "Атамекен ауылдық округі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11.Жетісай ауданының "Атамекен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12.Жетісай ауданының "Атамекен ауылдық округі әкімі аппараты" мемлекеттік мекемесіне кәсіпкерлік субъектілерімен Жетісай ауданының "Атамекен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Жетісай ауданының "Атамекен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Атамекен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Атамекен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деқұқықтар мен міндеттерді жүзеге асыру.</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қамтамасызету, сондай-ақ жергілікті маңызы бар мәселелердішешу;</w:t>
      </w:r>
    </w:p>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Атамекен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16.Функциялары:</w:t>
      </w:r>
    </w:p>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18)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19) қоғамдық медиаторлардың тізілімін жүргізеді;</w:t>
      </w:r>
    </w:p>
    <w:p>
      <w:pPr>
        <w:spacing w:after="0"/>
        <w:ind w:left="0"/>
        <w:jc w:val="both"/>
      </w:pPr>
      <w:r>
        <w:rPr>
          <w:rFonts w:ascii="Times New Roman"/>
          <w:b w:val="false"/>
          <w:i w:val="false"/>
          <w:color w:val="000000"/>
          <w:sz w:val="28"/>
        </w:rPr>
        <w:t>
      20)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21) халықтың әлеуметтiк жағынан әлсіз топтарына және мүгедектерге қайырымдылық көмек көрсетуді үйлестіреді;</w:t>
      </w:r>
    </w:p>
    <w:p>
      <w:pPr>
        <w:spacing w:after="0"/>
        <w:ind w:left="0"/>
        <w:jc w:val="both"/>
      </w:pPr>
      <w:r>
        <w:rPr>
          <w:rFonts w:ascii="Times New Roman"/>
          <w:b w:val="false"/>
          <w:i w:val="false"/>
          <w:color w:val="000000"/>
          <w:sz w:val="28"/>
        </w:rPr>
        <w:t>
      22)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23)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25) қолданыстағы заңнамаға сәйкес өзге де функцияларды жүзеге асырады.</w:t>
      </w:r>
    </w:p>
    <w:p>
      <w:pPr>
        <w:spacing w:after="0"/>
        <w:ind w:left="0"/>
        <w:jc w:val="both"/>
      </w:pPr>
      <w:r>
        <w:rPr>
          <w:rFonts w:ascii="Times New Roman"/>
          <w:b w:val="false"/>
          <w:i w:val="false"/>
          <w:color w:val="000000"/>
          <w:sz w:val="28"/>
        </w:rPr>
        <w:t xml:space="preserve">
      26)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 </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17. Жетісай ауданының "Атамекен ауылдық округі әкімі аппараты" мемлекеттік мекемесін басқаруды ауылдық округ әкімі жүзеге асырады, ол Жетісай ауданының "Атамекен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Жетісай ауданының "Атамекен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Жетісай ауданының "Атамекен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20.Жетісай ауданының "Атамекен ауылдық округі әкімі аппараты" мемлекеттік мекемесі бірінші басшысының өкілеттіктері:</w:t>
      </w:r>
    </w:p>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"Атамекен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"Атамекен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"Атамекен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15)аудандықкөлік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"Атамекен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Жетісай ауданының "Атамекен ауылдық округі әкімі аппараты"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"Атамекен ауылдық округі әкімі аппараты" мемлекеттік мекемесінің мүлкі оған меншік иесі берген мүлік,сондай-ақ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Жетісай ауданының "Атамекен ауылдық округі әкімі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ауданының "Атамекен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Жетісай ауданының "Атамекен ауылдық округі әкімі аппараты" мемлекеттік мекемесін қайта ұйымдастыру жәнетарату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Жетісай ауданының "Атамекен ауылдық округі әкімі аппараты" мемлекеттік мекемесінің қарамағында ведомстволық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w:t>
            </w:r>
            <w:r>
              <w:br/>
            </w:r>
            <w:r>
              <w:rPr>
                <w:rFonts w:ascii="Times New Roman"/>
                <w:b w:val="false"/>
                <w:i w:val="false"/>
                <w:color w:val="000000"/>
                <w:sz w:val="20"/>
              </w:rPr>
              <w:t xml:space="preserve">2024 жылғы "___"_______ </w:t>
            </w:r>
            <w:r>
              <w:br/>
            </w:r>
            <w:r>
              <w:rPr>
                <w:rFonts w:ascii="Times New Roman"/>
                <w:b w:val="false"/>
                <w:i w:val="false"/>
                <w:color w:val="000000"/>
                <w:sz w:val="20"/>
              </w:rPr>
              <w:t>№ _____ қаулысына 9 қосымша</w:t>
            </w:r>
          </w:p>
        </w:tc>
      </w:tr>
    </w:tbl>
    <w:p>
      <w:pPr>
        <w:spacing w:after="0"/>
        <w:ind w:left="0"/>
        <w:jc w:val="left"/>
      </w:pPr>
      <w:r>
        <w:rPr>
          <w:rFonts w:ascii="Times New Roman"/>
          <w:b/>
          <w:i w:val="false"/>
          <w:color w:val="000000"/>
        </w:rPr>
        <w:t xml:space="preserve"> Жетісай ауданының "Ш.Ділдабеков ауылдық округі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"Ш.Ділдабеков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"Ш.Ділдабеков ауылдық округі әкімі аппараты" мемлекеттік мекемесінің ведомстволары жоқ.</w:t>
      </w:r>
    </w:p>
    <w:p>
      <w:pPr>
        <w:spacing w:after="0"/>
        <w:ind w:left="0"/>
        <w:jc w:val="both"/>
      </w:pPr>
      <w:r>
        <w:rPr>
          <w:rFonts w:ascii="Times New Roman"/>
          <w:b w:val="false"/>
          <w:i w:val="false"/>
          <w:color w:val="000000"/>
          <w:sz w:val="28"/>
        </w:rPr>
        <w:t>
      3. Жетісай ауданының "Ш.Ділдабеков ауылдық округі 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Жетісай ауданының "Ш.Ділдабеков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Жетісай ауданының "Ш.Ділдабеков ауылдық округі әкімі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Жетісай ауданының "Ш.Ділдабеков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"Ш.Ділдабеков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"Ш.Ділдабеков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160544, Қазақстан Республикасы, Түркістан облысы, Жетісай ауданы, Ш.Ділдабеков ауылдық округі, Бірлік ауылы, Көрікті көшесі №18.</w:t>
      </w:r>
    </w:p>
    <w:p>
      <w:pPr>
        <w:spacing w:after="0"/>
        <w:ind w:left="0"/>
        <w:jc w:val="both"/>
      </w:pPr>
      <w:r>
        <w:rPr>
          <w:rFonts w:ascii="Times New Roman"/>
          <w:b w:val="false"/>
          <w:i w:val="false"/>
          <w:color w:val="000000"/>
          <w:sz w:val="28"/>
        </w:rPr>
        <w:t>
      10. Осы ереже Жетісай ауданының "Ш.Ділдабеков ауылдық округі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Жетісай ауданының "Ш.Ділдабеков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 Жетісай ауданының "Ш.Ділдабеков ауылдық округі әкімі аппараты" мемлекеттік мекемесіне кәсіпкерлік субъектілерімен Жетісай ауданының "Ш.Ділдабеков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Жетісай ауданының "Ш.Ділдабеков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Ш.Ділдабеков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Ш.Ділдабеков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Ш.Ділдабеков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xml:space="preserve">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 </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17. Жетісай ауданының "Ш.Ділдабеков ауылдық округі әкімі аппараты" мемлекеттік мекемесін басқаруды ауылдық округ әкімі жүзеге асырады, ол Жетісай ауданының "Ш.Ділдабеков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Жетісай ауданының "Ш.Ділдабеков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Жетісай ауданының "Ш.Ділдабеков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20. Жетісай ауданының "Ш.Ділдабеков ауылдық округі әкімі аппараты" мемлекеттік мекемесі бірінші басшысының өкілеттіктері:</w:t>
      </w:r>
    </w:p>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"Ш.Ділдабеков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"Ш.Ділдабеков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"Ш.Ділдабеков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"Ш.Ділдабеков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Жетісай ауданының "Ш.Ділдабеков ауылдық округі әкімі аппараты"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"Ш.Ділдабеков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Жетісай ауданының "Ш.Ділдабеков ауылдық округі әкімі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ауданының "Ш.Ділдабеков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Жетісай ауданының "Ш.Ділдабеков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Жетісай ауданының "Ш.Ділдабеков ауылдық округі әкімі аппараты" мемлекеттік мекемесінің қарамағында ведомстволық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w:t>
            </w:r>
            <w:r>
              <w:br/>
            </w:r>
            <w:r>
              <w:rPr>
                <w:rFonts w:ascii="Times New Roman"/>
                <w:b w:val="false"/>
                <w:i w:val="false"/>
                <w:color w:val="000000"/>
                <w:sz w:val="20"/>
              </w:rPr>
              <w:t>2024 жылғы "___"_______</w:t>
            </w:r>
            <w:r>
              <w:br/>
            </w:r>
            <w:r>
              <w:rPr>
                <w:rFonts w:ascii="Times New Roman"/>
                <w:b w:val="false"/>
                <w:i w:val="false"/>
                <w:color w:val="000000"/>
                <w:sz w:val="20"/>
              </w:rPr>
              <w:t xml:space="preserve">№ ____ қаулысына 10 қосымша </w:t>
            </w:r>
          </w:p>
        </w:tc>
      </w:tr>
    </w:tbl>
    <w:p>
      <w:pPr>
        <w:spacing w:after="0"/>
        <w:ind w:left="0"/>
        <w:jc w:val="left"/>
      </w:pPr>
      <w:r>
        <w:rPr>
          <w:rFonts w:ascii="Times New Roman"/>
          <w:b/>
          <w:i w:val="false"/>
          <w:color w:val="000000"/>
        </w:rPr>
        <w:t xml:space="preserve"> Жетісай ауданының "Ж.Ералиев ауылдық округі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"Ж.Ералиев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"Ж.Ералиев ауылдық округі әкімі аппараты" мемлекеттік мекемесінің ведомстволары жоқ.</w:t>
      </w:r>
    </w:p>
    <w:p>
      <w:pPr>
        <w:spacing w:after="0"/>
        <w:ind w:left="0"/>
        <w:jc w:val="both"/>
      </w:pPr>
      <w:r>
        <w:rPr>
          <w:rFonts w:ascii="Times New Roman"/>
          <w:b w:val="false"/>
          <w:i w:val="false"/>
          <w:color w:val="000000"/>
          <w:sz w:val="28"/>
        </w:rPr>
        <w:t>
      3.Жетісай ауданының "Ж.Ералиев ауылдық округі 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Жетісай ауданының "Ж.Ералие вауылдық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Жетісай ауданының "Ж.Ералиев ауылдық округі әкімі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Жетісай ауданының "Ж.Ералиевауылдық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"Ж.Ералиев ауылдық округі әкімі аппараты" мемлекеттік мекемесі өз құзыретінің мәселелері бойынша заңнамада белгіленген тәртіппенауылдық округ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"Ж.Ералиев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160531, Қазақстан Республикасы, Түркістан облысы, Жетісай ауданы, Ж.Ералиев ауылдық округі, Арай ауылы,Тыныштық көшесі №23.</w:t>
      </w:r>
    </w:p>
    <w:p>
      <w:pPr>
        <w:spacing w:after="0"/>
        <w:ind w:left="0"/>
        <w:jc w:val="both"/>
      </w:pPr>
      <w:r>
        <w:rPr>
          <w:rFonts w:ascii="Times New Roman"/>
          <w:b w:val="false"/>
          <w:i w:val="false"/>
          <w:color w:val="000000"/>
          <w:sz w:val="28"/>
        </w:rPr>
        <w:t>
      10. Осы ереже Жетісай ауданының "Ж.Ералиев ауылдық округі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Жетісай ауданының "Ж.Ералиев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 Жетісай ауданының "Ж.Ералиев ауылдық округі әкімі аппараты" мемлекеттік мекемесіне кәсіпкерлік субъектілерімен Жетісай ауданының "Ж.Ералиев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Жетісай ауданының "Ж.Ералиев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Ж.Ералиев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олардыңшешімдерінің уақытылы орындалуын қамтамасыз ету.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Ж.Ералиев ауылдық округі әкімінің құзыретіне жататын мәселелер бойынша мемлекеттікоргандардың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деқұқықтар мен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Ж.Ералиев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xml:space="preserve">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 </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17. Жетісай ауданының "Ж.Ералиев ауылдық округі әкімі аппараты" мемлекеттік мекемесін басқаруды ауылдық округ әкімі жүзеге асырады, ол Жетісай ауданының "Ж.Ералиев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Жетісай ауданының "Ж.Ералиев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Жетісай ауданының "Ж.Ералиев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20. Жетісай ауданының "Ж.Ералиев ауылдық округі әкімі аппараты" мемлекеттік мекемесі бірінші басшысының өкілеттіктері:</w:t>
      </w:r>
    </w:p>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"Ж.Ералиев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"Ж.Ералиев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"Ж.Ералиев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"Ж.Ералиев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Жетісай ауданының "Ж.Ералиев ауылдық округі әкімі аппараты"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"Ж.Ералиев ауылдық округі әкімі аппараты" мемлекеттік мекемесінің мүлкі оған меншік иесі берген мүлік,сондай-ақ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23.Жетісай ауданының "Ж.Ералиев ауылдық округі әкімі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ауданының "Ж.Ералиев ауылдық округі әкімі аппараты" мемлекеттік мекемесіөзіне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Жетісай ауданының "Ж.Ералиев ауылдық округі әкімі аппараты" мемлекеттік мекемесін қайта ұйымдастыру жәнетарату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Жетісай ауданының "Ж.Ералиев ауылдық округі әкімі аппараты" мемлекеттік мекемесінің қарамағында ведомстволық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2024 жылғы "___"_______</w:t>
            </w:r>
            <w:r>
              <w:br/>
            </w:r>
            <w:r>
              <w:rPr>
                <w:rFonts w:ascii="Times New Roman"/>
                <w:b w:val="false"/>
                <w:i w:val="false"/>
                <w:color w:val="000000"/>
                <w:sz w:val="20"/>
              </w:rPr>
              <w:t>№ ____ қаулысына 11 қосымша</w:t>
            </w:r>
          </w:p>
        </w:tc>
      </w:tr>
    </w:tbl>
    <w:p>
      <w:pPr>
        <w:spacing w:after="0"/>
        <w:ind w:left="0"/>
        <w:jc w:val="left"/>
      </w:pPr>
      <w:r>
        <w:rPr>
          <w:rFonts w:ascii="Times New Roman"/>
          <w:b/>
          <w:i w:val="false"/>
          <w:color w:val="000000"/>
        </w:rPr>
        <w:t xml:space="preserve"> Жетісай ауданының "Қызылқұм ауылдық округі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"Қызылқұм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"Қызылқұм ауылдық округі әкімі аппараты" мемлекеттік мекемесінің ведомстволары жоқ.</w:t>
      </w:r>
    </w:p>
    <w:p>
      <w:pPr>
        <w:spacing w:after="0"/>
        <w:ind w:left="0"/>
        <w:jc w:val="both"/>
      </w:pPr>
      <w:r>
        <w:rPr>
          <w:rFonts w:ascii="Times New Roman"/>
          <w:b w:val="false"/>
          <w:i w:val="false"/>
          <w:color w:val="000000"/>
          <w:sz w:val="28"/>
        </w:rPr>
        <w:t>
      3. Жетісай ауданының "Қызылқұм ауылдық округі 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Жетісай ауданының "Қызылқұм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Жетісай ауданының "Қызылқұм ауылдық округі әкімі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Жетісай ауданының "Қызылқұм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"Қызылқұм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"Қызылқұм ауылдық округі әкімі аппараты" мемлекеттік мекемесінің құрылымы мен штат саныныңлимиті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жері:160537, Қазақстан Республикасы, Түркістан облысы, Жетісай ауданы, Қызылқұм ауылдық округі, Қызылқұм ауылы, Қ.А.Яссауи көшесі №24.</w:t>
      </w:r>
    </w:p>
    <w:p>
      <w:pPr>
        <w:spacing w:after="0"/>
        <w:ind w:left="0"/>
        <w:jc w:val="both"/>
      </w:pPr>
      <w:r>
        <w:rPr>
          <w:rFonts w:ascii="Times New Roman"/>
          <w:b w:val="false"/>
          <w:i w:val="false"/>
          <w:color w:val="000000"/>
          <w:sz w:val="28"/>
        </w:rPr>
        <w:t>
      10. Осы ереже Жетісай ауданының "Қызылқұм ауылдық округі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Жетісай ауданының "Қызылқұм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 Жетісай ауданының "Қызылқұм ауылдық округі әкімі аппараты" мемлекеттік мекемесіне кәсіпкерлік субъектілерімен Жетісай ауданының "Қызылқұм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Жетісай ауданының "Қызылқұм ауылдық округі әкіміаппараты"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Қызылқұм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олардыңшешімдерінің уақытылы орындалуын қамтамасыз ету.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Қызылқұм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деқұқықтар мен міндеттерді жүзеге асыру.</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Қызылқұм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16.Функциялары:</w:t>
      </w:r>
    </w:p>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18)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19) қоғамдық медиаторлардың тізілімін жүргізеді;</w:t>
      </w:r>
    </w:p>
    <w:p>
      <w:pPr>
        <w:spacing w:after="0"/>
        <w:ind w:left="0"/>
        <w:jc w:val="both"/>
      </w:pPr>
      <w:r>
        <w:rPr>
          <w:rFonts w:ascii="Times New Roman"/>
          <w:b w:val="false"/>
          <w:i w:val="false"/>
          <w:color w:val="000000"/>
          <w:sz w:val="28"/>
        </w:rPr>
        <w:t>
      20)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21) халықтың әлеуметтiк жағынан әлсіз топтарына және мүгедектерге қайырымдылық көмек көрсетуді үйлестіреді;</w:t>
      </w:r>
    </w:p>
    <w:p>
      <w:pPr>
        <w:spacing w:after="0"/>
        <w:ind w:left="0"/>
        <w:jc w:val="both"/>
      </w:pPr>
      <w:r>
        <w:rPr>
          <w:rFonts w:ascii="Times New Roman"/>
          <w:b w:val="false"/>
          <w:i w:val="false"/>
          <w:color w:val="000000"/>
          <w:sz w:val="28"/>
        </w:rPr>
        <w:t>
      22)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23)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24) дене шынықтыру және спорт жөніндегі уәкiлеттi органмен және мүгедектердiң қоғамдық бiрлестiктерi мен бiрлесiп, мүгедектер арасында сауықтыру және спорттық iс-шараларөткiзудiұйымдастырады;</w:t>
      </w:r>
    </w:p>
    <w:p>
      <w:pPr>
        <w:spacing w:after="0"/>
        <w:ind w:left="0"/>
        <w:jc w:val="both"/>
      </w:pPr>
      <w:r>
        <w:rPr>
          <w:rFonts w:ascii="Times New Roman"/>
          <w:b w:val="false"/>
          <w:i w:val="false"/>
          <w:color w:val="000000"/>
          <w:sz w:val="28"/>
        </w:rPr>
        <w:t>
      25) қолданыстағы заңнамаға сәйкес өзге де функцияларды жүзеге асырады.</w:t>
      </w:r>
    </w:p>
    <w:p>
      <w:pPr>
        <w:spacing w:after="0"/>
        <w:ind w:left="0"/>
        <w:jc w:val="both"/>
      </w:pPr>
      <w:r>
        <w:rPr>
          <w:rFonts w:ascii="Times New Roman"/>
          <w:b w:val="false"/>
          <w:i w:val="false"/>
          <w:color w:val="000000"/>
          <w:sz w:val="28"/>
        </w:rPr>
        <w:t>
      26)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17. Жетісай ауданының "Қызылқұм ауылдық округі әкімі аппараты" мемлекеттік мекемесін басқаруды ауылдық округ әкімі жүзеге асырады, ол Жетісай ауданының "Қызылқұм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Жетісай ауданының "Қызылқұм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Жетісай ауданының "Қызылқұм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20.Жетісай ауданының "Қызылқұм ауылдық округі әкімі аппараты" мемлекеттік мекемесі бірінші басшысының өкілеттіктері:</w:t>
      </w:r>
    </w:p>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"Қызылқұм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"Қызылқұм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"Қызылқұм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15)аудандықкөлік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"Қызылқұм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Жетісай ауданының "Қызылқұм ауылдық округі әкімі аппараты" мемлекеттік мекемесі заңнамада көзделген жағдайлардажедел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"Қызылқұм ауылдық округі әкімі аппараты" мемлекеттік мекемесінің мүлкі оған меншік иесі берген мүлік,сондай-ақ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Жетісай ауданының "Қызылқұм ауылдық округі әкімі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ауданының "Қызылқұм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Жетісай ауданының "Қызылқұм ауылдық округі әкімі аппараты" мемлекеттік мекемесін қайта ұйымдастыру жәнетарату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Жетісай ауданының "Қызылқұм ауылдық округі әкімі аппараты" мемлекеттік мекемесінің қарамағында ведомстволық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2024 жылғы "___"_______</w:t>
            </w:r>
            <w:r>
              <w:br/>
            </w:r>
            <w:r>
              <w:rPr>
                <w:rFonts w:ascii="Times New Roman"/>
                <w:b w:val="false"/>
                <w:i w:val="false"/>
                <w:color w:val="000000"/>
                <w:sz w:val="20"/>
              </w:rPr>
              <w:t>№ ____ қаулысына 12 қосымша</w:t>
            </w:r>
          </w:p>
        </w:tc>
      </w:tr>
    </w:tbl>
    <w:p>
      <w:pPr>
        <w:spacing w:after="0"/>
        <w:ind w:left="0"/>
        <w:jc w:val="left"/>
      </w:pPr>
      <w:r>
        <w:rPr>
          <w:rFonts w:ascii="Times New Roman"/>
          <w:b/>
          <w:i w:val="false"/>
          <w:color w:val="000000"/>
        </w:rPr>
        <w:t xml:space="preserve"> Жетісай ауданының "Мақталы ауылдық округі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"Мақталы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"Мақталы ауылдық округі әкімі аппараты" мемлекеттік мекемесінің ведомстволары жоқ.</w:t>
      </w:r>
    </w:p>
    <w:p>
      <w:pPr>
        <w:spacing w:after="0"/>
        <w:ind w:left="0"/>
        <w:jc w:val="both"/>
      </w:pPr>
      <w:r>
        <w:rPr>
          <w:rFonts w:ascii="Times New Roman"/>
          <w:b w:val="false"/>
          <w:i w:val="false"/>
          <w:color w:val="000000"/>
          <w:sz w:val="28"/>
        </w:rPr>
        <w:t>
      3. Жетісай ауданының "Мақталы ауылдық округі 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4.Жетісай ауданының "Мақталы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5.Жетісай ауданының "Мақталы ауылдық округі әкімі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Жетісай ауданының "Мақталы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"Мақталы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"Мақталы ауылдық округі әкімі аппараты" мемлекеттік мекемесінің құрылымы мен штат саныныңлимиті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160516, Қазақстан Республикасы, Түркістан облысы, Жетісай ауданы, Мақталы ауылдық округі, Мақталы ауылы Бәйтерек көшесі №33 "А".</w:t>
      </w:r>
    </w:p>
    <w:p>
      <w:pPr>
        <w:spacing w:after="0"/>
        <w:ind w:left="0"/>
        <w:jc w:val="both"/>
      </w:pPr>
      <w:r>
        <w:rPr>
          <w:rFonts w:ascii="Times New Roman"/>
          <w:b w:val="false"/>
          <w:i w:val="false"/>
          <w:color w:val="000000"/>
          <w:sz w:val="28"/>
        </w:rPr>
        <w:t>
      10. Осы ереже Жетісай ауданының "Мақталы ауылдық округі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Жетісай ауданының "Мақталы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 Жетісай ауданының "Мақталы ауылдық округі әкімі аппараты" мемлекеттік мекемесіне кәсіпкерлік субъектілерімен Жетісай ауданының "Мақталы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Жетісай ауданының "Мақталы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Мақталы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олардыңшешімдерінің уақытылы орындалуын қамтамасыз ету.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Мақталы ауылдық округі әкімінің құзыретіне жататын мәселелер бойынша мемлекеттікоргандардың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деқұқықтар мен міндеттерді жүзеге асыру.</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Мақталы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16.Функциялары:</w:t>
      </w:r>
    </w:p>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xml:space="preserve">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 </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17. Жетісай ауданының "Мақталы ауылдық округі әкімі аппараты" мемлекеттік мекемесін басқаруды ауылдық округ әкімі жүзеге асырады, ол Жетісай ауданының "Мақталы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Жетісай ауданының "Мақталы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Жетісай ауданының "Мақталы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20. Жетісай ауданының "Мақталы ауылдық округі әкімі аппараты" мемлекеттік мекемесі бірінші басшысының өкілеттіктері:</w:t>
      </w:r>
    </w:p>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"Мақталы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"Мақталы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"Мақталы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"Мақталы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Жетісай ауданының "Мақталы ауылдық округі әкімі аппараты"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"Мақталы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Жетісай ауданының "Мақталы ауылдық округі әкімі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ауданының "Мақталы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Жетісай ауданының "Мақталы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Жетісай ауданының "Мақталы ауылдық округі әкімі аппараты" мемлекеттік мекемесінің қарамағында ведомстволық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2024 жылғы "___"_______</w:t>
            </w:r>
            <w:r>
              <w:br/>
            </w:r>
            <w:r>
              <w:rPr>
                <w:rFonts w:ascii="Times New Roman"/>
                <w:b w:val="false"/>
                <w:i w:val="false"/>
                <w:color w:val="000000"/>
                <w:sz w:val="20"/>
              </w:rPr>
              <w:t>№ ____ қаулысына 13 қосымша</w:t>
            </w:r>
          </w:p>
        </w:tc>
      </w:tr>
    </w:tbl>
    <w:p>
      <w:pPr>
        <w:spacing w:after="0"/>
        <w:ind w:left="0"/>
        <w:jc w:val="left"/>
      </w:pPr>
      <w:r>
        <w:rPr>
          <w:rFonts w:ascii="Times New Roman"/>
          <w:b/>
          <w:i w:val="false"/>
          <w:color w:val="000000"/>
        </w:rPr>
        <w:t xml:space="preserve"> Жетісай ауданының "Ынтымақ ауылдық округі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"Ынтымақ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"Ынтымақ ауылдық округі әкімі аппараты" мемлекеттік мекемесінің ведомстволары жоқ.</w:t>
      </w:r>
    </w:p>
    <w:p>
      <w:pPr>
        <w:spacing w:after="0"/>
        <w:ind w:left="0"/>
        <w:jc w:val="both"/>
      </w:pPr>
      <w:r>
        <w:rPr>
          <w:rFonts w:ascii="Times New Roman"/>
          <w:b w:val="false"/>
          <w:i w:val="false"/>
          <w:color w:val="000000"/>
          <w:sz w:val="28"/>
        </w:rPr>
        <w:t>
      3. Жетісай ауданының "Ынтымақ ауылдық округі 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Жетісай ауданының "Ынтымақ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Жетісай ауданының "Ынтымақ ауылдық округі әкімі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Жетісай ауданының "Ынтымақ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"Ынтымақ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"Ынтымақ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160523, Қазақстан Республикасы, Түркістан облысы, Жетісай ауданы, Ынтымақ ауылдық округі, Өркенді ауылы, Әмірханов көшесі №7.</w:t>
      </w:r>
    </w:p>
    <w:p>
      <w:pPr>
        <w:spacing w:after="0"/>
        <w:ind w:left="0"/>
        <w:jc w:val="both"/>
      </w:pPr>
      <w:r>
        <w:rPr>
          <w:rFonts w:ascii="Times New Roman"/>
          <w:b w:val="false"/>
          <w:i w:val="false"/>
          <w:color w:val="000000"/>
          <w:sz w:val="28"/>
        </w:rPr>
        <w:t>
      10. Осы ереже Жетісай ауданының "Ынтымақ ауылдық округі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Жетісай ауданының "Ынтымақ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 Жетісай ауданының "Ынтымақ ауылдық округі әкімі аппараты" мемлекеттік мекемесіне кәсіпкерлік субъектілерімен Жетісай ауданының "Ынтымақ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Жетісай ауданының "Ынтымақ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Ынтымақ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Ынтымақ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Ынтымақ ауылдық округтің жергілікті қоғамдастық жиналыстарының (жиындарының) өткізілуін және олардың шешімдерінің уақытылы орындалуын қамтамасыз ету.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Ынтымақ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қала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Ынтымақ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хаттамалық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 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xml:space="preserve">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 </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16. Жетісай ауданының "Ынтымақ ауылдық округі әкімі аппараты" мемлекеттік мекемесін басқаруды ауылдық округ әкімі жүзеге асырады, ол Жетісай ауданының "Ынтымақ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Жетісай ауданының Ынтымақ ауылдық округі әкімі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xml:space="preserve">
      18. Жетісай ауданының "Ынтымақ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 </w:t>
      </w:r>
    </w:p>
    <w:p>
      <w:pPr>
        <w:spacing w:after="0"/>
        <w:ind w:left="0"/>
        <w:jc w:val="both"/>
      </w:pPr>
      <w:r>
        <w:rPr>
          <w:rFonts w:ascii="Times New Roman"/>
          <w:b w:val="false"/>
          <w:i w:val="false"/>
          <w:color w:val="000000"/>
          <w:sz w:val="28"/>
        </w:rPr>
        <w:t>
      19. Жетісай ауданының Ынтымақ ауылдық округі әкімінің өкілеттігі:</w:t>
      </w:r>
    </w:p>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"Ынтымақ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"Ынтымақ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"Ынтымақ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қалалық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қаламен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Ынтымақ ауылдық округінің әкімі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Ауылдық округ әкімі өз қызметкерлерінің өкілеттіктерін қолданыстағы заңнамаға сәйкес айқындайды.</w:t>
      </w:r>
    </w:p>
    <w:p>
      <w:pPr>
        <w:spacing w:after="0"/>
        <w:ind w:left="0"/>
        <w:jc w:val="both"/>
      </w:pPr>
      <w:r>
        <w:rPr>
          <w:rFonts w:ascii="Times New Roman"/>
          <w:b w:val="false"/>
          <w:i w:val="false"/>
          <w:color w:val="000000"/>
          <w:sz w:val="28"/>
        </w:rPr>
        <w:t>
      Ауылдық округ әкімі қолданыстағы заңнамаға сәйкес "Жетісай ауданының Ынтымақ ауылдық округі әкімінің аппараты" мемлекеттік мекемесінің қызметкерлері мен жұмыскерлерін тағайындайды және қызметтен босатады.</w:t>
      </w:r>
    </w:p>
    <w:p>
      <w:pPr>
        <w:spacing w:after="0"/>
        <w:ind w:left="0"/>
        <w:jc w:val="both"/>
      </w:pPr>
      <w:r>
        <w:rPr>
          <w:rFonts w:ascii="Times New Roman"/>
          <w:b w:val="false"/>
          <w:i w:val="false"/>
          <w:color w:val="000000"/>
          <w:sz w:val="28"/>
        </w:rPr>
        <w:t>
      21. Жетісай ауданының "Ынтымақ ауылдық округі әкімі аппараты" мемлекеттік мекемесін Қазақстан Республикасының қолданыстағы заңнамасына сәйкес қызметке тағайындалатын және қызметтен босатылатын ауылдық округ әкімі басқарады.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Жетісай ауданының "Ынтымақ ауылдық округі әкімі аппараты"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"Ынтымақ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Жетісай ауданының "Ынтымақ ауылдық округі әкімі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 "Ынтымақ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Жетісай ауданының "Ынтымақ ауылдық округі әкімі аппараты" мемлекеттік мекемесі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Жетісай ауданының "Ынтымақ ауылдық округі әкімі аппараты" мемлекеттік мекемесінің қарамағында ведомстволық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