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f23a" w14:textId="f0af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24 сәуірдегі № 15-95-VІІІ шешiмi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Түркістан облысы Жетісай аудандық мәслихатының 17.10.2024 </w:t>
      </w:r>
      <w:r>
        <w:rPr>
          <w:rFonts w:ascii="Times New Roman"/>
          <w:b w:val="false"/>
          <w:i w:val="false"/>
          <w:color w:val="000000"/>
          <w:sz w:val="28"/>
        </w:rPr>
        <w:t>№ 20-123-VIII</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Жетісай ауданының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қажеттілікті ескере отырып, 2024 жылға арналған аудан бюджетінде қарастырылған сома көлемінде келесі әлеуметтік қолдау шаралары көрсетілсін: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айлық есептік көрсеткіштің екі мың еселенген мөлшерінен аспайтын сомада айқындалсын.</w:t>
      </w:r>
    </w:p>
    <w:bookmarkStart w:name="z3" w:id="1"/>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