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32b5" w14:textId="3673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27 желтоқсандағы № 24-136-VIII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3 тармағына сәйкес, Жетісай аудандық мәслихаты ШЕШІМ ҚАБЫЛДАДЫ: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Жетісай аудандық мәслихатының 25.04.2025 </w:t>
      </w:r>
      <w:r>
        <w:rPr>
          <w:rFonts w:ascii="Times New Roman"/>
          <w:b w:val="false"/>
          <w:i w:val="false"/>
          <w:color w:val="000000"/>
          <w:sz w:val="28"/>
        </w:rPr>
        <w:t>№ 28-173-VIII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Жетісай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 бекітілсін:</w:t>
      </w:r>
    </w:p>
    <w:bookmarkEnd w:id="1"/>
    <w:bookmarkStart w:name="z3" w:id="2"/>
    <w:p>
      <w:pPr>
        <w:spacing w:after="0"/>
        <w:ind w:left="0"/>
        <w:jc w:val="both"/>
      </w:pPr>
      <w:r>
        <w:rPr>
          <w:rFonts w:ascii="Times New Roman"/>
          <w:b w:val="false"/>
          <w:i w:val="false"/>
          <w:color w:val="000000"/>
          <w:sz w:val="28"/>
        </w:rPr>
        <w:t xml:space="preserve">
      1) кірістер – 15 117 379 мың теңге: </w:t>
      </w:r>
    </w:p>
    <w:bookmarkEnd w:id="2"/>
    <w:p>
      <w:pPr>
        <w:spacing w:after="0"/>
        <w:ind w:left="0"/>
        <w:jc w:val="both"/>
      </w:pPr>
      <w:r>
        <w:rPr>
          <w:rFonts w:ascii="Times New Roman"/>
          <w:b w:val="false"/>
          <w:i w:val="false"/>
          <w:color w:val="000000"/>
          <w:sz w:val="28"/>
        </w:rPr>
        <w:t>
      салықтық түсімдер – 4 469 562 мың теңге;</w:t>
      </w:r>
    </w:p>
    <w:p>
      <w:pPr>
        <w:spacing w:after="0"/>
        <w:ind w:left="0"/>
        <w:jc w:val="both"/>
      </w:pPr>
      <w:r>
        <w:rPr>
          <w:rFonts w:ascii="Times New Roman"/>
          <w:b w:val="false"/>
          <w:i w:val="false"/>
          <w:color w:val="000000"/>
          <w:sz w:val="28"/>
        </w:rPr>
        <w:t>
      салықтық емес түсімдер – 9 171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арнаулы түсімдер - 0;</w:t>
      </w:r>
    </w:p>
    <w:p>
      <w:pPr>
        <w:spacing w:after="0"/>
        <w:ind w:left="0"/>
        <w:jc w:val="both"/>
      </w:pPr>
      <w:r>
        <w:rPr>
          <w:rFonts w:ascii="Times New Roman"/>
          <w:b w:val="false"/>
          <w:i w:val="false"/>
          <w:color w:val="000000"/>
          <w:sz w:val="28"/>
        </w:rPr>
        <w:t>
      трансферттер түсімі – 10 494 646 мың теңге;</w:t>
      </w:r>
    </w:p>
    <w:p>
      <w:pPr>
        <w:spacing w:after="0"/>
        <w:ind w:left="0"/>
        <w:jc w:val="both"/>
      </w:pPr>
      <w:r>
        <w:rPr>
          <w:rFonts w:ascii="Times New Roman"/>
          <w:b w:val="false"/>
          <w:i w:val="false"/>
          <w:color w:val="000000"/>
          <w:sz w:val="28"/>
        </w:rPr>
        <w:t>
      2) шығындар – 16 236 965 мың теңге;</w:t>
      </w:r>
    </w:p>
    <w:p>
      <w:pPr>
        <w:spacing w:after="0"/>
        <w:ind w:left="0"/>
        <w:jc w:val="both"/>
      </w:pPr>
      <w:r>
        <w:rPr>
          <w:rFonts w:ascii="Times New Roman"/>
          <w:b w:val="false"/>
          <w:i w:val="false"/>
          <w:color w:val="000000"/>
          <w:sz w:val="28"/>
        </w:rPr>
        <w:t>
      3) таза бюджеттік кредиттеу – 364 701 мың теңге:</w:t>
      </w:r>
    </w:p>
    <w:p>
      <w:pPr>
        <w:spacing w:after="0"/>
        <w:ind w:left="0"/>
        <w:jc w:val="both"/>
      </w:pPr>
      <w:r>
        <w:rPr>
          <w:rFonts w:ascii="Times New Roman"/>
          <w:b w:val="false"/>
          <w:i w:val="false"/>
          <w:color w:val="000000"/>
          <w:sz w:val="28"/>
        </w:rPr>
        <w:t>
      бюджеттік кредиттер – 629 120 мың теңге;</w:t>
      </w:r>
    </w:p>
    <w:p>
      <w:pPr>
        <w:spacing w:after="0"/>
        <w:ind w:left="0"/>
        <w:jc w:val="both"/>
      </w:pPr>
      <w:r>
        <w:rPr>
          <w:rFonts w:ascii="Times New Roman"/>
          <w:b w:val="false"/>
          <w:i w:val="false"/>
          <w:color w:val="000000"/>
          <w:sz w:val="28"/>
        </w:rPr>
        <w:t>
      бюджеттік кредиттерді өтеу – 264 419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- 1 484 287 мың теңге;</w:t>
      </w:r>
    </w:p>
    <w:p>
      <w:pPr>
        <w:spacing w:after="0"/>
        <w:ind w:left="0"/>
        <w:jc w:val="both"/>
      </w:pPr>
      <w:r>
        <w:rPr>
          <w:rFonts w:ascii="Times New Roman"/>
          <w:b w:val="false"/>
          <w:i w:val="false"/>
          <w:color w:val="000000"/>
          <w:sz w:val="28"/>
        </w:rPr>
        <w:t>
      6) бюджеттің мұнайға қатысты емес тапшылығы (профициті) – 0;</w:t>
      </w:r>
    </w:p>
    <w:p>
      <w:pPr>
        <w:spacing w:after="0"/>
        <w:ind w:left="0"/>
        <w:jc w:val="both"/>
      </w:pPr>
      <w:r>
        <w:rPr>
          <w:rFonts w:ascii="Times New Roman"/>
          <w:b w:val="false"/>
          <w:i w:val="false"/>
          <w:color w:val="000000"/>
          <w:sz w:val="28"/>
        </w:rPr>
        <w:t>
      7) бюджет тапшылығын қаржыландыру (профицитін пайдалану) – 1 484 287 мың теңге:</w:t>
      </w:r>
    </w:p>
    <w:p>
      <w:pPr>
        <w:spacing w:after="0"/>
        <w:ind w:left="0"/>
        <w:jc w:val="both"/>
      </w:pPr>
      <w:r>
        <w:rPr>
          <w:rFonts w:ascii="Times New Roman"/>
          <w:b w:val="false"/>
          <w:i w:val="false"/>
          <w:color w:val="000000"/>
          <w:sz w:val="28"/>
        </w:rPr>
        <w:t>
      қарыздар түсімі – 1 344 382 мың теңге;</w:t>
      </w:r>
    </w:p>
    <w:p>
      <w:pPr>
        <w:spacing w:after="0"/>
        <w:ind w:left="0"/>
        <w:jc w:val="both"/>
      </w:pPr>
      <w:r>
        <w:rPr>
          <w:rFonts w:ascii="Times New Roman"/>
          <w:b w:val="false"/>
          <w:i w:val="false"/>
          <w:color w:val="000000"/>
          <w:sz w:val="28"/>
        </w:rPr>
        <w:t>
      қарыздарды өтеу – 264 419 мың теңге;</w:t>
      </w:r>
    </w:p>
    <w:p>
      <w:pPr>
        <w:spacing w:after="0"/>
        <w:ind w:left="0"/>
        <w:jc w:val="both"/>
      </w:pPr>
      <w:r>
        <w:rPr>
          <w:rFonts w:ascii="Times New Roman"/>
          <w:b w:val="false"/>
          <w:i w:val="false"/>
          <w:color w:val="000000"/>
          <w:sz w:val="28"/>
        </w:rPr>
        <w:t>
      бюджет қаражатының пайдаланылатын қалдықтары – 404 324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Жетісай аудандық мәслихатының 25.04.2025 </w:t>
      </w:r>
      <w:r>
        <w:rPr>
          <w:rFonts w:ascii="Times New Roman"/>
          <w:b w:val="false"/>
          <w:i w:val="false"/>
          <w:color w:val="000000"/>
          <w:sz w:val="28"/>
        </w:rPr>
        <w:t>№ 28-173-VIII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2025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50 пайыз, төлем көзінен салық салынатын табыстардан ұсталатын жеке табыс салығынан 50 пайыз, төлем көзінен салық салынбайтын шетелдік азаматтар табыстарынан ұсталатын жеке табыс салығы 50 пайыз және әлеуметтік салықтан 48,8 пайыз мөлшерінде бөлу нормативтері белгіленсін.</w:t>
      </w:r>
    </w:p>
    <w:bookmarkStart w:name="z4" w:id="3"/>
    <w:p>
      <w:pPr>
        <w:spacing w:after="0"/>
        <w:ind w:left="0"/>
        <w:jc w:val="both"/>
      </w:pPr>
      <w:r>
        <w:rPr>
          <w:rFonts w:ascii="Times New Roman"/>
          <w:b w:val="false"/>
          <w:i w:val="false"/>
          <w:color w:val="000000"/>
          <w:sz w:val="28"/>
        </w:rPr>
        <w:t>
      3. 2025 жылға облыстық бюджеттен аудандық бюджетке берілетін субвенция мөлшерінің жалпы сомасы 2 941 452 мың теңге болып қарастырылсын.</w:t>
      </w:r>
    </w:p>
    <w:bookmarkEnd w:id="3"/>
    <w:bookmarkStart w:name="z5" w:id="4"/>
    <w:p>
      <w:pPr>
        <w:spacing w:after="0"/>
        <w:ind w:left="0"/>
        <w:jc w:val="both"/>
      </w:pPr>
      <w:r>
        <w:rPr>
          <w:rFonts w:ascii="Times New Roman"/>
          <w:b w:val="false"/>
          <w:i w:val="false"/>
          <w:color w:val="000000"/>
          <w:sz w:val="28"/>
        </w:rPr>
        <w:t>
      4. 2025 жылға аудандық бюджеттен қала, кент және ауылдық округтердің бюджеттеріне берілетін субвенциялар мөлшерінің жалпы сомасы 412 793 мың теңге болып қарастырылсын, оның ішінде:</w:t>
      </w:r>
    </w:p>
    <w:bookmarkEnd w:id="4"/>
    <w:p>
      <w:pPr>
        <w:spacing w:after="0"/>
        <w:ind w:left="0"/>
        <w:jc w:val="both"/>
      </w:pPr>
      <w:r>
        <w:rPr>
          <w:rFonts w:ascii="Times New Roman"/>
          <w:b w:val="false"/>
          <w:i w:val="false"/>
          <w:color w:val="000000"/>
          <w:sz w:val="28"/>
        </w:rPr>
        <w:t>
      Жаңа ауыл ауылдық округі 33 132 мың теңге;</w:t>
      </w:r>
    </w:p>
    <w:p>
      <w:pPr>
        <w:spacing w:after="0"/>
        <w:ind w:left="0"/>
        <w:jc w:val="both"/>
      </w:pPr>
      <w:r>
        <w:rPr>
          <w:rFonts w:ascii="Times New Roman"/>
          <w:b w:val="false"/>
          <w:i w:val="false"/>
          <w:color w:val="000000"/>
          <w:sz w:val="28"/>
        </w:rPr>
        <w:t>
      Жылысу ауылдық округі 39 512 мың теңге;</w:t>
      </w:r>
    </w:p>
    <w:p>
      <w:pPr>
        <w:spacing w:after="0"/>
        <w:ind w:left="0"/>
        <w:jc w:val="both"/>
      </w:pPr>
      <w:r>
        <w:rPr>
          <w:rFonts w:ascii="Times New Roman"/>
          <w:b w:val="false"/>
          <w:i w:val="false"/>
          <w:color w:val="000000"/>
          <w:sz w:val="28"/>
        </w:rPr>
        <w:t>
      Қазыбек би ауылдық округі 28 597 мың теңге;</w:t>
      </w:r>
    </w:p>
    <w:p>
      <w:pPr>
        <w:spacing w:after="0"/>
        <w:ind w:left="0"/>
        <w:jc w:val="both"/>
      </w:pPr>
      <w:r>
        <w:rPr>
          <w:rFonts w:ascii="Times New Roman"/>
          <w:b w:val="false"/>
          <w:i w:val="false"/>
          <w:color w:val="000000"/>
          <w:sz w:val="28"/>
        </w:rPr>
        <w:t>
      Қарақай ауылдық округі 38 603 мың теңге;</w:t>
      </w:r>
    </w:p>
    <w:p>
      <w:pPr>
        <w:spacing w:after="0"/>
        <w:ind w:left="0"/>
        <w:jc w:val="both"/>
      </w:pPr>
      <w:r>
        <w:rPr>
          <w:rFonts w:ascii="Times New Roman"/>
          <w:b w:val="false"/>
          <w:i w:val="false"/>
          <w:color w:val="000000"/>
          <w:sz w:val="28"/>
        </w:rPr>
        <w:t>
      Абай ауылдық округі 36 544 мың теңге;</w:t>
      </w:r>
    </w:p>
    <w:p>
      <w:pPr>
        <w:spacing w:after="0"/>
        <w:ind w:left="0"/>
        <w:jc w:val="both"/>
      </w:pPr>
      <w:r>
        <w:rPr>
          <w:rFonts w:ascii="Times New Roman"/>
          <w:b w:val="false"/>
          <w:i w:val="false"/>
          <w:color w:val="000000"/>
          <w:sz w:val="28"/>
        </w:rPr>
        <w:t>
      Атамекен ауылдық округі 38 184 мың теңге;</w:t>
      </w:r>
    </w:p>
    <w:p>
      <w:pPr>
        <w:spacing w:after="0"/>
        <w:ind w:left="0"/>
        <w:jc w:val="both"/>
      </w:pPr>
      <w:r>
        <w:rPr>
          <w:rFonts w:ascii="Times New Roman"/>
          <w:b w:val="false"/>
          <w:i w:val="false"/>
          <w:color w:val="000000"/>
          <w:sz w:val="28"/>
        </w:rPr>
        <w:t>
      Ш.Ділдабеков ауылдық округі 46 443 мың теңге;</w:t>
      </w:r>
    </w:p>
    <w:p>
      <w:pPr>
        <w:spacing w:after="0"/>
        <w:ind w:left="0"/>
        <w:jc w:val="both"/>
      </w:pPr>
      <w:r>
        <w:rPr>
          <w:rFonts w:ascii="Times New Roman"/>
          <w:b w:val="false"/>
          <w:i w:val="false"/>
          <w:color w:val="000000"/>
          <w:sz w:val="28"/>
        </w:rPr>
        <w:t>
      Ж.Ералиев ауылдық округі 47 515 мың теңге;</w:t>
      </w:r>
    </w:p>
    <w:p>
      <w:pPr>
        <w:spacing w:after="0"/>
        <w:ind w:left="0"/>
        <w:jc w:val="both"/>
      </w:pPr>
      <w:r>
        <w:rPr>
          <w:rFonts w:ascii="Times New Roman"/>
          <w:b w:val="false"/>
          <w:i w:val="false"/>
          <w:color w:val="000000"/>
          <w:sz w:val="28"/>
        </w:rPr>
        <w:t>
      Қызылқұм ауылдық округі 31 922 мың теңге;</w:t>
      </w:r>
    </w:p>
    <w:p>
      <w:pPr>
        <w:spacing w:after="0"/>
        <w:ind w:left="0"/>
        <w:jc w:val="both"/>
      </w:pPr>
      <w:r>
        <w:rPr>
          <w:rFonts w:ascii="Times New Roman"/>
          <w:b w:val="false"/>
          <w:i w:val="false"/>
          <w:color w:val="000000"/>
          <w:sz w:val="28"/>
        </w:rPr>
        <w:t>
      Мақталы ауылдық округі 45 644 мың теңге;</w:t>
      </w:r>
    </w:p>
    <w:p>
      <w:pPr>
        <w:spacing w:after="0"/>
        <w:ind w:left="0"/>
        <w:jc w:val="both"/>
      </w:pPr>
      <w:r>
        <w:rPr>
          <w:rFonts w:ascii="Times New Roman"/>
          <w:b w:val="false"/>
          <w:i w:val="false"/>
          <w:color w:val="000000"/>
          <w:sz w:val="28"/>
        </w:rPr>
        <w:t>
      Ынтымақ ауылдық округі 26 697 мың теңге.</w:t>
      </w:r>
    </w:p>
    <w:bookmarkStart w:name="z6" w:id="5"/>
    <w:p>
      <w:pPr>
        <w:spacing w:after="0"/>
        <w:ind w:left="0"/>
        <w:jc w:val="both"/>
      </w:pPr>
      <w:r>
        <w:rPr>
          <w:rFonts w:ascii="Times New Roman"/>
          <w:b w:val="false"/>
          <w:i w:val="false"/>
          <w:color w:val="000000"/>
          <w:sz w:val="28"/>
        </w:rPr>
        <w:t>
      5. 2025 жылға арналған аудандық бюджетте қала, кент және ауылдық округтер бюджеттеріне берілетін ағымдағы нысаналы трансферттердің жалпы сомасы 171 834 мың теңге болып қарастырылсын, оның iшiнде:</w:t>
      </w:r>
    </w:p>
    <w:bookmarkEnd w:id="5"/>
    <w:p>
      <w:pPr>
        <w:spacing w:after="0"/>
        <w:ind w:left="0"/>
        <w:jc w:val="both"/>
      </w:pPr>
      <w:r>
        <w:rPr>
          <w:rFonts w:ascii="Times New Roman"/>
          <w:b w:val="false"/>
          <w:i w:val="false"/>
          <w:color w:val="000000"/>
          <w:sz w:val="28"/>
        </w:rPr>
        <w:t>
      Ауданның тұрғын үй-коммуналдық шаруашылығы, жолаушылар көлігі, автомобиль жолдары және тұрғын үй инспекциясы бөлімінен 109 923 мың теңге,</w:t>
      </w:r>
    </w:p>
    <w:p>
      <w:pPr>
        <w:spacing w:after="0"/>
        <w:ind w:left="0"/>
        <w:jc w:val="both"/>
      </w:pPr>
      <w:r>
        <w:rPr>
          <w:rFonts w:ascii="Times New Roman"/>
          <w:b w:val="false"/>
          <w:i w:val="false"/>
          <w:color w:val="000000"/>
          <w:sz w:val="28"/>
        </w:rPr>
        <w:t>
      Қазыбек би ауылдық округі 70 075 мың теңге;</w:t>
      </w:r>
    </w:p>
    <w:p>
      <w:pPr>
        <w:spacing w:after="0"/>
        <w:ind w:left="0"/>
        <w:jc w:val="both"/>
      </w:pPr>
      <w:r>
        <w:rPr>
          <w:rFonts w:ascii="Times New Roman"/>
          <w:b w:val="false"/>
          <w:i w:val="false"/>
          <w:color w:val="000000"/>
          <w:sz w:val="28"/>
        </w:rPr>
        <w:t>
      Жылысу ауылдық округі 21 895 мың теңге;</w:t>
      </w:r>
    </w:p>
    <w:p>
      <w:pPr>
        <w:spacing w:after="0"/>
        <w:ind w:left="0"/>
        <w:jc w:val="both"/>
      </w:pPr>
      <w:r>
        <w:rPr>
          <w:rFonts w:ascii="Times New Roman"/>
          <w:b w:val="false"/>
          <w:i w:val="false"/>
          <w:color w:val="000000"/>
          <w:sz w:val="28"/>
        </w:rPr>
        <w:t>
      Қарақай ауылдық округі 17 953 мың теңге;</w:t>
      </w:r>
    </w:p>
    <w:p>
      <w:pPr>
        <w:spacing w:after="0"/>
        <w:ind w:left="0"/>
        <w:jc w:val="both"/>
      </w:pPr>
      <w:r>
        <w:rPr>
          <w:rFonts w:ascii="Times New Roman"/>
          <w:b w:val="false"/>
          <w:i w:val="false"/>
          <w:color w:val="000000"/>
          <w:sz w:val="28"/>
        </w:rPr>
        <w:t>
      Ауданның мәдениет, тілдерді дамыту, дене шынықтыру және спорт бөлімінен 61 911 мың теңге,</w:t>
      </w:r>
    </w:p>
    <w:p>
      <w:pPr>
        <w:spacing w:after="0"/>
        <w:ind w:left="0"/>
        <w:jc w:val="both"/>
      </w:pPr>
      <w:r>
        <w:rPr>
          <w:rFonts w:ascii="Times New Roman"/>
          <w:b w:val="false"/>
          <w:i w:val="false"/>
          <w:color w:val="000000"/>
          <w:sz w:val="28"/>
        </w:rPr>
        <w:t>
      Ж.Ералиев ауылдық округі 18 342 мың теңге;</w:t>
      </w:r>
    </w:p>
    <w:p>
      <w:pPr>
        <w:spacing w:after="0"/>
        <w:ind w:left="0"/>
        <w:jc w:val="both"/>
      </w:pPr>
      <w:r>
        <w:rPr>
          <w:rFonts w:ascii="Times New Roman"/>
          <w:b w:val="false"/>
          <w:i w:val="false"/>
          <w:color w:val="000000"/>
          <w:sz w:val="28"/>
        </w:rPr>
        <w:t>
      Атамекен ауылдық округі 32 637 мың теңге;</w:t>
      </w:r>
    </w:p>
    <w:p>
      <w:pPr>
        <w:spacing w:after="0"/>
        <w:ind w:left="0"/>
        <w:jc w:val="both"/>
      </w:pPr>
      <w:r>
        <w:rPr>
          <w:rFonts w:ascii="Times New Roman"/>
          <w:b w:val="false"/>
          <w:i w:val="false"/>
          <w:color w:val="000000"/>
          <w:sz w:val="28"/>
        </w:rPr>
        <w:t>
      Мақталы ауылдық округі 10 932 мың теңге.</w:t>
      </w:r>
    </w:p>
    <w:p>
      <w:pPr>
        <w:spacing w:after="0"/>
        <w:ind w:left="0"/>
        <w:jc w:val="both"/>
      </w:pPr>
      <w:r>
        <w:rPr>
          <w:rFonts w:ascii="Times New Roman"/>
          <w:b w:val="false"/>
          <w:i w:val="false"/>
          <w:color w:val="000000"/>
          <w:sz w:val="28"/>
        </w:rPr>
        <w:t>
      Көрсетілген трансферттерді қала, кент және ауылдық округ әкімінің аппараты бюджеттеріне бөлу аудан әкімдігінің қаулысы негізінде жүзеге асырылады.</w:t>
      </w:r>
    </w:p>
    <w:bookmarkStart w:name="z7" w:id="6"/>
    <w:p>
      <w:pPr>
        <w:spacing w:after="0"/>
        <w:ind w:left="0"/>
        <w:jc w:val="both"/>
      </w:pPr>
      <w:r>
        <w:rPr>
          <w:rFonts w:ascii="Times New Roman"/>
          <w:b w:val="false"/>
          <w:i w:val="false"/>
          <w:color w:val="000000"/>
          <w:sz w:val="28"/>
        </w:rPr>
        <w:t>
      6. Аудан әкімдігінің 2025 жылға арналған резерві 90 000 мың теңге сомасында бекітілсін.</w:t>
      </w:r>
    </w:p>
    <w:bookmarkEnd w:id="6"/>
    <w:bookmarkStart w:name="z8"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 бөлінісінде 2025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Осы шешім 2025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№24-136-VIII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Жетісай аудандық мәслихатының 25.04.2025 </w:t>
      </w:r>
      <w:r>
        <w:rPr>
          <w:rFonts w:ascii="Times New Roman"/>
          <w:b w:val="false"/>
          <w:i w:val="false"/>
          <w:color w:val="ff0000"/>
          <w:sz w:val="28"/>
        </w:rPr>
        <w:t>№ 28-173-VIII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9"/>
          <w:p>
            <w:pPr>
              <w:spacing w:after="20"/>
              <w:ind w:left="20"/>
              <w:jc w:val="both"/>
            </w:pPr>
            <w:r>
              <w:rPr>
                <w:rFonts w:ascii="Times New Roman"/>
                <w:b w:val="false"/>
                <w:i w:val="false"/>
                <w:color w:val="000000"/>
                <w:sz w:val="20"/>
              </w:rPr>
              <w:t>
Санаты</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№24-136-VIII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№24-136-VIII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24-136-VIII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2025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