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ec51" w14:textId="3e8e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ауданында жолаушылар мен багажды автомобильмен тұрақты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2024 жылғы 23 желтоқсандағы № 370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№7297 болып тіркелген) сәйкес,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ауданының Абай ауылы аумағында жолаушылар мен багажды автомобильмен тұрақты тасымалдаудың бірыңғай тарифі 100 (жүз)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 ауданы бойынша жолаушылар мен багажды автомобильмен тұрақты тасымалдау маршрутының бірыңғай тарифі бір шақырымға 10 (он) теңге көлемінде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