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92e2" w14:textId="c929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Ошақты ауылдық округі әкімінің 2024 жылғы 5 тамыздағы № 103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35-бабының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6)тармақшасына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Ошақты ауылдық округі әкімі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"KCeII" акционерлік қоғамына Келес ауданы, Ошақты ауылдық округі, Береке елді мекенінде орналасқан жалпы көлемі 0,068 гектар жер учаскесіне талшықты-оптикалық байланыс желісін жүргізу және пайдалану үшін жердің меншік иелері мен жер пайдаланушылардан алып қоймастан жер учаскелеріне уақытша өтеусіз ұзақ 10 (он) жыл мерзімге қауымдық сервитут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Талшықты-оптикалық байланыс желісін жүргізу және пайдалану мақсатында жер учаскесін пайдаланған кезде "KCell" акционерлік қоғамы Қазақстан Республикасы заңнамасының талаптарын сақтасын.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Ошақты ауылдық округі әкімінің орынбасары Т.Орынбаевқа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Ошақты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Н.Нархозиев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"KCell" акционерлік қоғамына магистральды талшықты оптикалық байланыс желісін орналастыру және пайдалану үшін жер учаскелеріне қауымдық сервитут белгілеу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пайдала-нушылар атауы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серви-туттың әрекет ету көлемі (гектар)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шару- ашылық мақсатын-дағы жерлер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Егіс- 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Суар- малы егістік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 ындық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Жайы- лымдық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мекен-дердіңжері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мұқтажына арналған жер және ауыл шаруашы-лығына арналмаған өзгеде 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жері, сауықтыру мақсатын-дағы, рекреация-лық және тарихи -мәдени мақсаттағы жер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қоры-ның жер-лері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қоры-ның жер-лері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Бос-алқы жер-лер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