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b6cd" w14:textId="375b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2024 жылғы 24 желтоқсандағы № 207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Бабайқорған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111 528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- 3 325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3 325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Ескі Иқан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113 554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-26 006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- 26 006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26 006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26 006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 Иқан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88 788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- 9 237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9 237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9 237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Жібек Жолы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48 307 мың теңге: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Жүйнек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127 557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-20 724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- 20 724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20 724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20 724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Иассы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65 763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-25 639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- 25 639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25 639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25 639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Қарашық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95 741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- 1 866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1 866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Майдантал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109 920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684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Оранғай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97 774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-23 352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- 23 352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23 352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23 352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Үшқайық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119 326 мың теңге: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- 4 085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4 085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Шаға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94 249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- 2 610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2 610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Шорнақ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187 910 мың теңге: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- 7 293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7 293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7 293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Бабайқорған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1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Бабайқорған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Бабайқорған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Ескі Иқан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1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 Иқан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1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Жібек Жолы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1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Жібек Жолы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Жібек Жолы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Жүйнек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1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Иассы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1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Иассы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Иассы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Майдантал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Майдантал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Майдантал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Оранғай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Оранғай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Оранғай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Үшқайық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Үшқайық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Үшқайық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Шаға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Шорнақ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Сауран аудандық мәслихатының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