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87c04" w14:textId="a287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кейбір мәселелері туралы</w:t>
      </w:r>
    </w:p>
    <w:p>
      <w:pPr>
        <w:spacing w:after="0"/>
        <w:ind w:left="0"/>
        <w:jc w:val="both"/>
      </w:pPr>
      <w:r>
        <w:rPr>
          <w:rFonts w:ascii="Times New Roman"/>
          <w:b w:val="false"/>
          <w:i w:val="false"/>
          <w:color w:val="000000"/>
          <w:sz w:val="28"/>
        </w:rPr>
        <w:t>Шығыс Қазақстан облысы әкімдігінің 2024 жылғы 15 шілдедегі № 180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22) тармақшасына, </w:t>
      </w:r>
      <w:r>
        <w:rPr>
          <w:rFonts w:ascii="Times New Roman"/>
          <w:b w:val="false"/>
          <w:i w:val="false"/>
          <w:color w:val="000000"/>
          <w:sz w:val="28"/>
        </w:rPr>
        <w:t>39-бабына</w:t>
      </w:r>
      <w:r>
        <w:rPr>
          <w:rFonts w:ascii="Times New Roman"/>
          <w:b w:val="false"/>
          <w:i w:val="false"/>
          <w:color w:val="000000"/>
          <w:sz w:val="28"/>
        </w:rPr>
        <w:t xml:space="preserve">, "Құқықтық актілер туралы" Қазақстан Республикасы Заңының 65-бабы </w:t>
      </w:r>
      <w:r>
        <w:rPr>
          <w:rFonts w:ascii="Times New Roman"/>
          <w:b w:val="false"/>
          <w:i w:val="false"/>
          <w:color w:val="000000"/>
          <w:sz w:val="28"/>
        </w:rPr>
        <w:t>3-тармағына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6) және 7) тармақшаларына сәйкес және "Қазақстан Республикасының әкімшілік-аумақтық құрылысының кейбір мәселелері туралы" Қазақстан Республикасы Президентінің 2023 жылғы 28 желтоқсандағы № 424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1. Шығыс Қазақстан облысы білім басқармасының "Үлкен Нарын ауданы бойынша білім бөлімі" мемлекеттік мекемесі (бұдан әрі – Үлкен Нарын ауданы бойынша білім бөлімі) және Шығыс Қазақстан облысы білім басқармасының "Марқакөл ауданы бойынша білім бөлімі" мемлекеттік мекемесі (бұдан әрі – Марқакөл ауданы бойынша білім бөлімі) құрылсын.</w:t>
      </w:r>
    </w:p>
    <w:bookmarkEnd w:id="1"/>
    <w:bookmarkStart w:name="z7" w:id="2"/>
    <w:p>
      <w:pPr>
        <w:spacing w:after="0"/>
        <w:ind w:left="0"/>
        <w:jc w:val="both"/>
      </w:pPr>
      <w:r>
        <w:rPr>
          <w:rFonts w:ascii="Times New Roman"/>
          <w:b w:val="false"/>
          <w:i w:val="false"/>
          <w:color w:val="000000"/>
          <w:sz w:val="28"/>
        </w:rPr>
        <w:t xml:space="preserve">
      2. Үлкен Нарын ауданы бойынша білім бөлімі қызметінің мәні – Шығыс Қазақстан облысы Үлкен Нарын ауданының аумағында білім беру саласында басшылықты жүзеге асыру және Марқакөл ауданы бойынша білім бөлімі қызметінің мәні – Шығыс Қазақстан облысы Марқакөл ауданының аумағында білім беру саласында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құзыреттері шегінде басшылықты жүзеге асыру болып белгіленсін.</w:t>
      </w:r>
    </w:p>
    <w:bookmarkEnd w:id="2"/>
    <w:bookmarkStart w:name="z8"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Үлкен Нарын ауданы бойынша білім бөлімінің </w:t>
      </w:r>
      <w:r>
        <w:rPr>
          <w:rFonts w:ascii="Times New Roman"/>
          <w:b w:val="false"/>
          <w:i w:val="false"/>
          <w:color w:val="000000"/>
          <w:sz w:val="28"/>
        </w:rPr>
        <w:t>ережесі</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Марқакөл ауданы бойынша білім бөлімінің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3"/>
    <w:bookmarkStart w:name="z9" w:id="4"/>
    <w:p>
      <w:pPr>
        <w:spacing w:after="0"/>
        <w:ind w:left="0"/>
        <w:jc w:val="both"/>
      </w:pPr>
      <w:r>
        <w:rPr>
          <w:rFonts w:ascii="Times New Roman"/>
          <w:b w:val="false"/>
          <w:i w:val="false"/>
          <w:color w:val="000000"/>
          <w:sz w:val="28"/>
        </w:rPr>
        <w:t>
      4. "Шығыс Қазақстан облысының білім басқармасы" мемлекеттік мекемесінің құрылымын бекіту туралы" Шығыс Қазақстан облысы әкімдігінің 2022 жылғы 25 қаңтардағы № 13 қаулысына мынадай өзгеріс енгізілсін:</w:t>
      </w:r>
    </w:p>
    <w:bookmarkEnd w:id="4"/>
    <w:bookmarkStart w:name="z10" w:id="5"/>
    <w:p>
      <w:pPr>
        <w:spacing w:after="0"/>
        <w:ind w:left="0"/>
        <w:jc w:val="both"/>
      </w:pPr>
      <w:r>
        <w:rPr>
          <w:rFonts w:ascii="Times New Roman"/>
          <w:b w:val="false"/>
          <w:i w:val="false"/>
          <w:color w:val="000000"/>
          <w:sz w:val="28"/>
        </w:rPr>
        <w:t xml:space="preserve">
      көрсетілген қаулының қосымшасы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5. "Шығыс Қазақстан облысының білім басқармасы мемлекеттік мекемесінің ережесін бекіту туралы" Шығыс Қазақстан облысы әкімдігінің 2016 жылғы 13 маусымдағы № 173 қаулысына мынадай өзгеріс енгізілсін:</w:t>
      </w:r>
    </w:p>
    <w:bookmarkEnd w:id="6"/>
    <w:bookmarkStart w:name="z12" w:id="7"/>
    <w:p>
      <w:pPr>
        <w:spacing w:after="0"/>
        <w:ind w:left="0"/>
        <w:jc w:val="both"/>
      </w:pPr>
      <w:r>
        <w:rPr>
          <w:rFonts w:ascii="Times New Roman"/>
          <w:b w:val="false"/>
          <w:i w:val="false"/>
          <w:color w:val="000000"/>
          <w:sz w:val="28"/>
        </w:rPr>
        <w:t xml:space="preserve">
      көрсетілген қаулымен бекітілген "Шығыс Қазақстан облысының білім басқармасы" мемлекеттік мекемесі туралы ереже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6. "Мемлекеттік мекемелердің мүліктік кешендерін облыс аудандарының (қалаларының) коммуналдық меншігінен облыстық коммуналдық меншікке қабылдау туралы" Шығыс Қазақстан облысы әкімдігінің 2020 жылғы 31 желтоқсандағы № 496 қаулысына мынадай өзгеріс енгізілсін:</w:t>
      </w:r>
    </w:p>
    <w:bookmarkEnd w:id="8"/>
    <w:bookmarkStart w:name="z14" w:id="9"/>
    <w:p>
      <w:pPr>
        <w:spacing w:after="0"/>
        <w:ind w:left="0"/>
        <w:jc w:val="both"/>
      </w:pPr>
      <w:r>
        <w:rPr>
          <w:rFonts w:ascii="Times New Roman"/>
          <w:b w:val="false"/>
          <w:i w:val="false"/>
          <w:color w:val="000000"/>
          <w:sz w:val="28"/>
        </w:rPr>
        <w:t xml:space="preserve">
      11-қосымшаға сәйкес көрсетілген қаулымен бекітілген Шығыс Қазақстан облысы білім басқармасының "Катонқарағай ауданы бойынша білім бөлімі" мемлекеттік мекемесі туралы ереже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9"/>
    <w:bookmarkStart w:name="z15" w:id="10"/>
    <w:p>
      <w:pPr>
        <w:spacing w:after="0"/>
        <w:ind w:left="0"/>
        <w:jc w:val="both"/>
      </w:pPr>
      <w:r>
        <w:rPr>
          <w:rFonts w:ascii="Times New Roman"/>
          <w:b w:val="false"/>
          <w:i w:val="false"/>
          <w:color w:val="000000"/>
          <w:sz w:val="28"/>
        </w:rPr>
        <w:t xml:space="preserve">
      13-қосымшаға сәйкес көрсетілген қаулымен бекітілген Шығыс Қазақстан облысы білім басқармасының "Күршім ауданы бойынша білім бөлімі" мемлекеттік мекемесі туралы ереже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0"/>
    <w:bookmarkStart w:name="z16" w:id="11"/>
    <w:p>
      <w:pPr>
        <w:spacing w:after="0"/>
        <w:ind w:left="0"/>
        <w:jc w:val="both"/>
      </w:pPr>
      <w:r>
        <w:rPr>
          <w:rFonts w:ascii="Times New Roman"/>
          <w:b w:val="false"/>
          <w:i w:val="false"/>
          <w:color w:val="000000"/>
          <w:sz w:val="28"/>
        </w:rPr>
        <w:t>
      7. Шығыс Қазақстан облысының білім басқармасы:</w:t>
      </w:r>
    </w:p>
    <w:bookmarkEnd w:id="11"/>
    <w:bookmarkStart w:name="z17" w:id="12"/>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18" w:id="13"/>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13"/>
    <w:bookmarkStart w:name="z19" w:id="14"/>
    <w:p>
      <w:pPr>
        <w:spacing w:after="0"/>
        <w:ind w:left="0"/>
        <w:jc w:val="both"/>
      </w:pPr>
      <w:r>
        <w:rPr>
          <w:rFonts w:ascii="Times New Roman"/>
          <w:b w:val="false"/>
          <w:i w:val="false"/>
          <w:color w:val="000000"/>
          <w:sz w:val="28"/>
        </w:rPr>
        <w:t>
      8. Осы қаулы оның алғашқы ресми жарияланған күнінен бастап қолданысқа енгізіледі.</w:t>
      </w:r>
    </w:p>
    <w:bookmarkEnd w:id="14"/>
    <w:bookmarkStart w:name="z20" w:id="15"/>
    <w:p>
      <w:pPr>
        <w:spacing w:after="0"/>
        <w:ind w:left="0"/>
        <w:jc w:val="both"/>
      </w:pPr>
      <w:r>
        <w:rPr>
          <w:rFonts w:ascii="Times New Roman"/>
          <w:b w:val="false"/>
          <w:i w:val="false"/>
          <w:color w:val="000000"/>
          <w:sz w:val="28"/>
        </w:rPr>
        <w:t>
      9. Осы қаулының орындалуын бақылау облыс әкімінің білім беру мәселелеріне жетекшілік ететін орынбасарына жүктелсін.</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экономика және бюджеттік </w:t>
            </w:r>
          </w:p>
          <w:p>
            <w:pPr>
              <w:spacing w:after="20"/>
              <w:ind w:left="20"/>
              <w:jc w:val="both"/>
            </w:pPr>
            <w:r>
              <w:rPr>
                <w:rFonts w:ascii="Times New Roman"/>
                <w:b w:val="false"/>
                <w:i/>
                <w:color w:val="000000"/>
                <w:sz w:val="20"/>
              </w:rPr>
              <w:t xml:space="preserve">жоспарлау басқармасының </w:t>
            </w:r>
          </w:p>
          <w:p>
            <w:pPr>
              <w:spacing w:after="20"/>
              <w:ind w:left="20"/>
              <w:jc w:val="both"/>
            </w:pPr>
            <w:r>
              <w:rPr>
                <w:rFonts w:ascii="Times New Roman"/>
                <w:b w:val="false"/>
                <w:i/>
                <w:color w:val="000000"/>
                <w:sz w:val="20"/>
              </w:rPr>
              <w:t xml:space="preserve">басшысы </w:t>
            </w:r>
          </w:p>
          <w:p>
            <w:pPr>
              <w:spacing w:after="20"/>
              <w:ind w:left="20"/>
              <w:jc w:val="both"/>
            </w:pPr>
            <w:r>
              <w:rPr>
                <w:rFonts w:ascii="Times New Roman"/>
                <w:b w:val="false"/>
                <w:i/>
                <w:color w:val="000000"/>
                <w:sz w:val="20"/>
              </w:rPr>
              <w:t>___________</w:t>
            </w:r>
          </w:p>
          <w:p>
            <w:pPr>
              <w:spacing w:after="0"/>
              <w:ind w:left="0"/>
              <w:jc w:val="left"/>
            </w:pPr>
          </w:p>
          <w:p>
            <w:pPr>
              <w:spacing w:after="20"/>
              <w:ind w:left="20"/>
              <w:jc w:val="both"/>
            </w:pPr>
            <w:r>
              <w:rPr>
                <w:rFonts w:ascii="Times New Roman"/>
                <w:b/>
                <w:i/>
                <w:color w:val="000000"/>
                <w:sz w:val="20"/>
              </w:rPr>
              <w:t xml:space="preserve">2024 жылғы "15" шілдедегі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Бельбеев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қаржы басқармасының </w:t>
            </w:r>
          </w:p>
          <w:p>
            <w:pPr>
              <w:spacing w:after="20"/>
              <w:ind w:left="20"/>
              <w:jc w:val="both"/>
            </w:pPr>
            <w:r>
              <w:rPr>
                <w:rFonts w:ascii="Times New Roman"/>
                <w:b w:val="false"/>
                <w:i/>
                <w:color w:val="000000"/>
                <w:sz w:val="20"/>
              </w:rPr>
              <w:t xml:space="preserve">басшысы </w:t>
            </w:r>
          </w:p>
          <w:p>
            <w:pPr>
              <w:spacing w:after="20"/>
              <w:ind w:left="20"/>
              <w:jc w:val="both"/>
            </w:pPr>
            <w:r>
              <w:rPr>
                <w:rFonts w:ascii="Times New Roman"/>
                <w:b w:val="false"/>
                <w:i/>
                <w:color w:val="000000"/>
                <w:sz w:val="20"/>
              </w:rPr>
              <w:t>___________</w:t>
            </w:r>
          </w:p>
          <w:p>
            <w:pPr>
              <w:spacing w:after="0"/>
              <w:ind w:left="0"/>
              <w:jc w:val="left"/>
            </w:pPr>
          </w:p>
          <w:p>
            <w:pPr>
              <w:spacing w:after="20"/>
              <w:ind w:left="20"/>
              <w:jc w:val="both"/>
            </w:pPr>
            <w:r>
              <w:rPr>
                <w:rFonts w:ascii="Times New Roman"/>
                <w:b/>
                <w:i/>
                <w:color w:val="000000"/>
                <w:sz w:val="20"/>
              </w:rPr>
              <w:t>2024 жылғы "15" шілдедегі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Большакова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"15" шілдедегі </w:t>
            </w:r>
            <w:r>
              <w:br/>
            </w:r>
            <w:r>
              <w:rPr>
                <w:rFonts w:ascii="Times New Roman"/>
                <w:b w:val="false"/>
                <w:i w:val="false"/>
                <w:color w:val="000000"/>
                <w:sz w:val="20"/>
              </w:rPr>
              <w:t>№ 180 қаулысына 1-қосымша</w:t>
            </w:r>
          </w:p>
        </w:tc>
      </w:tr>
    </w:tbl>
    <w:bookmarkStart w:name="z25" w:id="16"/>
    <w:p>
      <w:pPr>
        <w:spacing w:after="0"/>
        <w:ind w:left="0"/>
        <w:jc w:val="left"/>
      </w:pPr>
      <w:r>
        <w:rPr>
          <w:rFonts w:ascii="Times New Roman"/>
          <w:b/>
          <w:i w:val="false"/>
          <w:color w:val="000000"/>
        </w:rPr>
        <w:t xml:space="preserve"> Шығыс Қазақстан облысы білім басқармасының "Үлкен Нарын ауданы бойынша білім бөлімі" мемлекеттік мекемесі туралы ереже</w:t>
      </w:r>
    </w:p>
    <w:bookmarkEnd w:id="16"/>
    <w:bookmarkStart w:name="z26" w:id="17"/>
    <w:p>
      <w:pPr>
        <w:spacing w:after="0"/>
        <w:ind w:left="0"/>
        <w:jc w:val="left"/>
      </w:pPr>
      <w:r>
        <w:rPr>
          <w:rFonts w:ascii="Times New Roman"/>
          <w:b/>
          <w:i w:val="false"/>
          <w:color w:val="000000"/>
        </w:rPr>
        <w:t xml:space="preserve"> 1. Жалпы ережелер</w:t>
      </w:r>
    </w:p>
    <w:bookmarkEnd w:id="17"/>
    <w:bookmarkStart w:name="z27" w:id="18"/>
    <w:p>
      <w:pPr>
        <w:spacing w:after="0"/>
        <w:ind w:left="0"/>
        <w:jc w:val="both"/>
      </w:pPr>
      <w:r>
        <w:rPr>
          <w:rFonts w:ascii="Times New Roman"/>
          <w:b w:val="false"/>
          <w:i w:val="false"/>
          <w:color w:val="000000"/>
          <w:sz w:val="28"/>
        </w:rPr>
        <w:t>
      1. Шығыс Қазақстан облысы білім басқармасының "Үлкен Нарын ауданы бойынша білім бөлімі" мемлекеттік мекемесі (бұдан әрі – Үлкен Нарын ауданы бойынша білім бөлімі) Шығыс Қазақстан облысы Үлкен Нарын ауданының аумағында білім беру саласында басшылықты жүзеге асыратын Қазақстан Республикасының мемлекеттік органы болып табылады және өз қызметінде "Шығыс Қазақстан облысының білім басқармасы" мемлекеттік мекемесіне есеп береді және бақылауында болады.</w:t>
      </w:r>
    </w:p>
    <w:bookmarkEnd w:id="18"/>
    <w:bookmarkStart w:name="z28" w:id="19"/>
    <w:p>
      <w:pPr>
        <w:spacing w:after="0"/>
        <w:ind w:left="0"/>
        <w:jc w:val="both"/>
      </w:pPr>
      <w:r>
        <w:rPr>
          <w:rFonts w:ascii="Times New Roman"/>
          <w:b w:val="false"/>
          <w:i w:val="false"/>
          <w:color w:val="000000"/>
          <w:sz w:val="28"/>
        </w:rPr>
        <w:t xml:space="preserve">
      2. Үлкен Нарын ауданы бойынша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
    <w:bookmarkStart w:name="z29" w:id="20"/>
    <w:p>
      <w:pPr>
        <w:spacing w:after="0"/>
        <w:ind w:left="0"/>
        <w:jc w:val="both"/>
      </w:pPr>
      <w:r>
        <w:rPr>
          <w:rFonts w:ascii="Times New Roman"/>
          <w:b w:val="false"/>
          <w:i w:val="false"/>
          <w:color w:val="000000"/>
          <w:sz w:val="28"/>
        </w:rPr>
        <w:t xml:space="preserve">
      3. Үлкен Нарын ауданы бойынша білім бөлімі </w:t>
      </w:r>
      <w:r>
        <w:rPr>
          <w:rFonts w:ascii="Times New Roman"/>
          <w:b w:val="false"/>
          <w:i w:val="false"/>
          <w:color w:val="000000"/>
          <w:sz w:val="28"/>
        </w:rPr>
        <w:t>мемлекеттік мекеме</w:t>
      </w:r>
      <w:r>
        <w:rPr>
          <w:rFonts w:ascii="Times New Roman"/>
          <w:b w:val="false"/>
          <w:i w:val="false"/>
          <w:color w:val="000000"/>
          <w:sz w:val="28"/>
        </w:rPr>
        <w:t xml:space="preserve"> нысанындағы ұйымдық-құқықтық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0"/>
    <w:bookmarkStart w:name="z30" w:id="21"/>
    <w:p>
      <w:pPr>
        <w:spacing w:after="0"/>
        <w:ind w:left="0"/>
        <w:jc w:val="both"/>
      </w:pPr>
      <w:r>
        <w:rPr>
          <w:rFonts w:ascii="Times New Roman"/>
          <w:b w:val="false"/>
          <w:i w:val="false"/>
          <w:color w:val="000000"/>
          <w:sz w:val="28"/>
        </w:rPr>
        <w:t>
      4. Үлкен Нарын ауданы бойынша білім бөлімі азаматтық-құқықтық қатынастарға өз атынан түседі.</w:t>
      </w:r>
    </w:p>
    <w:bookmarkEnd w:id="21"/>
    <w:bookmarkStart w:name="z31" w:id="22"/>
    <w:p>
      <w:pPr>
        <w:spacing w:after="0"/>
        <w:ind w:left="0"/>
        <w:jc w:val="both"/>
      </w:pPr>
      <w:r>
        <w:rPr>
          <w:rFonts w:ascii="Times New Roman"/>
          <w:b w:val="false"/>
          <w:i w:val="false"/>
          <w:color w:val="000000"/>
          <w:sz w:val="28"/>
        </w:rPr>
        <w:t>
      5. Үлкен Нарын ауданы бойынша білім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2"/>
    <w:bookmarkStart w:name="z32" w:id="23"/>
    <w:p>
      <w:pPr>
        <w:spacing w:after="0"/>
        <w:ind w:left="0"/>
        <w:jc w:val="both"/>
      </w:pPr>
      <w:r>
        <w:rPr>
          <w:rFonts w:ascii="Times New Roman"/>
          <w:b w:val="false"/>
          <w:i w:val="false"/>
          <w:color w:val="000000"/>
          <w:sz w:val="28"/>
        </w:rPr>
        <w:t>
      6. Үлкен Нарын ауданы бойынша білім бөлімі өз құзыретіндегі мәселелер бойынша заңнамада белгіленген тәртіппен Үлкен Нарын ауданы бойынша білім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23"/>
    <w:bookmarkStart w:name="z33" w:id="24"/>
    <w:p>
      <w:pPr>
        <w:spacing w:after="0"/>
        <w:ind w:left="0"/>
        <w:jc w:val="both"/>
      </w:pPr>
      <w:r>
        <w:rPr>
          <w:rFonts w:ascii="Times New Roman"/>
          <w:b w:val="false"/>
          <w:i w:val="false"/>
          <w:color w:val="000000"/>
          <w:sz w:val="28"/>
        </w:rPr>
        <w:t>
      7. Үлкен Нарын ауданы бойынша білім бөлімінің құрылымы мен штат санының лимиті Қазақстан Республикасының заңнамасына сәйкес бекітіледі.</w:t>
      </w:r>
    </w:p>
    <w:bookmarkEnd w:id="24"/>
    <w:bookmarkStart w:name="z34" w:id="25"/>
    <w:p>
      <w:pPr>
        <w:spacing w:after="0"/>
        <w:ind w:left="0"/>
        <w:jc w:val="both"/>
      </w:pPr>
      <w:r>
        <w:rPr>
          <w:rFonts w:ascii="Times New Roman"/>
          <w:b w:val="false"/>
          <w:i w:val="false"/>
          <w:color w:val="000000"/>
          <w:sz w:val="28"/>
        </w:rPr>
        <w:t>
      8. Заңды тұлғаның орналасқан жері: Қазақстан Республикасы, Шығыс Қазақстан облысы, Үлкен Нарын ауданы, Үлкен Нарын ауылы, Шулятиков көшесі, ғимарат 66, пошта индексі 070900.</w:t>
      </w:r>
    </w:p>
    <w:bookmarkEnd w:id="25"/>
    <w:bookmarkStart w:name="z35" w:id="26"/>
    <w:p>
      <w:pPr>
        <w:spacing w:after="0"/>
        <w:ind w:left="0"/>
        <w:jc w:val="both"/>
      </w:pPr>
      <w:r>
        <w:rPr>
          <w:rFonts w:ascii="Times New Roman"/>
          <w:b w:val="false"/>
          <w:i w:val="false"/>
          <w:color w:val="000000"/>
          <w:sz w:val="28"/>
        </w:rPr>
        <w:t xml:space="preserve">
      9. Осы Ереже Үлкен Нарын ауданы бойынша білім бөлімінің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26"/>
    <w:bookmarkStart w:name="z36" w:id="27"/>
    <w:p>
      <w:pPr>
        <w:spacing w:after="0"/>
        <w:ind w:left="0"/>
        <w:jc w:val="both"/>
      </w:pPr>
      <w:r>
        <w:rPr>
          <w:rFonts w:ascii="Times New Roman"/>
          <w:b w:val="false"/>
          <w:i w:val="false"/>
          <w:color w:val="000000"/>
          <w:sz w:val="28"/>
        </w:rPr>
        <w:t>
      10. Үлкен Нарын ауданы бойынша білім бөлімінің қызметін қаржыландыру Қазақстан Республикасының заңнамасына сәйкес жергілікті бюджеттен жүзеге асырылады.</w:t>
      </w:r>
    </w:p>
    <w:bookmarkEnd w:id="27"/>
    <w:bookmarkStart w:name="z37" w:id="28"/>
    <w:p>
      <w:pPr>
        <w:spacing w:after="0"/>
        <w:ind w:left="0"/>
        <w:jc w:val="both"/>
      </w:pPr>
      <w:r>
        <w:rPr>
          <w:rFonts w:ascii="Times New Roman"/>
          <w:b w:val="false"/>
          <w:i w:val="false"/>
          <w:color w:val="000000"/>
          <w:sz w:val="28"/>
        </w:rPr>
        <w:t>
      11. Үлкен Нарын ауданы бойынша білім бөліміне кәсіпкерлік субъектілерімен Үлкен Нарын ауданы бойынша білім бөлімінің өкілеттіктері болып табылатын міндеттерді орындау тұрғысында шарттық қатынастарға түсуге тыйым салынады.</w:t>
      </w:r>
    </w:p>
    <w:bookmarkEnd w:id="28"/>
    <w:bookmarkStart w:name="z38" w:id="29"/>
    <w:p>
      <w:pPr>
        <w:spacing w:after="0"/>
        <w:ind w:left="0"/>
        <w:jc w:val="both"/>
      </w:pPr>
      <w:r>
        <w:rPr>
          <w:rFonts w:ascii="Times New Roman"/>
          <w:b w:val="false"/>
          <w:i w:val="false"/>
          <w:color w:val="000000"/>
          <w:sz w:val="28"/>
        </w:rPr>
        <w:t>
      Егер Үлкен Нарын ауданы бойынша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бюджеттің кірісіне жіберіледі.</w:t>
      </w:r>
    </w:p>
    <w:bookmarkEnd w:id="29"/>
    <w:bookmarkStart w:name="z39" w:id="30"/>
    <w:p>
      <w:pPr>
        <w:spacing w:after="0"/>
        <w:ind w:left="0"/>
        <w:jc w:val="left"/>
      </w:pPr>
      <w:r>
        <w:rPr>
          <w:rFonts w:ascii="Times New Roman"/>
          <w:b/>
          <w:i w:val="false"/>
          <w:color w:val="000000"/>
        </w:rPr>
        <w:t xml:space="preserve"> 2. Мемлекеттік органның міндеттері мен өкілеттіктері</w:t>
      </w:r>
    </w:p>
    <w:bookmarkEnd w:id="30"/>
    <w:bookmarkStart w:name="z40" w:id="31"/>
    <w:p>
      <w:pPr>
        <w:spacing w:after="0"/>
        <w:ind w:left="0"/>
        <w:jc w:val="both"/>
      </w:pPr>
      <w:r>
        <w:rPr>
          <w:rFonts w:ascii="Times New Roman"/>
          <w:b w:val="false"/>
          <w:i w:val="false"/>
          <w:color w:val="000000"/>
          <w:sz w:val="28"/>
        </w:rPr>
        <w:t>
      12. Міндеттері:</w:t>
      </w:r>
    </w:p>
    <w:bookmarkEnd w:id="31"/>
    <w:bookmarkStart w:name="z41" w:id="32"/>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тұлғаны қалыптастыруға, дамытуға және кәсібилігін арттыруға бағытталған сапалы білім алу үшін қажетті жағдайлар жасау;</w:t>
      </w:r>
    </w:p>
    <w:bookmarkEnd w:id="32"/>
    <w:bookmarkStart w:name="z42" w:id="33"/>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дербес тұлға ретінде дамыту үшін жағдай жасау арқылы зияткерлікті байыту;</w:t>
      </w:r>
    </w:p>
    <w:bookmarkEnd w:id="33"/>
    <w:bookmarkStart w:name="z43" w:id="34"/>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bookmarkEnd w:id="34"/>
    <w:bookmarkStart w:name="z44" w:id="35"/>
    <w:p>
      <w:pPr>
        <w:spacing w:after="0"/>
        <w:ind w:left="0"/>
        <w:jc w:val="both"/>
      </w:pPr>
      <w:r>
        <w:rPr>
          <w:rFonts w:ascii="Times New Roman"/>
          <w:b w:val="false"/>
          <w:i w:val="false"/>
          <w:color w:val="000000"/>
          <w:sz w:val="28"/>
        </w:rPr>
        <w:t>
      4) әлемдік және отандық мәдениеттің жетістіктеріне баулу, қазақ және республиканың басқа да халықтарының тарихын, әдет-ғұрыптары мен дәстүрлерін зерделеу, мемлекеттік, орыс, шет тілдерін меңгеру;</w:t>
      </w:r>
    </w:p>
    <w:bookmarkEnd w:id="35"/>
    <w:bookmarkStart w:name="z45" w:id="36"/>
    <w:p>
      <w:pPr>
        <w:spacing w:after="0"/>
        <w:ind w:left="0"/>
        <w:jc w:val="both"/>
      </w:pPr>
      <w:r>
        <w:rPr>
          <w:rFonts w:ascii="Times New Roman"/>
          <w:b w:val="false"/>
          <w:i w:val="false"/>
          <w:color w:val="000000"/>
          <w:sz w:val="28"/>
        </w:rPr>
        <w:t>
      5) білім беру ұйымдарының автономдылығын, дербестігін кеңейту, білім беруді басқаруды демократияландыру;</w:t>
      </w:r>
    </w:p>
    <w:bookmarkEnd w:id="36"/>
    <w:bookmarkStart w:name="z46" w:id="37"/>
    <w:p>
      <w:pPr>
        <w:spacing w:after="0"/>
        <w:ind w:left="0"/>
        <w:jc w:val="both"/>
      </w:pPr>
      <w:r>
        <w:rPr>
          <w:rFonts w:ascii="Times New Roman"/>
          <w:b w:val="false"/>
          <w:i w:val="false"/>
          <w:color w:val="000000"/>
          <w:sz w:val="28"/>
        </w:rPr>
        <w:t>
      6) білім беруді ақпараттандыру негізінде оқытудың жаңа технологияларын енгізу, халықаралық жаһандық коммуникациялық желілерге шығу;</w:t>
      </w:r>
    </w:p>
    <w:bookmarkEnd w:id="37"/>
    <w:bookmarkStart w:name="z47" w:id="38"/>
    <w:p>
      <w:pPr>
        <w:spacing w:after="0"/>
        <w:ind w:left="0"/>
        <w:jc w:val="both"/>
      </w:pPr>
      <w:r>
        <w:rPr>
          <w:rFonts w:ascii="Times New Roman"/>
          <w:b w:val="false"/>
          <w:i w:val="false"/>
          <w:color w:val="000000"/>
          <w:sz w:val="28"/>
        </w:rPr>
        <w:t>
      7) педагог қызметкерлердің әлеуметтік мәртебесін арттыруды қамтамасыз ету;</w:t>
      </w:r>
    </w:p>
    <w:bookmarkEnd w:id="38"/>
    <w:bookmarkStart w:name="z48" w:id="39"/>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bookmarkEnd w:id="39"/>
    <w:bookmarkStart w:name="z49" w:id="40"/>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міндеттер. </w:t>
      </w:r>
    </w:p>
    <w:bookmarkEnd w:id="40"/>
    <w:bookmarkStart w:name="z50" w:id="41"/>
    <w:p>
      <w:pPr>
        <w:spacing w:after="0"/>
        <w:ind w:left="0"/>
        <w:jc w:val="both"/>
      </w:pPr>
      <w:r>
        <w:rPr>
          <w:rFonts w:ascii="Times New Roman"/>
          <w:b w:val="false"/>
          <w:i w:val="false"/>
          <w:color w:val="000000"/>
          <w:sz w:val="28"/>
        </w:rPr>
        <w:t>
      13. Өкілеттіктері:</w:t>
      </w:r>
    </w:p>
    <w:bookmarkEnd w:id="41"/>
    <w:bookmarkStart w:name="z51" w:id="42"/>
    <w:p>
      <w:pPr>
        <w:spacing w:after="0"/>
        <w:ind w:left="0"/>
        <w:jc w:val="both"/>
      </w:pPr>
      <w:r>
        <w:rPr>
          <w:rFonts w:ascii="Times New Roman"/>
          <w:b w:val="false"/>
          <w:i w:val="false"/>
          <w:color w:val="000000"/>
          <w:sz w:val="28"/>
        </w:rPr>
        <w:t>
      1) құқықтары:</w:t>
      </w:r>
    </w:p>
    <w:bookmarkEnd w:id="42"/>
    <w:bookmarkStart w:name="z52" w:id="43"/>
    <w:p>
      <w:pPr>
        <w:spacing w:after="0"/>
        <w:ind w:left="0"/>
        <w:jc w:val="both"/>
      </w:pPr>
      <w:r>
        <w:rPr>
          <w:rFonts w:ascii="Times New Roman"/>
          <w:b w:val="false"/>
          <w:i w:val="false"/>
          <w:color w:val="000000"/>
          <w:sz w:val="28"/>
        </w:rPr>
        <w:t>
      өз құзыреті шегінде заңнамада белгіленген тәртіппен мемлекеттік органдардан, ұйымдардан, олардың лауазымды тұлғаларынан қажетті ақпарат пен материалдарды сұрату және алу;</w:t>
      </w:r>
    </w:p>
    <w:bookmarkEnd w:id="43"/>
    <w:bookmarkStart w:name="z53" w:id="44"/>
    <w:p>
      <w:pPr>
        <w:spacing w:after="0"/>
        <w:ind w:left="0"/>
        <w:jc w:val="both"/>
      </w:pPr>
      <w:r>
        <w:rPr>
          <w:rFonts w:ascii="Times New Roman"/>
          <w:b w:val="false"/>
          <w:i w:val="false"/>
          <w:color w:val="000000"/>
          <w:sz w:val="28"/>
        </w:rPr>
        <w:t>
      білім беру ұйымдарының қызметкерлерін мекеменің құзыретіне жататын мәселелерді дайындауға тарту, тиісті ұсыныстар әзірлеу үшін уақытша жұмыс топтарын құру;</w:t>
      </w:r>
    </w:p>
    <w:bookmarkEnd w:id="44"/>
    <w:bookmarkStart w:name="z54" w:id="45"/>
    <w:p>
      <w:pPr>
        <w:spacing w:after="0"/>
        <w:ind w:left="0"/>
        <w:jc w:val="both"/>
      </w:pPr>
      <w:r>
        <w:rPr>
          <w:rFonts w:ascii="Times New Roman"/>
          <w:b w:val="false"/>
          <w:i w:val="false"/>
          <w:color w:val="000000"/>
          <w:sz w:val="28"/>
        </w:rPr>
        <w:t>
      білім беру ұйымдарын жетілдіру бойынша ұсыныстар енгізу;</w:t>
      </w:r>
    </w:p>
    <w:bookmarkEnd w:id="45"/>
    <w:bookmarkStart w:name="z55" w:id="46"/>
    <w:p>
      <w:pPr>
        <w:spacing w:after="0"/>
        <w:ind w:left="0"/>
        <w:jc w:val="both"/>
      </w:pPr>
      <w:r>
        <w:rPr>
          <w:rFonts w:ascii="Times New Roman"/>
          <w:b w:val="false"/>
          <w:i w:val="false"/>
          <w:color w:val="000000"/>
          <w:sz w:val="28"/>
        </w:rPr>
        <w:t>
      өз құзыреті шегінде мекеменің қызмет саласына қатысты тапсырмалар беру, олардың орындалуын бақылау, ауданда өткізілетін іс-шараларға қатысу;</w:t>
      </w:r>
    </w:p>
    <w:bookmarkEnd w:id="46"/>
    <w:bookmarkStart w:name="z56" w:id="47"/>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өзге де құқықтарды жүзеге асыру.</w:t>
      </w:r>
    </w:p>
    <w:bookmarkEnd w:id="47"/>
    <w:bookmarkStart w:name="z57" w:id="48"/>
    <w:p>
      <w:pPr>
        <w:spacing w:after="0"/>
        <w:ind w:left="0"/>
        <w:jc w:val="both"/>
      </w:pPr>
      <w:r>
        <w:rPr>
          <w:rFonts w:ascii="Times New Roman"/>
          <w:b w:val="false"/>
          <w:i w:val="false"/>
          <w:color w:val="000000"/>
          <w:sz w:val="28"/>
        </w:rPr>
        <w:t>
      2) міндеттері:</w:t>
      </w:r>
    </w:p>
    <w:bookmarkEnd w:id="48"/>
    <w:bookmarkStart w:name="z58" w:id="49"/>
    <w:p>
      <w:pPr>
        <w:spacing w:after="0"/>
        <w:ind w:left="0"/>
        <w:jc w:val="both"/>
      </w:pPr>
      <w:r>
        <w:rPr>
          <w:rFonts w:ascii="Times New Roman"/>
          <w:b w:val="false"/>
          <w:i w:val="false"/>
          <w:color w:val="000000"/>
          <w:sz w:val="28"/>
        </w:rPr>
        <w:t>
      заңды және негізделген шешімдер қабылдау;</w:t>
      </w:r>
    </w:p>
    <w:bookmarkEnd w:id="49"/>
    <w:bookmarkStart w:name="z59" w:id="50"/>
    <w:p>
      <w:pPr>
        <w:spacing w:after="0"/>
        <w:ind w:left="0"/>
        <w:jc w:val="both"/>
      </w:pPr>
      <w:r>
        <w:rPr>
          <w:rFonts w:ascii="Times New Roman"/>
          <w:b w:val="false"/>
          <w:i w:val="false"/>
          <w:color w:val="000000"/>
          <w:sz w:val="28"/>
        </w:rPr>
        <w:t>
      қабылданған шешімдердің орындалуын бақылауды қамтамасыз ету;</w:t>
      </w:r>
    </w:p>
    <w:bookmarkEnd w:id="50"/>
    <w:bookmarkStart w:name="z60" w:id="5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мерзімде жеке және заңды тұлғалардан өтініштер қабылдау және қарау, олардың орындалуын бақылау;</w:t>
      </w:r>
    </w:p>
    <w:bookmarkEnd w:id="51"/>
    <w:bookmarkStart w:name="z61" w:id="52"/>
    <w:p>
      <w:pPr>
        <w:spacing w:after="0"/>
        <w:ind w:left="0"/>
        <w:jc w:val="both"/>
      </w:pPr>
      <w:r>
        <w:rPr>
          <w:rFonts w:ascii="Times New Roman"/>
          <w:b w:val="false"/>
          <w:i w:val="false"/>
          <w:color w:val="000000"/>
          <w:sz w:val="28"/>
        </w:rPr>
        <w:t>
      жеке және заңды тұлғаларды және олардың өкілдерін қабылдауды ұйымдастыру;</w:t>
      </w:r>
    </w:p>
    <w:bookmarkEnd w:id="52"/>
    <w:bookmarkStart w:name="z62" w:id="53"/>
    <w:p>
      <w:pPr>
        <w:spacing w:after="0"/>
        <w:ind w:left="0"/>
        <w:jc w:val="both"/>
      </w:pPr>
      <w:r>
        <w:rPr>
          <w:rFonts w:ascii="Times New Roman"/>
          <w:b w:val="false"/>
          <w:i w:val="false"/>
          <w:color w:val="000000"/>
          <w:sz w:val="28"/>
        </w:rPr>
        <w:t xml:space="preserve">
      мемлекеттік органның қалыпты жұмыс істеуіне кедергі келтіретін әрекеттерге (әрекетсіздікке) және актілерді қабылдауға жол бермеу; </w:t>
      </w:r>
    </w:p>
    <w:bookmarkEnd w:id="53"/>
    <w:bookmarkStart w:name="z63" w:id="54"/>
    <w:p>
      <w:pPr>
        <w:spacing w:after="0"/>
        <w:ind w:left="0"/>
        <w:jc w:val="both"/>
      </w:pPr>
      <w:r>
        <w:rPr>
          <w:rFonts w:ascii="Times New Roman"/>
          <w:b w:val="false"/>
          <w:i w:val="false"/>
          <w:color w:val="000000"/>
          <w:sz w:val="28"/>
        </w:rPr>
        <w:t xml:space="preserve">
      жұмыс барысында алынған құжаттар мен мәліметтердің сақталуын қамтамасыз ету, мемлекеттік құпиялар және заңмен қорғалатын өзге де құпия туралы </w:t>
      </w:r>
      <w:r>
        <w:rPr>
          <w:rFonts w:ascii="Times New Roman"/>
          <w:b w:val="false"/>
          <w:i w:val="false"/>
          <w:color w:val="000000"/>
          <w:sz w:val="28"/>
        </w:rPr>
        <w:t>заңнаманың</w:t>
      </w:r>
      <w:r>
        <w:rPr>
          <w:rFonts w:ascii="Times New Roman"/>
          <w:b w:val="false"/>
          <w:i w:val="false"/>
          <w:color w:val="000000"/>
          <w:sz w:val="28"/>
        </w:rPr>
        <w:t xml:space="preserve"> талаптарын сақтау;</w:t>
      </w:r>
    </w:p>
    <w:bookmarkEnd w:id="54"/>
    <w:bookmarkStart w:name="z64" w:id="55"/>
    <w:p>
      <w:pPr>
        <w:spacing w:after="0"/>
        <w:ind w:left="0"/>
        <w:jc w:val="both"/>
      </w:pPr>
      <w:r>
        <w:rPr>
          <w:rFonts w:ascii="Times New Roman"/>
          <w:b w:val="false"/>
          <w:i w:val="false"/>
          <w:color w:val="000000"/>
          <w:sz w:val="28"/>
        </w:rPr>
        <w:t xml:space="preserve">
      қарамағында білім беру саласының мәселелері бар білім беру ұйымдарының қызметкерлеріне ұйымдастырушылық-әдістемелік, ақпараттық және өзге де көмек көрсету; </w:t>
      </w:r>
    </w:p>
    <w:bookmarkEnd w:id="55"/>
    <w:bookmarkStart w:name="z65" w:id="56"/>
    <w:p>
      <w:pPr>
        <w:spacing w:after="0"/>
        <w:ind w:left="0"/>
        <w:jc w:val="both"/>
      </w:pPr>
      <w:r>
        <w:rPr>
          <w:rFonts w:ascii="Times New Roman"/>
          <w:b w:val="false"/>
          <w:i w:val="false"/>
          <w:color w:val="000000"/>
          <w:sz w:val="28"/>
        </w:rPr>
        <w:t>
      қызметін Қазақстан Республикасының заңнамалық актілеріне сәйкес жүзеге асыру;</w:t>
      </w:r>
    </w:p>
    <w:bookmarkEnd w:id="56"/>
    <w:bookmarkStart w:name="z66" w:id="57"/>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басқа да міндеттерді орындау.</w:t>
      </w:r>
    </w:p>
    <w:bookmarkEnd w:id="57"/>
    <w:bookmarkStart w:name="z67" w:id="58"/>
    <w:p>
      <w:pPr>
        <w:spacing w:after="0"/>
        <w:ind w:left="0"/>
        <w:jc w:val="both"/>
      </w:pPr>
      <w:r>
        <w:rPr>
          <w:rFonts w:ascii="Times New Roman"/>
          <w:b w:val="false"/>
          <w:i w:val="false"/>
          <w:color w:val="000000"/>
          <w:sz w:val="28"/>
        </w:rPr>
        <w:t>
      14. Функциялары:</w:t>
      </w:r>
    </w:p>
    <w:bookmarkEnd w:id="58"/>
    <w:bookmarkStart w:name="z68" w:id="59"/>
    <w:p>
      <w:pPr>
        <w:spacing w:after="0"/>
        <w:ind w:left="0"/>
        <w:jc w:val="both"/>
      </w:pPr>
      <w:r>
        <w:rPr>
          <w:rFonts w:ascii="Times New Roman"/>
          <w:b w:val="false"/>
          <w:i w:val="false"/>
          <w:color w:val="000000"/>
          <w:sz w:val="28"/>
        </w:rPr>
        <w:t>
      1) Үлкен Нарын ауданының аумағында білім беру саласындағы мемлекеттік саясатты іске асырады;</w:t>
      </w:r>
    </w:p>
    <w:bookmarkEnd w:id="59"/>
    <w:bookmarkStart w:name="z69" w:id="60"/>
    <w:p>
      <w:pPr>
        <w:spacing w:after="0"/>
        <w:ind w:left="0"/>
        <w:jc w:val="both"/>
      </w:pPr>
      <w:r>
        <w:rPr>
          <w:rFonts w:ascii="Times New Roman"/>
          <w:b w:val="false"/>
          <w:i w:val="false"/>
          <w:color w:val="000000"/>
          <w:sz w:val="28"/>
        </w:rPr>
        <w:t>
      2) білім беру саласындағы уәкілетті орган айқындаған тәртіппен конкурстық негізде мемлекеттік білім беру ұйымдарының (мектепке дейінгі тәрбие мен оқыту, бастауыш, негізгі орта, қосымша білім беру) басшыларын тағайындайды және қызметтен босатады;</w:t>
      </w:r>
    </w:p>
    <w:bookmarkEnd w:id="60"/>
    <w:bookmarkStart w:name="z70" w:id="61"/>
    <w:p>
      <w:pPr>
        <w:spacing w:after="0"/>
        <w:ind w:left="0"/>
        <w:jc w:val="both"/>
      </w:pPr>
      <w:r>
        <w:rPr>
          <w:rFonts w:ascii="Times New Roman"/>
          <w:b w:val="false"/>
          <w:i w:val="false"/>
          <w:color w:val="000000"/>
          <w:sz w:val="28"/>
        </w:rPr>
        <w:t>
      3) мемлекеттік білім беру ұйымдарында кешкі (ауысымдық) оқыту нысанын қоса алғанда, бастауыш, негізгі орта және жалпы орта білім беруді және интернат үлгісіндегі ұйымдар арқылы берілетін жалпы орта білім беруді қамтамасыз етеді;</w:t>
      </w:r>
    </w:p>
    <w:bookmarkEnd w:id="61"/>
    <w:bookmarkStart w:name="z71" w:id="62"/>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bookmarkEnd w:id="62"/>
    <w:bookmarkStart w:name="z72" w:id="63"/>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bookmarkEnd w:id="63"/>
    <w:bookmarkStart w:name="z73" w:id="64"/>
    <w:p>
      <w:pPr>
        <w:spacing w:after="0"/>
        <w:ind w:left="0"/>
        <w:jc w:val="both"/>
      </w:pPr>
      <w:r>
        <w:rPr>
          <w:rFonts w:ascii="Times New Roman"/>
          <w:b w:val="false"/>
          <w:i w:val="false"/>
          <w:color w:val="000000"/>
          <w:sz w:val="28"/>
        </w:rPr>
        <w:t>
      6) облыстың білім басқармасы арқылы облыстың жергілікті атқарушы органына бекітуге мектепке дейінгі тәрбие мен оқытуға мемлекеттік білім беру тапсырысын, ата-ана төлемақысының мөлшерін енгізеді;</w:t>
      </w:r>
    </w:p>
    <w:bookmarkEnd w:id="64"/>
    <w:bookmarkStart w:name="z74" w:id="65"/>
    <w:p>
      <w:pPr>
        <w:spacing w:after="0"/>
        <w:ind w:left="0"/>
        <w:jc w:val="both"/>
      </w:pPr>
      <w:r>
        <w:rPr>
          <w:rFonts w:ascii="Times New Roman"/>
          <w:b w:val="false"/>
          <w:i w:val="false"/>
          <w:color w:val="000000"/>
          <w:sz w:val="28"/>
        </w:rPr>
        <w:t>
      7) облыстың білім басқармасы арқылы орта білім беруге мемлекеттік білім беру тапсырысын облыстың жергілікті атқарушы органына бекітуге енгізеді;</w:t>
      </w:r>
    </w:p>
    <w:bookmarkEnd w:id="65"/>
    <w:bookmarkStart w:name="z75" w:id="66"/>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bookmarkEnd w:id="66"/>
    <w:bookmarkStart w:name="z76" w:id="67"/>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bookmarkEnd w:id="67"/>
    <w:bookmarkStart w:name="z77" w:id="68"/>
    <w:p>
      <w:pPr>
        <w:spacing w:after="0"/>
        <w:ind w:left="0"/>
        <w:jc w:val="both"/>
      </w:pPr>
      <w:r>
        <w:rPr>
          <w:rFonts w:ascii="Times New Roman"/>
          <w:b w:val="false"/>
          <w:i w:val="false"/>
          <w:color w:val="000000"/>
          <w:sz w:val="28"/>
        </w:rPr>
        <w:t>
      10) тірек мектептердің (ресурс орталықтарының) жұмыс істеуін қамтамасыз етеді;</w:t>
      </w:r>
    </w:p>
    <w:bookmarkEnd w:id="68"/>
    <w:bookmarkStart w:name="z78" w:id="69"/>
    <w:p>
      <w:pPr>
        <w:spacing w:after="0"/>
        <w:ind w:left="0"/>
        <w:jc w:val="both"/>
      </w:pPr>
      <w:r>
        <w:rPr>
          <w:rFonts w:ascii="Times New Roman"/>
          <w:b w:val="false"/>
          <w:i w:val="false"/>
          <w:color w:val="000000"/>
          <w:sz w:val="28"/>
        </w:rPr>
        <w:t>
      11) аудандық деңгейде жүзеге асырылатын балаларға қосымша білім беруді қамтамасыз етеді;</w:t>
      </w:r>
    </w:p>
    <w:bookmarkEnd w:id="69"/>
    <w:bookmarkStart w:name="z79" w:id="70"/>
    <w:p>
      <w:pPr>
        <w:spacing w:after="0"/>
        <w:ind w:left="0"/>
        <w:jc w:val="both"/>
      </w:pPr>
      <w:r>
        <w:rPr>
          <w:rFonts w:ascii="Times New Roman"/>
          <w:b w:val="false"/>
          <w:i w:val="false"/>
          <w:color w:val="000000"/>
          <w:sz w:val="28"/>
        </w:rPr>
        <w:t>
      12) оқу-өндірістік комбинаттардың қызметін қамтамасыз етеді;</w:t>
      </w:r>
    </w:p>
    <w:bookmarkEnd w:id="70"/>
    <w:bookmarkStart w:name="z80" w:id="71"/>
    <w:p>
      <w:pPr>
        <w:spacing w:after="0"/>
        <w:ind w:left="0"/>
        <w:jc w:val="both"/>
      </w:pPr>
      <w:r>
        <w:rPr>
          <w:rFonts w:ascii="Times New Roman"/>
          <w:b w:val="false"/>
          <w:i w:val="false"/>
          <w:color w:val="000000"/>
          <w:sz w:val="28"/>
        </w:rPr>
        <w:t>
      13) білім алушылардың ұлттық бірыңғай тестілеуге қатысуын ұйымдастыруға жәрдемдеседі;</w:t>
      </w:r>
    </w:p>
    <w:bookmarkEnd w:id="71"/>
    <w:bookmarkStart w:name="z81" w:id="72"/>
    <w:p>
      <w:pPr>
        <w:spacing w:after="0"/>
        <w:ind w:left="0"/>
        <w:jc w:val="both"/>
      </w:pPr>
      <w:r>
        <w:rPr>
          <w:rFonts w:ascii="Times New Roman"/>
          <w:b w:val="false"/>
          <w:i w:val="false"/>
          <w:color w:val="000000"/>
          <w:sz w:val="28"/>
        </w:rPr>
        <w:t>
      14) бастауыш, негізгі орта және жалпы орта білім берудің жалпы білім беретін оқу бағдарламаларын іске асыратын мемлекеттік білім беру ұйымдарын материалдық-техникалық қамтамасыз етуді қамтамасыз етеді (қылмыстық-атқару жүйесінің түзеу мекемелеріндегі білім беру ұйымдарын қоспағанда);</w:t>
      </w:r>
    </w:p>
    <w:bookmarkEnd w:id="72"/>
    <w:bookmarkStart w:name="z82" w:id="73"/>
    <w:p>
      <w:pPr>
        <w:spacing w:after="0"/>
        <w:ind w:left="0"/>
        <w:jc w:val="both"/>
      </w:pPr>
      <w:r>
        <w:rPr>
          <w:rFonts w:ascii="Times New Roman"/>
          <w:b w:val="false"/>
          <w:i w:val="false"/>
          <w:color w:val="000000"/>
          <w:sz w:val="28"/>
        </w:rPr>
        <w:t xml:space="preserve">
      15) орындаушылар конкурстары мен кәсіби шеберлік конкурстарын жалпы білім беретін пәндер бойынша аудандық мектеп олимпиадаларын және ғылыми жобалар конкурстарын ұйымдастыруды және өткізуді қамтамасыз етеді; </w:t>
      </w:r>
    </w:p>
    <w:bookmarkEnd w:id="73"/>
    <w:bookmarkStart w:name="z83" w:id="74"/>
    <w:p>
      <w:pPr>
        <w:spacing w:after="0"/>
        <w:ind w:left="0"/>
        <w:jc w:val="both"/>
      </w:pPr>
      <w:r>
        <w:rPr>
          <w:rFonts w:ascii="Times New Roman"/>
          <w:b w:val="false"/>
          <w:i w:val="false"/>
          <w:color w:val="000000"/>
          <w:sz w:val="28"/>
        </w:rPr>
        <w:t>
      16) аудандық ауқымдағы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қалған балаларға, отбасыларда тұратын балаларға, төтенше жағдайлардың салдарынан шұғыл жәрдемді талап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74"/>
    <w:bookmarkStart w:name="z84" w:id="75"/>
    <w:p>
      <w:pPr>
        <w:spacing w:after="0"/>
        <w:ind w:left="0"/>
        <w:jc w:val="both"/>
      </w:pPr>
      <w:r>
        <w:rPr>
          <w:rFonts w:ascii="Times New Roman"/>
          <w:b w:val="false"/>
          <w:i w:val="false"/>
          <w:color w:val="000000"/>
          <w:sz w:val="28"/>
        </w:rPr>
        <w:t xml:space="preserve">
      17) Үлкен Нарын ауданы бойынша білім бөлімінің әдістемелік кабинетінің материалдық-техникалық базасын қамтамасыз етеді; </w:t>
      </w:r>
    </w:p>
    <w:bookmarkEnd w:id="75"/>
    <w:bookmarkStart w:name="z85" w:id="76"/>
    <w:p>
      <w:pPr>
        <w:spacing w:after="0"/>
        <w:ind w:left="0"/>
        <w:jc w:val="both"/>
      </w:pPr>
      <w:r>
        <w:rPr>
          <w:rFonts w:ascii="Times New Roman"/>
          <w:b w:val="false"/>
          <w:i w:val="false"/>
          <w:color w:val="000000"/>
          <w:sz w:val="28"/>
        </w:rPr>
        <w:t xml:space="preserve">
      18)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Үлкен Нарын ауданы бойынша білім беру ұйымдарының педагогтары мен басшы қызметкерлерін аттестаттауды ұйымдастырады;</w:t>
      </w:r>
    </w:p>
    <w:bookmarkEnd w:id="76"/>
    <w:bookmarkStart w:name="z86" w:id="77"/>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bookmarkEnd w:id="77"/>
    <w:bookmarkStart w:name="z87" w:id="78"/>
    <w:p>
      <w:pPr>
        <w:spacing w:after="0"/>
        <w:ind w:left="0"/>
        <w:jc w:val="both"/>
      </w:pPr>
      <w:r>
        <w:rPr>
          <w:rFonts w:ascii="Times New Roman"/>
          <w:b w:val="false"/>
          <w:i w:val="false"/>
          <w:color w:val="000000"/>
          <w:sz w:val="28"/>
        </w:rPr>
        <w:t xml:space="preserve">
      20) мектепке дейінгі ұйымдарды және интернаттық ұйымдарға жатпайтын орта білім беру ұйымдарын қоспағанда,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білім беру ұйымдарының білім алушылары мен тәрбиеленушілеріне медициналық қызмет көрсетуді ұйымдастырады;</w:t>
      </w:r>
    </w:p>
    <w:bookmarkEnd w:id="78"/>
    <w:bookmarkStart w:name="z88" w:id="79"/>
    <w:p>
      <w:pPr>
        <w:spacing w:after="0"/>
        <w:ind w:left="0"/>
        <w:jc w:val="both"/>
      </w:pPr>
      <w:r>
        <w:rPr>
          <w:rFonts w:ascii="Times New Roman"/>
          <w:b w:val="false"/>
          <w:i w:val="false"/>
          <w:color w:val="000000"/>
          <w:sz w:val="28"/>
        </w:rPr>
        <w:t>
      21) мектепке дейінгі тәрбие мен оқытуды қамтамасыз етеді;</w:t>
      </w:r>
    </w:p>
    <w:bookmarkEnd w:id="79"/>
    <w:bookmarkStart w:name="z89" w:id="80"/>
    <w:p>
      <w:pPr>
        <w:spacing w:after="0"/>
        <w:ind w:left="0"/>
        <w:jc w:val="both"/>
      </w:pPr>
      <w:r>
        <w:rPr>
          <w:rFonts w:ascii="Times New Roman"/>
          <w:b w:val="false"/>
          <w:i w:val="false"/>
          <w:color w:val="000000"/>
          <w:sz w:val="28"/>
        </w:rPr>
        <w:t xml:space="preserve">
      22)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білім алушылар мен тәрбиеленушілердің жекелеген санаттарын тегін және жеңілдікпен тамақтандыруды ұйымдастырады;</w:t>
      </w:r>
    </w:p>
    <w:bookmarkEnd w:id="80"/>
    <w:bookmarkStart w:name="z90" w:id="81"/>
    <w:p>
      <w:pPr>
        <w:spacing w:after="0"/>
        <w:ind w:left="0"/>
        <w:jc w:val="both"/>
      </w:pPr>
      <w:r>
        <w:rPr>
          <w:rFonts w:ascii="Times New Roman"/>
          <w:b w:val="false"/>
          <w:i w:val="false"/>
          <w:color w:val="000000"/>
          <w:sz w:val="28"/>
        </w:rPr>
        <w:t>
      23) тиісті кентте, ауылда, ауылдық округте мектеп болмаған жағдайда білім алушыларды таяудағы мектепке дейін және кейін қарай тегін тасымалдауды ұйымдастырады;</w:t>
      </w:r>
    </w:p>
    <w:bookmarkEnd w:id="81"/>
    <w:bookmarkStart w:name="z91" w:id="82"/>
    <w:p>
      <w:pPr>
        <w:spacing w:after="0"/>
        <w:ind w:left="0"/>
        <w:jc w:val="both"/>
      </w:pPr>
      <w:r>
        <w:rPr>
          <w:rFonts w:ascii="Times New Roman"/>
          <w:b w:val="false"/>
          <w:i w:val="false"/>
          <w:color w:val="000000"/>
          <w:sz w:val="28"/>
        </w:rPr>
        <w:t>
      24) Үлкен Нарын ауданы бойынша мемлекеттік білім беру ұйымдарын кадрлармен қамтамасыз етуді жүзеге асырады;</w:t>
      </w:r>
    </w:p>
    <w:bookmarkEnd w:id="82"/>
    <w:bookmarkStart w:name="z92" w:id="83"/>
    <w:p>
      <w:pPr>
        <w:spacing w:after="0"/>
        <w:ind w:left="0"/>
        <w:jc w:val="both"/>
      </w:pPr>
      <w:r>
        <w:rPr>
          <w:rFonts w:ascii="Times New Roman"/>
          <w:b w:val="false"/>
          <w:i w:val="false"/>
          <w:color w:val="000000"/>
          <w:sz w:val="28"/>
        </w:rPr>
        <w:t xml:space="preserve">
      25) Үлкен Нарын ауданында орналасқан білім беру ұйымдарының психологиялық қызметінің жұмысын үйлестіруді қамтамасыз етеді; </w:t>
      </w:r>
    </w:p>
    <w:bookmarkEnd w:id="83"/>
    <w:bookmarkStart w:name="z93" w:id="84"/>
    <w:p>
      <w:pPr>
        <w:spacing w:after="0"/>
        <w:ind w:left="0"/>
        <w:jc w:val="both"/>
      </w:pPr>
      <w:r>
        <w:rPr>
          <w:rFonts w:ascii="Times New Roman"/>
          <w:b w:val="false"/>
          <w:i w:val="false"/>
          <w:color w:val="000000"/>
          <w:sz w:val="28"/>
        </w:rPr>
        <w:t>
      26) негізгі орта, жалпы орта білім беру ұйымдарында экстернат нысанында оқытуға рұқсат береді;</w:t>
      </w:r>
    </w:p>
    <w:bookmarkEnd w:id="84"/>
    <w:bookmarkStart w:name="z94" w:id="85"/>
    <w:p>
      <w:pPr>
        <w:spacing w:after="0"/>
        <w:ind w:left="0"/>
        <w:jc w:val="both"/>
      </w:pPr>
      <w:r>
        <w:rPr>
          <w:rFonts w:ascii="Times New Roman"/>
          <w:b w:val="false"/>
          <w:i w:val="false"/>
          <w:color w:val="000000"/>
          <w:sz w:val="28"/>
        </w:rPr>
        <w:t>
      27) қамқоршылық кеңестерге жәрдем көрсетеді;</w:t>
      </w:r>
    </w:p>
    <w:bookmarkEnd w:id="85"/>
    <w:bookmarkStart w:name="z95" w:id="86"/>
    <w:p>
      <w:pPr>
        <w:spacing w:after="0"/>
        <w:ind w:left="0"/>
        <w:jc w:val="both"/>
      </w:pPr>
      <w:r>
        <w:rPr>
          <w:rFonts w:ascii="Times New Roman"/>
          <w:b w:val="false"/>
          <w:i w:val="false"/>
          <w:color w:val="000000"/>
          <w:sz w:val="28"/>
        </w:rPr>
        <w:t xml:space="preserve">
      28) білім беру саласында мемлекеттік қызметтер көрсетеді; </w:t>
      </w:r>
    </w:p>
    <w:bookmarkEnd w:id="86"/>
    <w:bookmarkStart w:name="z96" w:id="87"/>
    <w:p>
      <w:pPr>
        <w:spacing w:after="0"/>
        <w:ind w:left="0"/>
        <w:jc w:val="both"/>
      </w:pPr>
      <w:r>
        <w:rPr>
          <w:rFonts w:ascii="Times New Roman"/>
          <w:b w:val="false"/>
          <w:i w:val="false"/>
          <w:color w:val="000000"/>
          <w:sz w:val="28"/>
        </w:rPr>
        <w:t>
      29) жетім балаларды, ата-анасының қамқорлығынсыз қалған балаларды белгіленген тәртіппен мемлекеттік қамтамасыз етуді жүзеге асырады;</w:t>
      </w:r>
    </w:p>
    <w:bookmarkEnd w:id="87"/>
    <w:bookmarkStart w:name="z97" w:id="88"/>
    <w:p>
      <w:pPr>
        <w:spacing w:after="0"/>
        <w:ind w:left="0"/>
        <w:jc w:val="both"/>
      </w:pPr>
      <w:r>
        <w:rPr>
          <w:rFonts w:ascii="Times New Roman"/>
          <w:b w:val="false"/>
          <w:i w:val="false"/>
          <w:color w:val="000000"/>
          <w:sz w:val="28"/>
        </w:rPr>
        <w:t>
      30) мектепке дейінгі тәрбие мен оқыту ұйымдарына, отбасыларына қажетті әдістемелік және консультациялық көмек көрсетеді;</w:t>
      </w:r>
    </w:p>
    <w:bookmarkEnd w:id="88"/>
    <w:bookmarkStart w:name="z98" w:id="89"/>
    <w:p>
      <w:pPr>
        <w:spacing w:after="0"/>
        <w:ind w:left="0"/>
        <w:jc w:val="both"/>
      </w:pPr>
      <w:r>
        <w:rPr>
          <w:rFonts w:ascii="Times New Roman"/>
          <w:b w:val="false"/>
          <w:i w:val="false"/>
          <w:color w:val="000000"/>
          <w:sz w:val="28"/>
        </w:rPr>
        <w:t>
      31) білім беру ұйымдарында ерекше білім берілуіне қажеттілігі бар адамдардың (балалардың) білім алуы үшін арнайы жағдайлар жасайды;</w:t>
      </w:r>
    </w:p>
    <w:bookmarkEnd w:id="89"/>
    <w:bookmarkStart w:name="z99" w:id="90"/>
    <w:p>
      <w:pPr>
        <w:spacing w:after="0"/>
        <w:ind w:left="0"/>
        <w:jc w:val="both"/>
      </w:pPr>
      <w:r>
        <w:rPr>
          <w:rFonts w:ascii="Times New Roman"/>
          <w:b w:val="false"/>
          <w:i w:val="false"/>
          <w:color w:val="000000"/>
          <w:sz w:val="28"/>
        </w:rPr>
        <w:t>
      32) ауданның білім беру ұйымдары қызметкерлеріне еңбекақы ақы төлеу жүйесі жөніндегі мәселелерді үйлестіреді;</w:t>
      </w:r>
    </w:p>
    <w:bookmarkEnd w:id="90"/>
    <w:bookmarkStart w:name="z100" w:id="91"/>
    <w:p>
      <w:pPr>
        <w:spacing w:after="0"/>
        <w:ind w:left="0"/>
        <w:jc w:val="both"/>
      </w:pPr>
      <w:r>
        <w:rPr>
          <w:rFonts w:ascii="Times New Roman"/>
          <w:b w:val="false"/>
          <w:i w:val="false"/>
          <w:color w:val="000000"/>
          <w:sz w:val="28"/>
        </w:rPr>
        <w:t>
      33) білім бөлімінің құрылымын облыстың білім басқармасына бекітуге және келісуге енгізеді;</w:t>
      </w:r>
    </w:p>
    <w:bookmarkEnd w:id="91"/>
    <w:bookmarkStart w:name="z101" w:id="92"/>
    <w:p>
      <w:pPr>
        <w:spacing w:after="0"/>
        <w:ind w:left="0"/>
        <w:jc w:val="both"/>
      </w:pPr>
      <w:r>
        <w:rPr>
          <w:rFonts w:ascii="Times New Roman"/>
          <w:b w:val="false"/>
          <w:i w:val="false"/>
          <w:color w:val="000000"/>
          <w:sz w:val="28"/>
        </w:rPr>
        <w:t>
      34) тарификациялық тізімдерді, штат кестесін, мемлекеттік білім беру ұйымдарының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жинақ-сыныптар санын Үлкен Нарын ауданы бойынша қажеттілікке қарай келіседі;</w:t>
      </w:r>
    </w:p>
    <w:bookmarkEnd w:id="92"/>
    <w:bookmarkStart w:name="z102" w:id="93"/>
    <w:p>
      <w:pPr>
        <w:spacing w:after="0"/>
        <w:ind w:left="0"/>
        <w:jc w:val="both"/>
      </w:pPr>
      <w:r>
        <w:rPr>
          <w:rFonts w:ascii="Times New Roman"/>
          <w:b w:val="false"/>
          <w:i w:val="false"/>
          <w:color w:val="000000"/>
          <w:sz w:val="28"/>
        </w:rPr>
        <w:t>
      35) мемлекеттік білім беру ұйымдарының бірінші басшыларын тәртіптік жауаптылыққа тартады;</w:t>
      </w:r>
    </w:p>
    <w:bookmarkEnd w:id="93"/>
    <w:bookmarkStart w:name="z103" w:id="94"/>
    <w:p>
      <w:pPr>
        <w:spacing w:after="0"/>
        <w:ind w:left="0"/>
        <w:jc w:val="both"/>
      </w:pPr>
      <w:r>
        <w:rPr>
          <w:rFonts w:ascii="Times New Roman"/>
          <w:b w:val="false"/>
          <w:i w:val="false"/>
          <w:color w:val="000000"/>
          <w:sz w:val="28"/>
        </w:rPr>
        <w:t>
      36)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94"/>
    <w:bookmarkStart w:name="z104" w:id="95"/>
    <w:p>
      <w:pPr>
        <w:spacing w:after="0"/>
        <w:ind w:left="0"/>
        <w:jc w:val="both"/>
      </w:pPr>
      <w:r>
        <w:rPr>
          <w:rFonts w:ascii="Times New Roman"/>
          <w:b w:val="false"/>
          <w:i w:val="false"/>
          <w:color w:val="000000"/>
          <w:sz w:val="28"/>
        </w:rPr>
        <w:t xml:space="preserve">
      37)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уәкілетті орган айқындаған интернет-ресурс арқылы берілген білім беру саласындағы петицияларды қарайды;</w:t>
      </w:r>
    </w:p>
    <w:bookmarkEnd w:id="95"/>
    <w:bookmarkStart w:name="z105" w:id="96"/>
    <w:p>
      <w:pPr>
        <w:spacing w:after="0"/>
        <w:ind w:left="0"/>
        <w:jc w:val="both"/>
      </w:pPr>
      <w:r>
        <w:rPr>
          <w:rFonts w:ascii="Times New Roman"/>
          <w:b w:val="false"/>
          <w:i w:val="false"/>
          <w:color w:val="000000"/>
          <w:sz w:val="28"/>
        </w:rPr>
        <w:t xml:space="preserve">
      38) білім беру саласындағы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жүктелетін өзге де функцияларды жүзеге асырады.</w:t>
      </w:r>
    </w:p>
    <w:bookmarkEnd w:id="96"/>
    <w:bookmarkStart w:name="z106" w:id="97"/>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97"/>
    <w:bookmarkStart w:name="z107" w:id="98"/>
    <w:p>
      <w:pPr>
        <w:spacing w:after="0"/>
        <w:ind w:left="0"/>
        <w:jc w:val="both"/>
      </w:pPr>
      <w:r>
        <w:rPr>
          <w:rFonts w:ascii="Times New Roman"/>
          <w:b w:val="false"/>
          <w:i w:val="false"/>
          <w:color w:val="000000"/>
          <w:sz w:val="28"/>
        </w:rPr>
        <w:t>
      15. Үлкен Нарын ауданы бойынша білім бөліміне басшылықты Үлкен Нарын ауданы бойынша білім бөліміне жүктелген міндеттердің орындалуына және оның өкілеттіктерін жүзеге асыруға дербес жауапты болатын бірінші басшы жүзеге асырады;</w:t>
      </w:r>
    </w:p>
    <w:bookmarkEnd w:id="98"/>
    <w:bookmarkStart w:name="z108" w:id="99"/>
    <w:p>
      <w:pPr>
        <w:spacing w:after="0"/>
        <w:ind w:left="0"/>
        <w:jc w:val="both"/>
      </w:pPr>
      <w:r>
        <w:rPr>
          <w:rFonts w:ascii="Times New Roman"/>
          <w:b w:val="false"/>
          <w:i w:val="false"/>
          <w:color w:val="000000"/>
          <w:sz w:val="28"/>
        </w:rPr>
        <w:t>
      16. Үлкен Нарын ауданы бойынша білім бөлімінің бірінші басшысы Қазақстан Республикасының заңнамасына сәйкес қызметке тағайындалады және қызметтен босатылады;</w:t>
      </w:r>
    </w:p>
    <w:bookmarkEnd w:id="99"/>
    <w:bookmarkStart w:name="z109" w:id="100"/>
    <w:p>
      <w:pPr>
        <w:spacing w:after="0"/>
        <w:ind w:left="0"/>
        <w:jc w:val="both"/>
      </w:pPr>
      <w:r>
        <w:rPr>
          <w:rFonts w:ascii="Times New Roman"/>
          <w:b w:val="false"/>
          <w:i w:val="false"/>
          <w:color w:val="000000"/>
          <w:sz w:val="28"/>
        </w:rPr>
        <w:t>
      17. Үлкен Нарын ауданы бойынша білім бөлімінің бірінші басшысының өкілеттігі:</w:t>
      </w:r>
    </w:p>
    <w:bookmarkEnd w:id="100"/>
    <w:bookmarkStart w:name="z110" w:id="10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және осы Ережемен белгіленетін құзыретіне сәйкес мекеме қызметінің мәселелерін шешеді;</w:t>
      </w:r>
    </w:p>
    <w:bookmarkEnd w:id="101"/>
    <w:bookmarkStart w:name="z111" w:id="102"/>
    <w:p>
      <w:pPr>
        <w:spacing w:after="0"/>
        <w:ind w:left="0"/>
        <w:jc w:val="both"/>
      </w:pPr>
      <w:r>
        <w:rPr>
          <w:rFonts w:ascii="Times New Roman"/>
          <w:b w:val="false"/>
          <w:i w:val="false"/>
          <w:color w:val="000000"/>
          <w:sz w:val="28"/>
        </w:rPr>
        <w:t>
      2) мекеменің құзыретіне кіретін мәселелер бойынша белгіленген тәртіппен кеңестер шақырады;</w:t>
      </w:r>
    </w:p>
    <w:bookmarkEnd w:id="102"/>
    <w:bookmarkStart w:name="z112" w:id="103"/>
    <w:p>
      <w:pPr>
        <w:spacing w:after="0"/>
        <w:ind w:left="0"/>
        <w:jc w:val="both"/>
      </w:pPr>
      <w:r>
        <w:rPr>
          <w:rFonts w:ascii="Times New Roman"/>
          <w:b w:val="false"/>
          <w:i w:val="false"/>
          <w:color w:val="000000"/>
          <w:sz w:val="28"/>
        </w:rPr>
        <w:t>
      3) мекеме қызметкерлерінің өкілеттіктерін айқындайды;</w:t>
      </w:r>
    </w:p>
    <w:bookmarkEnd w:id="103"/>
    <w:bookmarkStart w:name="z113" w:id="104"/>
    <w:p>
      <w:pPr>
        <w:spacing w:after="0"/>
        <w:ind w:left="0"/>
        <w:jc w:val="both"/>
      </w:pPr>
      <w:r>
        <w:rPr>
          <w:rFonts w:ascii="Times New Roman"/>
          <w:b w:val="false"/>
          <w:i w:val="false"/>
          <w:color w:val="000000"/>
          <w:sz w:val="28"/>
        </w:rPr>
        <w:t>
      4) барлық ұйымдарда мекеменің мүддесін білдіреді;</w:t>
      </w:r>
    </w:p>
    <w:bookmarkEnd w:id="104"/>
    <w:bookmarkStart w:name="z114" w:id="105"/>
    <w:p>
      <w:pPr>
        <w:spacing w:after="0"/>
        <w:ind w:left="0"/>
        <w:jc w:val="both"/>
      </w:pPr>
      <w:r>
        <w:rPr>
          <w:rFonts w:ascii="Times New Roman"/>
          <w:b w:val="false"/>
          <w:i w:val="false"/>
          <w:color w:val="000000"/>
          <w:sz w:val="28"/>
        </w:rPr>
        <w:t>
      5) сыбайлас жемқорлыққа қарсы іс-қимыл бойынша қажетті шаралар қабылдайды және ол үшін дербес жауапты болады;</w:t>
      </w:r>
    </w:p>
    <w:bookmarkEnd w:id="105"/>
    <w:bookmarkStart w:name="z115" w:id="106"/>
    <w:p>
      <w:pPr>
        <w:spacing w:after="0"/>
        <w:ind w:left="0"/>
        <w:jc w:val="both"/>
      </w:pPr>
      <w:r>
        <w:rPr>
          <w:rFonts w:ascii="Times New Roman"/>
          <w:b w:val="false"/>
          <w:i w:val="false"/>
          <w:color w:val="000000"/>
          <w:sz w:val="28"/>
        </w:rPr>
        <w:t>
      6) заңнамада көзделген өзге де өкілеттіктерді жүзеге асырады.</w:t>
      </w:r>
    </w:p>
    <w:bookmarkEnd w:id="106"/>
    <w:bookmarkStart w:name="z116" w:id="107"/>
    <w:p>
      <w:pPr>
        <w:spacing w:after="0"/>
        <w:ind w:left="0"/>
        <w:jc w:val="both"/>
      </w:pPr>
      <w:r>
        <w:rPr>
          <w:rFonts w:ascii="Times New Roman"/>
          <w:b w:val="false"/>
          <w:i w:val="false"/>
          <w:color w:val="000000"/>
          <w:sz w:val="28"/>
        </w:rPr>
        <w:t>
      Үлкен Нарын ауданы бойынша білім беру бөлімінің бірінші басшысы болмаған кезеңде оның өкілеттіктерін орындауды қолданыстағы заңнамаға сәйкес оны алмастыратын тұлға жүзеге асырады.</w:t>
      </w:r>
    </w:p>
    <w:bookmarkEnd w:id="107"/>
    <w:bookmarkStart w:name="z117" w:id="108"/>
    <w:p>
      <w:pPr>
        <w:spacing w:after="0"/>
        <w:ind w:left="0"/>
        <w:jc w:val="left"/>
      </w:pPr>
      <w:r>
        <w:rPr>
          <w:rFonts w:ascii="Times New Roman"/>
          <w:b/>
          <w:i w:val="false"/>
          <w:color w:val="000000"/>
        </w:rPr>
        <w:t xml:space="preserve"> 4. Мемлекеттік органның мүлкі</w:t>
      </w:r>
    </w:p>
    <w:bookmarkEnd w:id="108"/>
    <w:bookmarkStart w:name="z118" w:id="109"/>
    <w:p>
      <w:pPr>
        <w:spacing w:after="0"/>
        <w:ind w:left="0"/>
        <w:jc w:val="both"/>
      </w:pPr>
      <w:r>
        <w:rPr>
          <w:rFonts w:ascii="Times New Roman"/>
          <w:b w:val="false"/>
          <w:i w:val="false"/>
          <w:color w:val="000000"/>
          <w:sz w:val="28"/>
        </w:rPr>
        <w:t>
      18. Үлкен Нарын ауданы бойынша білім бөлімінің заңнамада көзделген жағдайларда жедел басқару құқығында оқшауланған мүлкі болу мүмкін.</w:t>
      </w:r>
    </w:p>
    <w:bookmarkEnd w:id="109"/>
    <w:bookmarkStart w:name="z119" w:id="110"/>
    <w:p>
      <w:pPr>
        <w:spacing w:after="0"/>
        <w:ind w:left="0"/>
        <w:jc w:val="both"/>
      </w:pPr>
      <w:r>
        <w:rPr>
          <w:rFonts w:ascii="Times New Roman"/>
          <w:b w:val="false"/>
          <w:i w:val="false"/>
          <w:color w:val="000000"/>
          <w:sz w:val="28"/>
        </w:rPr>
        <w:t xml:space="preserve">
      Үлкен Нарын ауданы бойынша білім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110"/>
    <w:bookmarkStart w:name="z120" w:id="111"/>
    <w:p>
      <w:pPr>
        <w:spacing w:after="0"/>
        <w:ind w:left="0"/>
        <w:jc w:val="both"/>
      </w:pPr>
      <w:r>
        <w:rPr>
          <w:rFonts w:ascii="Times New Roman"/>
          <w:b w:val="false"/>
          <w:i w:val="false"/>
          <w:color w:val="000000"/>
          <w:sz w:val="28"/>
        </w:rPr>
        <w:t>
      19. Үлкен Нарын ауданы бойынша білім бөліміне бекітілген мүлік облыстық коммуналдық меншікке жатады.</w:t>
      </w:r>
    </w:p>
    <w:bookmarkEnd w:id="111"/>
    <w:bookmarkStart w:name="z121" w:id="112"/>
    <w:p>
      <w:pPr>
        <w:spacing w:after="0"/>
        <w:ind w:left="0"/>
        <w:jc w:val="both"/>
      </w:pPr>
      <w:r>
        <w:rPr>
          <w:rFonts w:ascii="Times New Roman"/>
          <w:b w:val="false"/>
          <w:i w:val="false"/>
          <w:color w:val="000000"/>
          <w:sz w:val="28"/>
        </w:rPr>
        <w:t>
      20. Егер заңнамада өзгеше көзделмесе, Үлкен Нарын ауданы бойынша білім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2"/>
    <w:bookmarkStart w:name="z122" w:id="113"/>
    <w:p>
      <w:pPr>
        <w:spacing w:after="0"/>
        <w:ind w:left="0"/>
        <w:jc w:val="left"/>
      </w:pPr>
      <w:r>
        <w:rPr>
          <w:rFonts w:ascii="Times New Roman"/>
          <w:b/>
          <w:i w:val="false"/>
          <w:color w:val="000000"/>
        </w:rPr>
        <w:t xml:space="preserve"> 5. Мемлекеттік органды қайта ұйымдастыру және тарату</w:t>
      </w:r>
    </w:p>
    <w:bookmarkEnd w:id="113"/>
    <w:bookmarkStart w:name="z123" w:id="114"/>
    <w:p>
      <w:pPr>
        <w:spacing w:after="0"/>
        <w:ind w:left="0"/>
        <w:jc w:val="both"/>
      </w:pPr>
      <w:r>
        <w:rPr>
          <w:rFonts w:ascii="Times New Roman"/>
          <w:b w:val="false"/>
          <w:i w:val="false"/>
          <w:color w:val="000000"/>
          <w:sz w:val="28"/>
        </w:rPr>
        <w:t xml:space="preserve">
      21. Үлкен Нарын ауданы бойынша білім бөлімін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қолданыстағы заңнамасына сәйкес жүзеге асырылады.</w:t>
      </w:r>
    </w:p>
    <w:bookmarkEnd w:id="114"/>
    <w:bookmarkStart w:name="z124" w:id="115"/>
    <w:p>
      <w:pPr>
        <w:spacing w:after="0"/>
        <w:ind w:left="0"/>
        <w:jc w:val="left"/>
      </w:pPr>
      <w:r>
        <w:rPr>
          <w:rFonts w:ascii="Times New Roman"/>
          <w:b/>
          <w:i w:val="false"/>
          <w:color w:val="000000"/>
        </w:rPr>
        <w:t xml:space="preserve"> Үлкен Нарын ауданы бойынша білім бөлімінің қарамағындағы ұйымдардың тізімі:</w:t>
      </w:r>
    </w:p>
    <w:bookmarkEnd w:id="115"/>
    <w:bookmarkStart w:name="z125" w:id="116"/>
    <w:p>
      <w:pPr>
        <w:spacing w:after="0"/>
        <w:ind w:left="0"/>
        <w:jc w:val="both"/>
      </w:pPr>
      <w:r>
        <w:rPr>
          <w:rFonts w:ascii="Times New Roman"/>
          <w:b w:val="false"/>
          <w:i w:val="false"/>
          <w:color w:val="000000"/>
          <w:sz w:val="28"/>
        </w:rPr>
        <w:t>
      1) Шығыс Қазақстан облысы білім басқармасы Үлкен Нарын ауданы бойынша білім бөлімінің "Алтынбел орта мектебі" коммуналдық мемлекеттік мекемесі;</w:t>
      </w:r>
    </w:p>
    <w:bookmarkEnd w:id="116"/>
    <w:bookmarkStart w:name="z126" w:id="117"/>
    <w:p>
      <w:pPr>
        <w:spacing w:after="0"/>
        <w:ind w:left="0"/>
        <w:jc w:val="both"/>
      </w:pPr>
      <w:r>
        <w:rPr>
          <w:rFonts w:ascii="Times New Roman"/>
          <w:b w:val="false"/>
          <w:i w:val="false"/>
          <w:color w:val="000000"/>
          <w:sz w:val="28"/>
        </w:rPr>
        <w:t>
      2) Шығыс Қазақстан облысы білім басқармасы Үлкен Нарын ауданы ауданы бойынша білім бөлімінің "Көктерек орта мектебі" коммуналдық мемлекеттік мекемесі;</w:t>
      </w:r>
    </w:p>
    <w:bookmarkEnd w:id="117"/>
    <w:bookmarkStart w:name="z127" w:id="118"/>
    <w:p>
      <w:pPr>
        <w:spacing w:after="0"/>
        <w:ind w:left="0"/>
        <w:jc w:val="both"/>
      </w:pPr>
      <w:r>
        <w:rPr>
          <w:rFonts w:ascii="Times New Roman"/>
          <w:b w:val="false"/>
          <w:i w:val="false"/>
          <w:color w:val="000000"/>
          <w:sz w:val="28"/>
        </w:rPr>
        <w:t>
      3) Шығыс Қазақстан облысы білім басқармасы Үлкен Нарын ауданы бойынша білім бөлімінің "Көкбастау орта мектебі" коммуналдық мемлекеттік мекемесі;</w:t>
      </w:r>
    </w:p>
    <w:bookmarkEnd w:id="118"/>
    <w:bookmarkStart w:name="z128" w:id="119"/>
    <w:p>
      <w:pPr>
        <w:spacing w:after="0"/>
        <w:ind w:left="0"/>
        <w:jc w:val="both"/>
      </w:pPr>
      <w:r>
        <w:rPr>
          <w:rFonts w:ascii="Times New Roman"/>
          <w:b w:val="false"/>
          <w:i w:val="false"/>
          <w:color w:val="000000"/>
          <w:sz w:val="28"/>
        </w:rPr>
        <w:t>
      4) Шығыс Қазақстан облысы білім басқармасы Үлкен Нарын ауданы бойынша білім бөлімінің "Үштөбе негізгі орта мектебі" коммуналдық мемлекеттік мекемесі;</w:t>
      </w:r>
    </w:p>
    <w:bookmarkEnd w:id="119"/>
    <w:bookmarkStart w:name="z129" w:id="120"/>
    <w:p>
      <w:pPr>
        <w:spacing w:after="0"/>
        <w:ind w:left="0"/>
        <w:jc w:val="both"/>
      </w:pPr>
      <w:r>
        <w:rPr>
          <w:rFonts w:ascii="Times New Roman"/>
          <w:b w:val="false"/>
          <w:i w:val="false"/>
          <w:color w:val="000000"/>
          <w:sz w:val="28"/>
        </w:rPr>
        <w:t>
      5) Шығыс Қазақстан облысы білім басқармасы Үлкен Нарын ауданы бойынша білім бөлімінің "Үлкен Нарын орта мектебі" коммуналдық мемлекеттік мекемесі;</w:t>
      </w:r>
    </w:p>
    <w:bookmarkEnd w:id="120"/>
    <w:bookmarkStart w:name="z130" w:id="121"/>
    <w:p>
      <w:pPr>
        <w:spacing w:after="0"/>
        <w:ind w:left="0"/>
        <w:jc w:val="both"/>
      </w:pPr>
      <w:r>
        <w:rPr>
          <w:rFonts w:ascii="Times New Roman"/>
          <w:b w:val="false"/>
          <w:i w:val="false"/>
          <w:color w:val="000000"/>
          <w:sz w:val="28"/>
        </w:rPr>
        <w:t>
      6) Шығыс Қазақстан облысы білім басқармасы Үлкен Нарын ауданы бойынша білім бөлімінің "Солоновка орта мектебі" коммуналдық мемлекеттік мекемесі;</w:t>
      </w:r>
    </w:p>
    <w:bookmarkEnd w:id="121"/>
    <w:bookmarkStart w:name="z131" w:id="122"/>
    <w:p>
      <w:pPr>
        <w:spacing w:after="0"/>
        <w:ind w:left="0"/>
        <w:jc w:val="both"/>
      </w:pPr>
      <w:r>
        <w:rPr>
          <w:rFonts w:ascii="Times New Roman"/>
          <w:b w:val="false"/>
          <w:i w:val="false"/>
          <w:color w:val="000000"/>
          <w:sz w:val="28"/>
        </w:rPr>
        <w:t>
      7) Шығыс Қазақстан облысы білім басқармасы Үлкен Нарын ауданы бойынша білім бөлімінің "Солдатово орта мектебі" коммуналдық мемлекеттік мекемесі;</w:t>
      </w:r>
    </w:p>
    <w:bookmarkEnd w:id="122"/>
    <w:bookmarkStart w:name="z132" w:id="123"/>
    <w:p>
      <w:pPr>
        <w:spacing w:after="0"/>
        <w:ind w:left="0"/>
        <w:jc w:val="both"/>
      </w:pPr>
      <w:r>
        <w:rPr>
          <w:rFonts w:ascii="Times New Roman"/>
          <w:b w:val="false"/>
          <w:i w:val="false"/>
          <w:color w:val="000000"/>
          <w:sz w:val="28"/>
        </w:rPr>
        <w:t>
      8) Шығыс Қазақстан облысы білім басқармасы Үлкен Нарын ауданы ауданы бойынша білім бөлімінің "Сенное негізгі орта мектебі" коммуналдық мемлекеттік мекемесі;</w:t>
      </w:r>
    </w:p>
    <w:bookmarkEnd w:id="123"/>
    <w:bookmarkStart w:name="z133" w:id="124"/>
    <w:p>
      <w:pPr>
        <w:spacing w:after="0"/>
        <w:ind w:left="0"/>
        <w:jc w:val="both"/>
      </w:pPr>
      <w:r>
        <w:rPr>
          <w:rFonts w:ascii="Times New Roman"/>
          <w:b w:val="false"/>
          <w:i w:val="false"/>
          <w:color w:val="000000"/>
          <w:sz w:val="28"/>
        </w:rPr>
        <w:t>
      9) Шығыс Қазақстан облысы білім басқармасы Үлкен Нарын ауданы бойынша білім бөлімінің "Ново-Хайрузовка орта мектебі" коммуналдық мемлекеттік мекемесі;</w:t>
      </w:r>
    </w:p>
    <w:bookmarkEnd w:id="124"/>
    <w:bookmarkStart w:name="z134" w:id="125"/>
    <w:p>
      <w:pPr>
        <w:spacing w:after="0"/>
        <w:ind w:left="0"/>
        <w:jc w:val="both"/>
      </w:pPr>
      <w:r>
        <w:rPr>
          <w:rFonts w:ascii="Times New Roman"/>
          <w:b w:val="false"/>
          <w:i w:val="false"/>
          <w:color w:val="000000"/>
          <w:sz w:val="28"/>
        </w:rPr>
        <w:t>
      10) Шығыс Қазақстан облысы білім басқармасы Үлкен Нарын ауданы бойынша білім бөлімінің "Новополяковка орта мектебі" коммуналдық мемлекеттік мекемесі;</w:t>
      </w:r>
    </w:p>
    <w:bookmarkEnd w:id="125"/>
    <w:bookmarkStart w:name="z135" w:id="126"/>
    <w:p>
      <w:pPr>
        <w:spacing w:after="0"/>
        <w:ind w:left="0"/>
        <w:jc w:val="both"/>
      </w:pPr>
      <w:r>
        <w:rPr>
          <w:rFonts w:ascii="Times New Roman"/>
          <w:b w:val="false"/>
          <w:i w:val="false"/>
          <w:color w:val="000000"/>
          <w:sz w:val="28"/>
        </w:rPr>
        <w:t>
      11) Шығыс Қазақстан облысы білім басқармасы Үлкен Нарын ауданы бойынша білім бөлімінің "Малонарым орта мектебі" коммуналдық мемлекеттік мекемесі;</w:t>
      </w:r>
    </w:p>
    <w:bookmarkEnd w:id="126"/>
    <w:bookmarkStart w:name="z136" w:id="127"/>
    <w:p>
      <w:pPr>
        <w:spacing w:after="0"/>
        <w:ind w:left="0"/>
        <w:jc w:val="both"/>
      </w:pPr>
      <w:r>
        <w:rPr>
          <w:rFonts w:ascii="Times New Roman"/>
          <w:b w:val="false"/>
          <w:i w:val="false"/>
          <w:color w:val="000000"/>
          <w:sz w:val="28"/>
        </w:rPr>
        <w:t>
      12) Шығыс Қазақстан облысы білім басқармасы Үлкен Нарын ауданы бойынша білім бөлімінің "Майемер орта мектебі" коммуналдық мемлекеттік мекемесі;</w:t>
      </w:r>
    </w:p>
    <w:bookmarkEnd w:id="127"/>
    <w:bookmarkStart w:name="z137" w:id="128"/>
    <w:p>
      <w:pPr>
        <w:spacing w:after="0"/>
        <w:ind w:left="0"/>
        <w:jc w:val="both"/>
      </w:pPr>
      <w:r>
        <w:rPr>
          <w:rFonts w:ascii="Times New Roman"/>
          <w:b w:val="false"/>
          <w:i w:val="false"/>
          <w:color w:val="000000"/>
          <w:sz w:val="28"/>
        </w:rPr>
        <w:t>
      13) Шығыс Қазақстан облысы білім басқармасы Үлкен Нарын ауданы бойынша білім бөлімінің "Үлкен Нарын ауылдық лицейі" коммуналдық мемлекеттік мекемесі;</w:t>
      </w:r>
    </w:p>
    <w:bookmarkEnd w:id="128"/>
    <w:bookmarkStart w:name="z138" w:id="129"/>
    <w:p>
      <w:pPr>
        <w:spacing w:after="0"/>
        <w:ind w:left="0"/>
        <w:jc w:val="both"/>
      </w:pPr>
      <w:r>
        <w:rPr>
          <w:rFonts w:ascii="Times New Roman"/>
          <w:b w:val="false"/>
          <w:i w:val="false"/>
          <w:color w:val="000000"/>
          <w:sz w:val="28"/>
        </w:rPr>
        <w:t>
      14) Шығыс Қазақстан облысы білім басқармасы Үлкен Нарын ауданы бойынша білім бөлімінің "Жұлдыз негізгі орта мектебі" коммуналдық мемлекеттік мекемесі;</w:t>
      </w:r>
    </w:p>
    <w:bookmarkEnd w:id="129"/>
    <w:bookmarkStart w:name="z139" w:id="130"/>
    <w:p>
      <w:pPr>
        <w:spacing w:after="0"/>
        <w:ind w:left="0"/>
        <w:jc w:val="both"/>
      </w:pPr>
      <w:r>
        <w:rPr>
          <w:rFonts w:ascii="Times New Roman"/>
          <w:b w:val="false"/>
          <w:i w:val="false"/>
          <w:color w:val="000000"/>
          <w:sz w:val="28"/>
        </w:rPr>
        <w:t>
      15) Шығыс Қазақстан облысы білім басқармасы Үлкен Нарын ауданы бойынша білім бөлімінің "Қ. Дамитов атындағы орта мектебі" коммуналдық мемлекеттік мекемесі;</w:t>
      </w:r>
    </w:p>
    <w:bookmarkEnd w:id="130"/>
    <w:bookmarkStart w:name="z140" w:id="131"/>
    <w:p>
      <w:pPr>
        <w:spacing w:after="0"/>
        <w:ind w:left="0"/>
        <w:jc w:val="both"/>
      </w:pPr>
      <w:r>
        <w:rPr>
          <w:rFonts w:ascii="Times New Roman"/>
          <w:b w:val="false"/>
          <w:i w:val="false"/>
          <w:color w:val="000000"/>
          <w:sz w:val="28"/>
        </w:rPr>
        <w:t>
      16) Шығыс Қазақстан облысы білім басқармасы Үлкен Нарын ауданы бойынша білім бөлімінің "Балғын негізгі орта мектебі" коммуналдық мемлекеттік мекемесі;</w:t>
      </w:r>
    </w:p>
    <w:bookmarkEnd w:id="131"/>
    <w:bookmarkStart w:name="z141" w:id="132"/>
    <w:p>
      <w:pPr>
        <w:spacing w:after="0"/>
        <w:ind w:left="0"/>
        <w:jc w:val="both"/>
      </w:pPr>
      <w:r>
        <w:rPr>
          <w:rFonts w:ascii="Times New Roman"/>
          <w:b w:val="false"/>
          <w:i w:val="false"/>
          <w:color w:val="000000"/>
          <w:sz w:val="28"/>
        </w:rPr>
        <w:t>
      17) Шығыс Қазақстан облысы білім басқармасы Үлкен Нарын ауданы ауданы бойынша білім бөлімінің "Даму мүмкіндіктері шектеулі балаларға арналған "Күншуақ" балабақшасы" коммуналдық мемлекеттік қазыналық кәсіпорны;</w:t>
      </w:r>
    </w:p>
    <w:bookmarkEnd w:id="132"/>
    <w:bookmarkStart w:name="z142" w:id="133"/>
    <w:p>
      <w:pPr>
        <w:spacing w:after="0"/>
        <w:ind w:left="0"/>
        <w:jc w:val="both"/>
      </w:pPr>
      <w:r>
        <w:rPr>
          <w:rFonts w:ascii="Times New Roman"/>
          <w:b w:val="false"/>
          <w:i w:val="false"/>
          <w:color w:val="000000"/>
          <w:sz w:val="28"/>
        </w:rPr>
        <w:t>
      18) Шығыс Қазақстан облысы білім басқармасы Үлкен Нарын ауданы бойынша білім бөлімінің "Балбөбек" бөбекжайы" коммуналдық мемлекеттік қазыналық кәсіпорны;</w:t>
      </w:r>
    </w:p>
    <w:bookmarkEnd w:id="133"/>
    <w:bookmarkStart w:name="z143" w:id="134"/>
    <w:p>
      <w:pPr>
        <w:spacing w:after="0"/>
        <w:ind w:left="0"/>
        <w:jc w:val="both"/>
      </w:pPr>
      <w:r>
        <w:rPr>
          <w:rFonts w:ascii="Times New Roman"/>
          <w:b w:val="false"/>
          <w:i w:val="false"/>
          <w:color w:val="000000"/>
          <w:sz w:val="28"/>
        </w:rPr>
        <w:t>
      19) Шығыс Қазақстан облысы білім басқармасы Үлкен Нарын ауданы бойынша білім бөлімінің "Шығармашылық үйі" коммуналдық мемлекеттік қазыналық кәсіпорны;</w:t>
      </w:r>
    </w:p>
    <w:bookmarkEnd w:id="134"/>
    <w:bookmarkStart w:name="z144" w:id="135"/>
    <w:p>
      <w:pPr>
        <w:spacing w:after="0"/>
        <w:ind w:left="0"/>
        <w:jc w:val="both"/>
      </w:pPr>
      <w:r>
        <w:rPr>
          <w:rFonts w:ascii="Times New Roman"/>
          <w:b w:val="false"/>
          <w:i w:val="false"/>
          <w:color w:val="000000"/>
          <w:sz w:val="28"/>
        </w:rPr>
        <w:t>
      20) Шығыс Қазақстан облысы білім басқармасы Үлкен Нарын ауданы ауданы бойынша білім бөлімінің "Балалар музыка мектебі" коммуналдық мемлекеттік қазыналық кәсіпорны;</w:t>
      </w:r>
    </w:p>
    <w:bookmarkEnd w:id="135"/>
    <w:bookmarkStart w:name="z145" w:id="136"/>
    <w:p>
      <w:pPr>
        <w:spacing w:after="0"/>
        <w:ind w:left="0"/>
        <w:jc w:val="both"/>
      </w:pPr>
      <w:r>
        <w:rPr>
          <w:rFonts w:ascii="Times New Roman"/>
          <w:b w:val="false"/>
          <w:i w:val="false"/>
          <w:color w:val="000000"/>
          <w:sz w:val="28"/>
        </w:rPr>
        <w:t>
      21) Шығыс Қазақстан облысы білім басқармасы Үлкен Нарын ауданы бойынша білім бөлімінің Алтынбел ауылындағы "Балдырған" бөбекжайы" коммуналдық мемлекеттік қазыналық кәсіпорны;</w:t>
      </w:r>
    </w:p>
    <w:bookmarkEnd w:id="136"/>
    <w:bookmarkStart w:name="z146" w:id="137"/>
    <w:p>
      <w:pPr>
        <w:spacing w:after="0"/>
        <w:ind w:left="0"/>
        <w:jc w:val="both"/>
      </w:pPr>
      <w:r>
        <w:rPr>
          <w:rFonts w:ascii="Times New Roman"/>
          <w:b w:val="false"/>
          <w:i w:val="false"/>
          <w:color w:val="000000"/>
          <w:sz w:val="28"/>
        </w:rPr>
        <w:t>
      22) Шығыс Қазақстан облысы білім басқармасы Үлкен Нарын ауданы ауданы бойынша білім бөлімінің "Балауса" балабақшасы" коммуналдық мемлекеттік қазыналық кәсіпорны;</w:t>
      </w:r>
    </w:p>
    <w:bookmarkEnd w:id="137"/>
    <w:bookmarkStart w:name="z147" w:id="138"/>
    <w:p>
      <w:pPr>
        <w:spacing w:after="0"/>
        <w:ind w:left="0"/>
        <w:jc w:val="both"/>
      </w:pPr>
      <w:r>
        <w:rPr>
          <w:rFonts w:ascii="Times New Roman"/>
          <w:b w:val="false"/>
          <w:i w:val="false"/>
          <w:color w:val="000000"/>
          <w:sz w:val="28"/>
        </w:rPr>
        <w:t>
      23) Шығыс Қазақстан облысы білім басқармасы Үлкен Нарын ауданы бойынша білім бөлімінің "Малонарым ауылындағы бөбекжай" коммуналдық мемлекеттік қазыналық кәсіпорны;</w:t>
      </w:r>
    </w:p>
    <w:bookmarkEnd w:id="138"/>
    <w:bookmarkStart w:name="z148" w:id="139"/>
    <w:p>
      <w:pPr>
        <w:spacing w:after="0"/>
        <w:ind w:left="0"/>
        <w:jc w:val="both"/>
      </w:pPr>
      <w:r>
        <w:rPr>
          <w:rFonts w:ascii="Times New Roman"/>
          <w:b w:val="false"/>
          <w:i w:val="false"/>
          <w:color w:val="000000"/>
          <w:sz w:val="28"/>
        </w:rPr>
        <w:t>
      24) Шығыс Қазақстан облысы білім басқармасы Үлкен Нарын ауданы бойынша білім бөлімінің "Болашақ" бөбекжайы" коммуналдық мемлекеттік қазыналық кәсіпорны.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"15" шілдедегі </w:t>
            </w:r>
            <w:r>
              <w:br/>
            </w:r>
            <w:r>
              <w:rPr>
                <w:rFonts w:ascii="Times New Roman"/>
                <w:b w:val="false"/>
                <w:i w:val="false"/>
                <w:color w:val="000000"/>
                <w:sz w:val="20"/>
              </w:rPr>
              <w:t>№ 180 қаулысына 2-қосымша</w:t>
            </w:r>
          </w:p>
        </w:tc>
      </w:tr>
    </w:tbl>
    <w:bookmarkStart w:name="z150" w:id="140"/>
    <w:p>
      <w:pPr>
        <w:spacing w:after="0"/>
        <w:ind w:left="0"/>
        <w:jc w:val="left"/>
      </w:pPr>
      <w:r>
        <w:rPr>
          <w:rFonts w:ascii="Times New Roman"/>
          <w:b/>
          <w:i w:val="false"/>
          <w:color w:val="000000"/>
        </w:rPr>
        <w:t xml:space="preserve"> Шығыс Қазақстан облысы білім басқармасының "Марқакөл ауданы бойынша білім бөлімі" мемлекеттік мекемесі туралы ереже</w:t>
      </w:r>
    </w:p>
    <w:bookmarkEnd w:id="140"/>
    <w:bookmarkStart w:name="z151" w:id="141"/>
    <w:p>
      <w:pPr>
        <w:spacing w:after="0"/>
        <w:ind w:left="0"/>
        <w:jc w:val="left"/>
      </w:pPr>
      <w:r>
        <w:rPr>
          <w:rFonts w:ascii="Times New Roman"/>
          <w:b/>
          <w:i w:val="false"/>
          <w:color w:val="000000"/>
        </w:rPr>
        <w:t xml:space="preserve"> 1. Жалпы ережелер</w:t>
      </w:r>
    </w:p>
    <w:bookmarkEnd w:id="141"/>
    <w:bookmarkStart w:name="z152" w:id="142"/>
    <w:p>
      <w:pPr>
        <w:spacing w:after="0"/>
        <w:ind w:left="0"/>
        <w:jc w:val="both"/>
      </w:pPr>
      <w:r>
        <w:rPr>
          <w:rFonts w:ascii="Times New Roman"/>
          <w:b w:val="false"/>
          <w:i w:val="false"/>
          <w:color w:val="000000"/>
          <w:sz w:val="28"/>
        </w:rPr>
        <w:t>
      1. Шығыс Қазақстан облысы білім басқармасының "Марқакөл ауданы бойынша білім бөлімі" мемлекеттік мекемесі (бұдан әрі – Марқакөл ауданы бойынша білім бөлімі) Шығыс Қазақстан облысы Марқакөл ауданының аумағында білім беру саласында басшылықты жүзеге асыратын Қазақстан Республикасының мемлекеттік органы болып табылады және өз қызметінде "Шығыс Қазақстан облысының білім басқармасы" мемлекеттік мекемесіне есеп береді және бақылауында болады.</w:t>
      </w:r>
    </w:p>
    <w:bookmarkEnd w:id="142"/>
    <w:bookmarkStart w:name="z153" w:id="143"/>
    <w:p>
      <w:pPr>
        <w:spacing w:after="0"/>
        <w:ind w:left="0"/>
        <w:jc w:val="both"/>
      </w:pPr>
      <w:r>
        <w:rPr>
          <w:rFonts w:ascii="Times New Roman"/>
          <w:b w:val="false"/>
          <w:i w:val="false"/>
          <w:color w:val="000000"/>
          <w:sz w:val="28"/>
        </w:rPr>
        <w:t xml:space="preserve">
      2. Марқакөл ауданы бойынша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3"/>
    <w:bookmarkStart w:name="z154" w:id="144"/>
    <w:p>
      <w:pPr>
        <w:spacing w:after="0"/>
        <w:ind w:left="0"/>
        <w:jc w:val="both"/>
      </w:pPr>
      <w:r>
        <w:rPr>
          <w:rFonts w:ascii="Times New Roman"/>
          <w:b w:val="false"/>
          <w:i w:val="false"/>
          <w:color w:val="000000"/>
          <w:sz w:val="28"/>
        </w:rPr>
        <w:t xml:space="preserve">
      3. Марқакөл ауданы бойынша білім бөлімі </w:t>
      </w:r>
      <w:r>
        <w:rPr>
          <w:rFonts w:ascii="Times New Roman"/>
          <w:b w:val="false"/>
          <w:i w:val="false"/>
          <w:color w:val="000000"/>
          <w:sz w:val="28"/>
        </w:rPr>
        <w:t>мемлекеттік мекеме</w:t>
      </w:r>
      <w:r>
        <w:rPr>
          <w:rFonts w:ascii="Times New Roman"/>
          <w:b w:val="false"/>
          <w:i w:val="false"/>
          <w:color w:val="000000"/>
          <w:sz w:val="28"/>
        </w:rPr>
        <w:t xml:space="preserve"> нысанындағы ұйымдық-құқықтық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4"/>
    <w:bookmarkStart w:name="z155" w:id="145"/>
    <w:p>
      <w:pPr>
        <w:spacing w:after="0"/>
        <w:ind w:left="0"/>
        <w:jc w:val="both"/>
      </w:pPr>
      <w:r>
        <w:rPr>
          <w:rFonts w:ascii="Times New Roman"/>
          <w:b w:val="false"/>
          <w:i w:val="false"/>
          <w:color w:val="000000"/>
          <w:sz w:val="28"/>
        </w:rPr>
        <w:t>
      4. Марқакөл ауданы бойынша білім бөлімі азаматтық-құқықтық қатынастарға өз атынан түседі.</w:t>
      </w:r>
    </w:p>
    <w:bookmarkEnd w:id="145"/>
    <w:bookmarkStart w:name="z156" w:id="146"/>
    <w:p>
      <w:pPr>
        <w:spacing w:after="0"/>
        <w:ind w:left="0"/>
        <w:jc w:val="both"/>
      </w:pPr>
      <w:r>
        <w:rPr>
          <w:rFonts w:ascii="Times New Roman"/>
          <w:b w:val="false"/>
          <w:i w:val="false"/>
          <w:color w:val="000000"/>
          <w:sz w:val="28"/>
        </w:rPr>
        <w:t xml:space="preserve">
      5. Марқакөл ауданы бойынша білім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 </w:t>
      </w:r>
    </w:p>
    <w:bookmarkEnd w:id="146"/>
    <w:bookmarkStart w:name="z157" w:id="147"/>
    <w:p>
      <w:pPr>
        <w:spacing w:after="0"/>
        <w:ind w:left="0"/>
        <w:jc w:val="both"/>
      </w:pPr>
      <w:r>
        <w:rPr>
          <w:rFonts w:ascii="Times New Roman"/>
          <w:b w:val="false"/>
          <w:i w:val="false"/>
          <w:color w:val="000000"/>
          <w:sz w:val="28"/>
        </w:rPr>
        <w:t>
      6. Марқакөл ауданы бойынша білім бөлімі өз құзыретіндегі мәселелер бойынша заңнамада белгіленген тәртіппен Марқакөл ауданы бойынша білім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47"/>
    <w:bookmarkStart w:name="z158" w:id="148"/>
    <w:p>
      <w:pPr>
        <w:spacing w:after="0"/>
        <w:ind w:left="0"/>
        <w:jc w:val="both"/>
      </w:pPr>
      <w:r>
        <w:rPr>
          <w:rFonts w:ascii="Times New Roman"/>
          <w:b w:val="false"/>
          <w:i w:val="false"/>
          <w:color w:val="000000"/>
          <w:sz w:val="28"/>
        </w:rPr>
        <w:t>
      7. Марқакөл ауданы бойынша білім бөлімінің құрылымы мен штат санының лимиті Қазақстан Республикасының заңнамасына сәйкес бекітіледі.</w:t>
      </w:r>
    </w:p>
    <w:bookmarkEnd w:id="148"/>
    <w:bookmarkStart w:name="z159" w:id="149"/>
    <w:p>
      <w:pPr>
        <w:spacing w:after="0"/>
        <w:ind w:left="0"/>
        <w:jc w:val="both"/>
      </w:pPr>
      <w:r>
        <w:rPr>
          <w:rFonts w:ascii="Times New Roman"/>
          <w:b w:val="false"/>
          <w:i w:val="false"/>
          <w:color w:val="000000"/>
          <w:sz w:val="28"/>
        </w:rPr>
        <w:t>
      8. Заңды тұлғаның орналасқан жері: Қазақстан Республикасы, Шығыс Қазақстан облысы, Марқакөл ауданы, Марқакөл ауылы, А. Крахмаль көшесі, ғимарат 53, пошта индексі 071215.</w:t>
      </w:r>
    </w:p>
    <w:bookmarkEnd w:id="149"/>
    <w:bookmarkStart w:name="z160" w:id="150"/>
    <w:p>
      <w:pPr>
        <w:spacing w:after="0"/>
        <w:ind w:left="0"/>
        <w:jc w:val="both"/>
      </w:pPr>
      <w:r>
        <w:rPr>
          <w:rFonts w:ascii="Times New Roman"/>
          <w:b w:val="false"/>
          <w:i w:val="false"/>
          <w:color w:val="000000"/>
          <w:sz w:val="28"/>
        </w:rPr>
        <w:t xml:space="preserve">
      9. Осы Ереже Марқакөл ауданы бойынша білім бөлімінің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50"/>
    <w:bookmarkStart w:name="z161" w:id="151"/>
    <w:p>
      <w:pPr>
        <w:spacing w:after="0"/>
        <w:ind w:left="0"/>
        <w:jc w:val="both"/>
      </w:pPr>
      <w:r>
        <w:rPr>
          <w:rFonts w:ascii="Times New Roman"/>
          <w:b w:val="false"/>
          <w:i w:val="false"/>
          <w:color w:val="000000"/>
          <w:sz w:val="28"/>
        </w:rPr>
        <w:t>
      10. Марқакөл ауданы бойынша білім бөлімінің қызметін қаржыландыру Қазақстан Республикасының заңнамасына сәйкес жергілікті бюджеттен жүзеге асырылады.</w:t>
      </w:r>
    </w:p>
    <w:bookmarkEnd w:id="151"/>
    <w:bookmarkStart w:name="z162" w:id="152"/>
    <w:p>
      <w:pPr>
        <w:spacing w:after="0"/>
        <w:ind w:left="0"/>
        <w:jc w:val="both"/>
      </w:pPr>
      <w:r>
        <w:rPr>
          <w:rFonts w:ascii="Times New Roman"/>
          <w:b w:val="false"/>
          <w:i w:val="false"/>
          <w:color w:val="000000"/>
          <w:sz w:val="28"/>
        </w:rPr>
        <w:t>
      11. Марқакөл ауданы бойынша білім бөліміне кәсіпкерлік субъектілерімен Марқакөл ауданы бойынша білім бөлімінің өкілеттіктері болып табылатын міндеттерді орындау тұрғысында шарттық қатынастарға түсуге тыйым салынады.</w:t>
      </w:r>
    </w:p>
    <w:bookmarkEnd w:id="152"/>
    <w:bookmarkStart w:name="z163" w:id="153"/>
    <w:p>
      <w:pPr>
        <w:spacing w:after="0"/>
        <w:ind w:left="0"/>
        <w:jc w:val="both"/>
      </w:pPr>
      <w:r>
        <w:rPr>
          <w:rFonts w:ascii="Times New Roman"/>
          <w:b w:val="false"/>
          <w:i w:val="false"/>
          <w:color w:val="000000"/>
          <w:sz w:val="28"/>
        </w:rPr>
        <w:t>
      Егер Марқакөл ауданы бойынша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бюджеттің кірісіне жіберіледі.</w:t>
      </w:r>
    </w:p>
    <w:bookmarkEnd w:id="153"/>
    <w:bookmarkStart w:name="z164" w:id="154"/>
    <w:p>
      <w:pPr>
        <w:spacing w:after="0"/>
        <w:ind w:left="0"/>
        <w:jc w:val="left"/>
      </w:pPr>
      <w:r>
        <w:rPr>
          <w:rFonts w:ascii="Times New Roman"/>
          <w:b/>
          <w:i w:val="false"/>
          <w:color w:val="000000"/>
        </w:rPr>
        <w:t xml:space="preserve"> 2. Мемлекеттік органның міндеттері мен өкілеттіктері</w:t>
      </w:r>
    </w:p>
    <w:bookmarkEnd w:id="154"/>
    <w:bookmarkStart w:name="z165" w:id="155"/>
    <w:p>
      <w:pPr>
        <w:spacing w:after="0"/>
        <w:ind w:left="0"/>
        <w:jc w:val="both"/>
      </w:pPr>
      <w:r>
        <w:rPr>
          <w:rFonts w:ascii="Times New Roman"/>
          <w:b w:val="false"/>
          <w:i w:val="false"/>
          <w:color w:val="000000"/>
          <w:sz w:val="28"/>
        </w:rPr>
        <w:t>
      12. Міндеттері:</w:t>
      </w:r>
    </w:p>
    <w:bookmarkEnd w:id="155"/>
    <w:bookmarkStart w:name="z166" w:id="156"/>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тұлғаны қалыптастыруға, дамытуға және кәсібилігін арттыруға бағытталған сапалы білім алу үшін қажетті жағдайлар жасау;</w:t>
      </w:r>
    </w:p>
    <w:bookmarkEnd w:id="156"/>
    <w:bookmarkStart w:name="z167" w:id="157"/>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дербес тұлға ретінде дамыту үшін жағдай жасау арқылы зияткерлікті байыту;</w:t>
      </w:r>
    </w:p>
    <w:bookmarkEnd w:id="157"/>
    <w:bookmarkStart w:name="z168" w:id="158"/>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bookmarkEnd w:id="158"/>
    <w:bookmarkStart w:name="z169" w:id="159"/>
    <w:p>
      <w:pPr>
        <w:spacing w:after="0"/>
        <w:ind w:left="0"/>
        <w:jc w:val="both"/>
      </w:pPr>
      <w:r>
        <w:rPr>
          <w:rFonts w:ascii="Times New Roman"/>
          <w:b w:val="false"/>
          <w:i w:val="false"/>
          <w:color w:val="000000"/>
          <w:sz w:val="28"/>
        </w:rPr>
        <w:t>
      4) әлемдік және отандық мәдениеттің жетістіктеріне баулу, қазақ және республиканың басқа да халықтарының тарихын, әдет-ғұрыптары мен дәстүрлерін зерделеу, мемлекеттік, орыс, шет тілдерін меңгеру;</w:t>
      </w:r>
    </w:p>
    <w:bookmarkEnd w:id="159"/>
    <w:bookmarkStart w:name="z170" w:id="160"/>
    <w:p>
      <w:pPr>
        <w:spacing w:after="0"/>
        <w:ind w:left="0"/>
        <w:jc w:val="both"/>
      </w:pPr>
      <w:r>
        <w:rPr>
          <w:rFonts w:ascii="Times New Roman"/>
          <w:b w:val="false"/>
          <w:i w:val="false"/>
          <w:color w:val="000000"/>
          <w:sz w:val="28"/>
        </w:rPr>
        <w:t>
      5) білім беру ұйымдарының автономдылығын, дербестігін кеңейту, білім беруді басқаруды демократияландыру;</w:t>
      </w:r>
    </w:p>
    <w:bookmarkEnd w:id="160"/>
    <w:bookmarkStart w:name="z171" w:id="161"/>
    <w:p>
      <w:pPr>
        <w:spacing w:after="0"/>
        <w:ind w:left="0"/>
        <w:jc w:val="both"/>
      </w:pPr>
      <w:r>
        <w:rPr>
          <w:rFonts w:ascii="Times New Roman"/>
          <w:b w:val="false"/>
          <w:i w:val="false"/>
          <w:color w:val="000000"/>
          <w:sz w:val="28"/>
        </w:rPr>
        <w:t>
      6) білім беруді ақпараттандыру негізінде оқытудың жаңа технологияларын енгізу, халықаралық жаһандық коммуникациялық желілерге шығу;</w:t>
      </w:r>
    </w:p>
    <w:bookmarkEnd w:id="161"/>
    <w:bookmarkStart w:name="z172" w:id="162"/>
    <w:p>
      <w:pPr>
        <w:spacing w:after="0"/>
        <w:ind w:left="0"/>
        <w:jc w:val="both"/>
      </w:pPr>
      <w:r>
        <w:rPr>
          <w:rFonts w:ascii="Times New Roman"/>
          <w:b w:val="false"/>
          <w:i w:val="false"/>
          <w:color w:val="000000"/>
          <w:sz w:val="28"/>
        </w:rPr>
        <w:t>
      7) педагог қызметкерлердің әлеуметтік мәртебесін арттыруды қамтамасыз ету;</w:t>
      </w:r>
    </w:p>
    <w:bookmarkEnd w:id="162"/>
    <w:bookmarkStart w:name="z173" w:id="163"/>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bookmarkEnd w:id="163"/>
    <w:bookmarkStart w:name="z174" w:id="164"/>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міндеттер. </w:t>
      </w:r>
    </w:p>
    <w:bookmarkEnd w:id="164"/>
    <w:bookmarkStart w:name="z175" w:id="165"/>
    <w:p>
      <w:pPr>
        <w:spacing w:after="0"/>
        <w:ind w:left="0"/>
        <w:jc w:val="both"/>
      </w:pPr>
      <w:r>
        <w:rPr>
          <w:rFonts w:ascii="Times New Roman"/>
          <w:b w:val="false"/>
          <w:i w:val="false"/>
          <w:color w:val="000000"/>
          <w:sz w:val="28"/>
        </w:rPr>
        <w:t>
      13. Өкілеттіктері:</w:t>
      </w:r>
    </w:p>
    <w:bookmarkEnd w:id="165"/>
    <w:bookmarkStart w:name="z176" w:id="166"/>
    <w:p>
      <w:pPr>
        <w:spacing w:after="0"/>
        <w:ind w:left="0"/>
        <w:jc w:val="both"/>
      </w:pPr>
      <w:r>
        <w:rPr>
          <w:rFonts w:ascii="Times New Roman"/>
          <w:b w:val="false"/>
          <w:i w:val="false"/>
          <w:color w:val="000000"/>
          <w:sz w:val="28"/>
        </w:rPr>
        <w:t>
      1) құқықтары:</w:t>
      </w:r>
    </w:p>
    <w:bookmarkEnd w:id="166"/>
    <w:bookmarkStart w:name="z177" w:id="167"/>
    <w:p>
      <w:pPr>
        <w:spacing w:after="0"/>
        <w:ind w:left="0"/>
        <w:jc w:val="both"/>
      </w:pPr>
      <w:r>
        <w:rPr>
          <w:rFonts w:ascii="Times New Roman"/>
          <w:b w:val="false"/>
          <w:i w:val="false"/>
          <w:color w:val="000000"/>
          <w:sz w:val="28"/>
        </w:rPr>
        <w:t>
      өз құзыреті шегінде заңнамада белгіленген тәртіппен мемлекеттік органдардан, ұйымдардан, олардың лауазымды тұлғаларынан қажетті ақпарат пен материалдарды сұрату және алу;</w:t>
      </w:r>
    </w:p>
    <w:bookmarkEnd w:id="167"/>
    <w:bookmarkStart w:name="z178" w:id="168"/>
    <w:p>
      <w:pPr>
        <w:spacing w:after="0"/>
        <w:ind w:left="0"/>
        <w:jc w:val="both"/>
      </w:pPr>
      <w:r>
        <w:rPr>
          <w:rFonts w:ascii="Times New Roman"/>
          <w:b w:val="false"/>
          <w:i w:val="false"/>
          <w:color w:val="000000"/>
          <w:sz w:val="28"/>
        </w:rPr>
        <w:t>
      білім беру ұйымдарының қызметкерлерін мекеменің құзыретіне жататын мәселелерді дайындауға тарту, тиісті ұсыныстар әзірлеу үшін уақытша жұмыс топтарын құру;</w:t>
      </w:r>
    </w:p>
    <w:bookmarkEnd w:id="168"/>
    <w:bookmarkStart w:name="z179" w:id="169"/>
    <w:p>
      <w:pPr>
        <w:spacing w:after="0"/>
        <w:ind w:left="0"/>
        <w:jc w:val="both"/>
      </w:pPr>
      <w:r>
        <w:rPr>
          <w:rFonts w:ascii="Times New Roman"/>
          <w:b w:val="false"/>
          <w:i w:val="false"/>
          <w:color w:val="000000"/>
          <w:sz w:val="28"/>
        </w:rPr>
        <w:t>
      білім беру ұйымдарын жетілдіру бойынша ұсыныстар енгізу;</w:t>
      </w:r>
    </w:p>
    <w:bookmarkEnd w:id="169"/>
    <w:bookmarkStart w:name="z180" w:id="170"/>
    <w:p>
      <w:pPr>
        <w:spacing w:after="0"/>
        <w:ind w:left="0"/>
        <w:jc w:val="both"/>
      </w:pPr>
      <w:r>
        <w:rPr>
          <w:rFonts w:ascii="Times New Roman"/>
          <w:b w:val="false"/>
          <w:i w:val="false"/>
          <w:color w:val="000000"/>
          <w:sz w:val="28"/>
        </w:rPr>
        <w:t>
      өз құзыреті шегінде мекеменің қызмет саласына қатысты тапсырмалар беру, олардың орындалуын бақылау, ауданда өткізілетін іс-шараларға қатысу;</w:t>
      </w:r>
    </w:p>
    <w:bookmarkEnd w:id="170"/>
    <w:bookmarkStart w:name="z181" w:id="171"/>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өзге де құқықтарды жүзеге асыру.</w:t>
      </w:r>
    </w:p>
    <w:bookmarkEnd w:id="171"/>
    <w:bookmarkStart w:name="z182" w:id="172"/>
    <w:p>
      <w:pPr>
        <w:spacing w:after="0"/>
        <w:ind w:left="0"/>
        <w:jc w:val="both"/>
      </w:pPr>
      <w:r>
        <w:rPr>
          <w:rFonts w:ascii="Times New Roman"/>
          <w:b w:val="false"/>
          <w:i w:val="false"/>
          <w:color w:val="000000"/>
          <w:sz w:val="28"/>
        </w:rPr>
        <w:t>
      2) міндеттері:</w:t>
      </w:r>
    </w:p>
    <w:bookmarkEnd w:id="172"/>
    <w:bookmarkStart w:name="z183" w:id="173"/>
    <w:p>
      <w:pPr>
        <w:spacing w:after="0"/>
        <w:ind w:left="0"/>
        <w:jc w:val="both"/>
      </w:pPr>
      <w:r>
        <w:rPr>
          <w:rFonts w:ascii="Times New Roman"/>
          <w:b w:val="false"/>
          <w:i w:val="false"/>
          <w:color w:val="000000"/>
          <w:sz w:val="28"/>
        </w:rPr>
        <w:t>
      заңды және негізделген шешімдер қабылдау;</w:t>
      </w:r>
    </w:p>
    <w:bookmarkEnd w:id="173"/>
    <w:bookmarkStart w:name="z184" w:id="174"/>
    <w:p>
      <w:pPr>
        <w:spacing w:after="0"/>
        <w:ind w:left="0"/>
        <w:jc w:val="both"/>
      </w:pPr>
      <w:r>
        <w:rPr>
          <w:rFonts w:ascii="Times New Roman"/>
          <w:b w:val="false"/>
          <w:i w:val="false"/>
          <w:color w:val="000000"/>
          <w:sz w:val="28"/>
        </w:rPr>
        <w:t>
      қабылданған шешімдердің орындалуын бақылауды қамтамасыз ету;</w:t>
      </w:r>
    </w:p>
    <w:bookmarkEnd w:id="174"/>
    <w:bookmarkStart w:name="z185" w:id="17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мерзімде жеке және заңды тұлғалардан өтініштер қабылдау және қарау, олардың орындалуын бақылау;</w:t>
      </w:r>
    </w:p>
    <w:bookmarkEnd w:id="175"/>
    <w:bookmarkStart w:name="z186" w:id="176"/>
    <w:p>
      <w:pPr>
        <w:spacing w:after="0"/>
        <w:ind w:left="0"/>
        <w:jc w:val="both"/>
      </w:pPr>
      <w:r>
        <w:rPr>
          <w:rFonts w:ascii="Times New Roman"/>
          <w:b w:val="false"/>
          <w:i w:val="false"/>
          <w:color w:val="000000"/>
          <w:sz w:val="28"/>
        </w:rPr>
        <w:t>
      жеке және заңды тұлғаларды және олардың өкілдерін қабылдауды ұйымдастыру;</w:t>
      </w:r>
    </w:p>
    <w:bookmarkEnd w:id="176"/>
    <w:bookmarkStart w:name="z187" w:id="177"/>
    <w:p>
      <w:pPr>
        <w:spacing w:after="0"/>
        <w:ind w:left="0"/>
        <w:jc w:val="both"/>
      </w:pPr>
      <w:r>
        <w:rPr>
          <w:rFonts w:ascii="Times New Roman"/>
          <w:b w:val="false"/>
          <w:i w:val="false"/>
          <w:color w:val="000000"/>
          <w:sz w:val="28"/>
        </w:rPr>
        <w:t xml:space="preserve">
      мемлекеттік органның қалыпты жұмыс істеуіне кедергі келтіретін әрекеттерге (әрекетсіздікке) және актілерді қабылдауға жол бермеу; </w:t>
      </w:r>
    </w:p>
    <w:bookmarkEnd w:id="177"/>
    <w:bookmarkStart w:name="z188" w:id="178"/>
    <w:p>
      <w:pPr>
        <w:spacing w:after="0"/>
        <w:ind w:left="0"/>
        <w:jc w:val="both"/>
      </w:pPr>
      <w:r>
        <w:rPr>
          <w:rFonts w:ascii="Times New Roman"/>
          <w:b w:val="false"/>
          <w:i w:val="false"/>
          <w:color w:val="000000"/>
          <w:sz w:val="28"/>
        </w:rPr>
        <w:t xml:space="preserve">
      жұмыс барысында алынған құжаттар мен мәліметтердің сақталуын қамтамасыз ету, мемлекеттік құпиялар және заңмен қорғалатын өзге де құпия туралы </w:t>
      </w:r>
      <w:r>
        <w:rPr>
          <w:rFonts w:ascii="Times New Roman"/>
          <w:b w:val="false"/>
          <w:i w:val="false"/>
          <w:color w:val="000000"/>
          <w:sz w:val="28"/>
        </w:rPr>
        <w:t>заңнаманың</w:t>
      </w:r>
      <w:r>
        <w:rPr>
          <w:rFonts w:ascii="Times New Roman"/>
          <w:b w:val="false"/>
          <w:i w:val="false"/>
          <w:color w:val="000000"/>
          <w:sz w:val="28"/>
        </w:rPr>
        <w:t xml:space="preserve"> талаптарын сақтау;</w:t>
      </w:r>
    </w:p>
    <w:bookmarkEnd w:id="178"/>
    <w:bookmarkStart w:name="z189" w:id="179"/>
    <w:p>
      <w:pPr>
        <w:spacing w:after="0"/>
        <w:ind w:left="0"/>
        <w:jc w:val="both"/>
      </w:pPr>
      <w:r>
        <w:rPr>
          <w:rFonts w:ascii="Times New Roman"/>
          <w:b w:val="false"/>
          <w:i w:val="false"/>
          <w:color w:val="000000"/>
          <w:sz w:val="28"/>
        </w:rPr>
        <w:t xml:space="preserve">
      қарамағында білім беру саласының мәселелері бар білім беру ұйымдарының қызметкерлеріне ұйымдастырушылық-әдістемелік, ақпараттық және өзге де көмек көрсету; </w:t>
      </w:r>
    </w:p>
    <w:bookmarkEnd w:id="179"/>
    <w:bookmarkStart w:name="z190" w:id="180"/>
    <w:p>
      <w:pPr>
        <w:spacing w:after="0"/>
        <w:ind w:left="0"/>
        <w:jc w:val="both"/>
      </w:pPr>
      <w:r>
        <w:rPr>
          <w:rFonts w:ascii="Times New Roman"/>
          <w:b w:val="false"/>
          <w:i w:val="false"/>
          <w:color w:val="000000"/>
          <w:sz w:val="28"/>
        </w:rPr>
        <w:t>
      қызметін Қазақстан Республикасының заңнамалық актілеріне сәйкес жүзеге асыру;</w:t>
      </w:r>
    </w:p>
    <w:bookmarkEnd w:id="180"/>
    <w:bookmarkStart w:name="z191" w:id="181"/>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басқа да міндеттерді орындау.</w:t>
      </w:r>
    </w:p>
    <w:bookmarkEnd w:id="181"/>
    <w:bookmarkStart w:name="z192" w:id="182"/>
    <w:p>
      <w:pPr>
        <w:spacing w:after="0"/>
        <w:ind w:left="0"/>
        <w:jc w:val="both"/>
      </w:pPr>
      <w:r>
        <w:rPr>
          <w:rFonts w:ascii="Times New Roman"/>
          <w:b w:val="false"/>
          <w:i w:val="false"/>
          <w:color w:val="000000"/>
          <w:sz w:val="28"/>
        </w:rPr>
        <w:t>
      14. Функциялары:</w:t>
      </w:r>
    </w:p>
    <w:bookmarkEnd w:id="182"/>
    <w:bookmarkStart w:name="z193" w:id="183"/>
    <w:p>
      <w:pPr>
        <w:spacing w:after="0"/>
        <w:ind w:left="0"/>
        <w:jc w:val="both"/>
      </w:pPr>
      <w:r>
        <w:rPr>
          <w:rFonts w:ascii="Times New Roman"/>
          <w:b w:val="false"/>
          <w:i w:val="false"/>
          <w:color w:val="000000"/>
          <w:sz w:val="28"/>
        </w:rPr>
        <w:t>
      1) Марқакөл ауданының аумағында білім беру саласындағы мемлекеттік саясатты іске асырады;</w:t>
      </w:r>
    </w:p>
    <w:bookmarkEnd w:id="183"/>
    <w:bookmarkStart w:name="z194" w:id="184"/>
    <w:p>
      <w:pPr>
        <w:spacing w:after="0"/>
        <w:ind w:left="0"/>
        <w:jc w:val="both"/>
      </w:pPr>
      <w:r>
        <w:rPr>
          <w:rFonts w:ascii="Times New Roman"/>
          <w:b w:val="false"/>
          <w:i w:val="false"/>
          <w:color w:val="000000"/>
          <w:sz w:val="28"/>
        </w:rPr>
        <w:t>
      2) білім беру саласындағы уәкілетті орган айқындаған тәртіппен конкурстық негізде мемлекеттік білім беру ұйымдарының (мектепке дейінгі тәрбие мен оқыту, бастауыш, негізгі орта, қосымша білім беру) басшыларын тағайындайды және қызметтен босатады;</w:t>
      </w:r>
    </w:p>
    <w:bookmarkEnd w:id="184"/>
    <w:bookmarkStart w:name="z195" w:id="185"/>
    <w:p>
      <w:pPr>
        <w:spacing w:after="0"/>
        <w:ind w:left="0"/>
        <w:jc w:val="both"/>
      </w:pPr>
      <w:r>
        <w:rPr>
          <w:rFonts w:ascii="Times New Roman"/>
          <w:b w:val="false"/>
          <w:i w:val="false"/>
          <w:color w:val="000000"/>
          <w:sz w:val="28"/>
        </w:rPr>
        <w:t>
      3) мемлекеттік білім беру ұйымдарында кешкі (ауысымдық) оқыту нысанын қоса алғанда, бастауыш, негізгі орта және жалпы орта білім беруді және интернат үлгісіндегі ұйымдар арқылы берілетін жалпы орта білім беруді қамтамасыз етеді;</w:t>
      </w:r>
    </w:p>
    <w:bookmarkEnd w:id="185"/>
    <w:bookmarkStart w:name="z196" w:id="186"/>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bookmarkEnd w:id="186"/>
    <w:bookmarkStart w:name="z197" w:id="187"/>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bookmarkEnd w:id="187"/>
    <w:bookmarkStart w:name="z198" w:id="188"/>
    <w:p>
      <w:pPr>
        <w:spacing w:after="0"/>
        <w:ind w:left="0"/>
        <w:jc w:val="both"/>
      </w:pPr>
      <w:r>
        <w:rPr>
          <w:rFonts w:ascii="Times New Roman"/>
          <w:b w:val="false"/>
          <w:i w:val="false"/>
          <w:color w:val="000000"/>
          <w:sz w:val="28"/>
        </w:rPr>
        <w:t>
      6) облыстың білім басқармасы арқылы облыстың жергілікті атқарушы органына бекітуге мектепке дейінгі тәрбие мен оқытуға мемлекеттік білім беру тапсырысын, ата-ана төлемақысының мөлшерін енгізеді;</w:t>
      </w:r>
    </w:p>
    <w:bookmarkEnd w:id="188"/>
    <w:bookmarkStart w:name="z199" w:id="189"/>
    <w:p>
      <w:pPr>
        <w:spacing w:after="0"/>
        <w:ind w:left="0"/>
        <w:jc w:val="both"/>
      </w:pPr>
      <w:r>
        <w:rPr>
          <w:rFonts w:ascii="Times New Roman"/>
          <w:b w:val="false"/>
          <w:i w:val="false"/>
          <w:color w:val="000000"/>
          <w:sz w:val="28"/>
        </w:rPr>
        <w:t>
      7) облыстың білім басқармасы арқылы орта білім беруге мемлекеттік білім беру тапсырысын облыстың жергілікті атқарушы органына бекітуге енгізеді;</w:t>
      </w:r>
    </w:p>
    <w:bookmarkEnd w:id="189"/>
    <w:bookmarkStart w:name="z200" w:id="190"/>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bookmarkEnd w:id="190"/>
    <w:bookmarkStart w:name="z201" w:id="191"/>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bookmarkEnd w:id="191"/>
    <w:bookmarkStart w:name="z202" w:id="192"/>
    <w:p>
      <w:pPr>
        <w:spacing w:after="0"/>
        <w:ind w:left="0"/>
        <w:jc w:val="both"/>
      </w:pPr>
      <w:r>
        <w:rPr>
          <w:rFonts w:ascii="Times New Roman"/>
          <w:b w:val="false"/>
          <w:i w:val="false"/>
          <w:color w:val="000000"/>
          <w:sz w:val="28"/>
        </w:rPr>
        <w:t>
      10) тірек мектептердің (ресурс орталықтарының) жұмыс істеуін қамтамасыз етеді;</w:t>
      </w:r>
    </w:p>
    <w:bookmarkEnd w:id="192"/>
    <w:bookmarkStart w:name="z203" w:id="193"/>
    <w:p>
      <w:pPr>
        <w:spacing w:after="0"/>
        <w:ind w:left="0"/>
        <w:jc w:val="both"/>
      </w:pPr>
      <w:r>
        <w:rPr>
          <w:rFonts w:ascii="Times New Roman"/>
          <w:b w:val="false"/>
          <w:i w:val="false"/>
          <w:color w:val="000000"/>
          <w:sz w:val="28"/>
        </w:rPr>
        <w:t>
      11) аудандық деңгейде жүзеге асырылатын балаларға қосымша білім беруді қамтамасыз етеді;</w:t>
      </w:r>
    </w:p>
    <w:bookmarkEnd w:id="193"/>
    <w:bookmarkStart w:name="z204" w:id="194"/>
    <w:p>
      <w:pPr>
        <w:spacing w:after="0"/>
        <w:ind w:left="0"/>
        <w:jc w:val="both"/>
      </w:pPr>
      <w:r>
        <w:rPr>
          <w:rFonts w:ascii="Times New Roman"/>
          <w:b w:val="false"/>
          <w:i w:val="false"/>
          <w:color w:val="000000"/>
          <w:sz w:val="28"/>
        </w:rPr>
        <w:t>
      12) оқу-өндірістік комбинаттардың қызметін қамтамасыз етеді;</w:t>
      </w:r>
    </w:p>
    <w:bookmarkEnd w:id="194"/>
    <w:bookmarkStart w:name="z205" w:id="195"/>
    <w:p>
      <w:pPr>
        <w:spacing w:after="0"/>
        <w:ind w:left="0"/>
        <w:jc w:val="both"/>
      </w:pPr>
      <w:r>
        <w:rPr>
          <w:rFonts w:ascii="Times New Roman"/>
          <w:b w:val="false"/>
          <w:i w:val="false"/>
          <w:color w:val="000000"/>
          <w:sz w:val="28"/>
        </w:rPr>
        <w:t>
      13) білім алушылардың ұлттық бірыңғай тестілеуге қатысуын ұйымдастыруға жәрдемдеседі;</w:t>
      </w:r>
    </w:p>
    <w:bookmarkEnd w:id="195"/>
    <w:bookmarkStart w:name="z206" w:id="196"/>
    <w:p>
      <w:pPr>
        <w:spacing w:after="0"/>
        <w:ind w:left="0"/>
        <w:jc w:val="both"/>
      </w:pPr>
      <w:r>
        <w:rPr>
          <w:rFonts w:ascii="Times New Roman"/>
          <w:b w:val="false"/>
          <w:i w:val="false"/>
          <w:color w:val="000000"/>
          <w:sz w:val="28"/>
        </w:rPr>
        <w:t>
      14) бастауыш, негізгі орта және жалпы орта білім берудің жалпы білім беретін оқу бағдарламаларын іске асыратын мемлекеттік білім беру ұйымдарын материалдық-техникалық қамтамасыз етуді қамтамасыз етеді (қылмыстық-атқару жүйесінің түзеу мекемелеріндегі білім беру ұйымдарын қоспағанда);</w:t>
      </w:r>
    </w:p>
    <w:bookmarkEnd w:id="196"/>
    <w:bookmarkStart w:name="z207" w:id="197"/>
    <w:p>
      <w:pPr>
        <w:spacing w:after="0"/>
        <w:ind w:left="0"/>
        <w:jc w:val="both"/>
      </w:pPr>
      <w:r>
        <w:rPr>
          <w:rFonts w:ascii="Times New Roman"/>
          <w:b w:val="false"/>
          <w:i w:val="false"/>
          <w:color w:val="000000"/>
          <w:sz w:val="28"/>
        </w:rPr>
        <w:t xml:space="preserve">
      15) орындаушылар конкурстары мен кәсіби шеберлік конкурстарын жалпы білім беретін пәндер бойынша аудандық мектеп олимпиадаларын және ғылыми жобалар конкурстарын ұйымдастыруды және өткізуді қамтамасыз етеді; </w:t>
      </w:r>
    </w:p>
    <w:bookmarkEnd w:id="197"/>
    <w:bookmarkStart w:name="z208" w:id="198"/>
    <w:p>
      <w:pPr>
        <w:spacing w:after="0"/>
        <w:ind w:left="0"/>
        <w:jc w:val="both"/>
      </w:pPr>
      <w:r>
        <w:rPr>
          <w:rFonts w:ascii="Times New Roman"/>
          <w:b w:val="false"/>
          <w:i w:val="false"/>
          <w:color w:val="000000"/>
          <w:sz w:val="28"/>
        </w:rPr>
        <w:t>
      16) аудандық ауқымдағы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қалған балаларға, отбасыларда тұратын балаларға, төтенше жағдайлардың салдарынан шұғыл жәрдемді талап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198"/>
    <w:bookmarkStart w:name="z209" w:id="199"/>
    <w:p>
      <w:pPr>
        <w:spacing w:after="0"/>
        <w:ind w:left="0"/>
        <w:jc w:val="both"/>
      </w:pPr>
      <w:r>
        <w:rPr>
          <w:rFonts w:ascii="Times New Roman"/>
          <w:b w:val="false"/>
          <w:i w:val="false"/>
          <w:color w:val="000000"/>
          <w:sz w:val="28"/>
        </w:rPr>
        <w:t xml:space="preserve">
      17) Марқакөл ауданы бойынша білім бөлімінің әдістемелік кабинетінің материалдық-техникалық базасын қамтамасыз етеді; </w:t>
      </w:r>
    </w:p>
    <w:bookmarkEnd w:id="199"/>
    <w:bookmarkStart w:name="z210" w:id="200"/>
    <w:p>
      <w:pPr>
        <w:spacing w:after="0"/>
        <w:ind w:left="0"/>
        <w:jc w:val="both"/>
      </w:pPr>
      <w:r>
        <w:rPr>
          <w:rFonts w:ascii="Times New Roman"/>
          <w:b w:val="false"/>
          <w:i w:val="false"/>
          <w:color w:val="000000"/>
          <w:sz w:val="28"/>
        </w:rPr>
        <w:t xml:space="preserve">
      18)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Марқакөл ауданы бойынша білім беру ұйымдарының педагогтары мен басшы қызметкерлерін аттестаттауды ұйымдастырады;</w:t>
      </w:r>
    </w:p>
    <w:bookmarkEnd w:id="200"/>
    <w:bookmarkStart w:name="z211" w:id="201"/>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bookmarkEnd w:id="201"/>
    <w:bookmarkStart w:name="z212" w:id="202"/>
    <w:p>
      <w:pPr>
        <w:spacing w:after="0"/>
        <w:ind w:left="0"/>
        <w:jc w:val="both"/>
      </w:pPr>
      <w:r>
        <w:rPr>
          <w:rFonts w:ascii="Times New Roman"/>
          <w:b w:val="false"/>
          <w:i w:val="false"/>
          <w:color w:val="000000"/>
          <w:sz w:val="28"/>
        </w:rPr>
        <w:t xml:space="preserve">
      20) мектепке дейінгі ұйымдарды және интернаттық ұйымдарға жатпайтын орта білім беру ұйымдарын қоспағанда,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білім беру ұйымдарының білім алушылары мен тәрбиеленушілеріне медициналық қызмет көрсетуді ұйымдастырады;</w:t>
      </w:r>
    </w:p>
    <w:bookmarkEnd w:id="202"/>
    <w:bookmarkStart w:name="z213" w:id="203"/>
    <w:p>
      <w:pPr>
        <w:spacing w:after="0"/>
        <w:ind w:left="0"/>
        <w:jc w:val="both"/>
      </w:pPr>
      <w:r>
        <w:rPr>
          <w:rFonts w:ascii="Times New Roman"/>
          <w:b w:val="false"/>
          <w:i w:val="false"/>
          <w:color w:val="000000"/>
          <w:sz w:val="28"/>
        </w:rPr>
        <w:t>
      21) мектепке дейінгі тәрбие мен оқытуды қамтамасыз етеді;</w:t>
      </w:r>
    </w:p>
    <w:bookmarkEnd w:id="203"/>
    <w:bookmarkStart w:name="z214" w:id="204"/>
    <w:p>
      <w:pPr>
        <w:spacing w:after="0"/>
        <w:ind w:left="0"/>
        <w:jc w:val="both"/>
      </w:pPr>
      <w:r>
        <w:rPr>
          <w:rFonts w:ascii="Times New Roman"/>
          <w:b w:val="false"/>
          <w:i w:val="false"/>
          <w:color w:val="000000"/>
          <w:sz w:val="28"/>
        </w:rPr>
        <w:t xml:space="preserve">
      22)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білім алушылар мен тәрбиеленушілердің жекелеген санаттарын тегін және жеңілдікпен тамақтандыруды ұйымдастырады;</w:t>
      </w:r>
    </w:p>
    <w:bookmarkEnd w:id="204"/>
    <w:bookmarkStart w:name="z215" w:id="205"/>
    <w:p>
      <w:pPr>
        <w:spacing w:after="0"/>
        <w:ind w:left="0"/>
        <w:jc w:val="both"/>
      </w:pPr>
      <w:r>
        <w:rPr>
          <w:rFonts w:ascii="Times New Roman"/>
          <w:b w:val="false"/>
          <w:i w:val="false"/>
          <w:color w:val="000000"/>
          <w:sz w:val="28"/>
        </w:rPr>
        <w:t>
      23) тиісті кентте, ауылда, ауылдық округте мектеп болмаған жағдайда білім алушыларды таяудағы мектепке дейін және кейін қарай тегін тасымалдауды ұйымдастырады;</w:t>
      </w:r>
    </w:p>
    <w:bookmarkEnd w:id="205"/>
    <w:bookmarkStart w:name="z216" w:id="206"/>
    <w:p>
      <w:pPr>
        <w:spacing w:after="0"/>
        <w:ind w:left="0"/>
        <w:jc w:val="both"/>
      </w:pPr>
      <w:r>
        <w:rPr>
          <w:rFonts w:ascii="Times New Roman"/>
          <w:b w:val="false"/>
          <w:i w:val="false"/>
          <w:color w:val="000000"/>
          <w:sz w:val="28"/>
        </w:rPr>
        <w:t>
      24) Марқакөл ауданы бойынша мемлекеттік білім беру ұйымдарын кадрлармен қамтамасыз етуді жүзеге асырады;</w:t>
      </w:r>
    </w:p>
    <w:bookmarkEnd w:id="206"/>
    <w:bookmarkStart w:name="z217" w:id="207"/>
    <w:p>
      <w:pPr>
        <w:spacing w:after="0"/>
        <w:ind w:left="0"/>
        <w:jc w:val="both"/>
      </w:pPr>
      <w:r>
        <w:rPr>
          <w:rFonts w:ascii="Times New Roman"/>
          <w:b w:val="false"/>
          <w:i w:val="false"/>
          <w:color w:val="000000"/>
          <w:sz w:val="28"/>
        </w:rPr>
        <w:t xml:space="preserve">
      25) Марқакөл ауданында орналасқан білім беру ұйымдарының психологиялық қызметінің жұмысын үйлестіруді қамтамасыз етеді; </w:t>
      </w:r>
    </w:p>
    <w:bookmarkEnd w:id="207"/>
    <w:bookmarkStart w:name="z218" w:id="208"/>
    <w:p>
      <w:pPr>
        <w:spacing w:after="0"/>
        <w:ind w:left="0"/>
        <w:jc w:val="both"/>
      </w:pPr>
      <w:r>
        <w:rPr>
          <w:rFonts w:ascii="Times New Roman"/>
          <w:b w:val="false"/>
          <w:i w:val="false"/>
          <w:color w:val="000000"/>
          <w:sz w:val="28"/>
        </w:rPr>
        <w:t>
      26) негізгі орта, жалпы орта білім беру ұйымдарында экстернат нысанында оқытуға рұқсат береді;</w:t>
      </w:r>
    </w:p>
    <w:bookmarkEnd w:id="208"/>
    <w:bookmarkStart w:name="z219" w:id="209"/>
    <w:p>
      <w:pPr>
        <w:spacing w:after="0"/>
        <w:ind w:left="0"/>
        <w:jc w:val="both"/>
      </w:pPr>
      <w:r>
        <w:rPr>
          <w:rFonts w:ascii="Times New Roman"/>
          <w:b w:val="false"/>
          <w:i w:val="false"/>
          <w:color w:val="000000"/>
          <w:sz w:val="28"/>
        </w:rPr>
        <w:t>
      27) қамқоршылық кеңестерге жәрдем көрсетеді;</w:t>
      </w:r>
    </w:p>
    <w:bookmarkEnd w:id="209"/>
    <w:bookmarkStart w:name="z220" w:id="210"/>
    <w:p>
      <w:pPr>
        <w:spacing w:after="0"/>
        <w:ind w:left="0"/>
        <w:jc w:val="both"/>
      </w:pPr>
      <w:r>
        <w:rPr>
          <w:rFonts w:ascii="Times New Roman"/>
          <w:b w:val="false"/>
          <w:i w:val="false"/>
          <w:color w:val="000000"/>
          <w:sz w:val="28"/>
        </w:rPr>
        <w:t xml:space="preserve">
      28) білім беру саласында мемлекеттік қызметтер көрсетеді; </w:t>
      </w:r>
    </w:p>
    <w:bookmarkEnd w:id="210"/>
    <w:bookmarkStart w:name="z221" w:id="211"/>
    <w:p>
      <w:pPr>
        <w:spacing w:after="0"/>
        <w:ind w:left="0"/>
        <w:jc w:val="both"/>
      </w:pPr>
      <w:r>
        <w:rPr>
          <w:rFonts w:ascii="Times New Roman"/>
          <w:b w:val="false"/>
          <w:i w:val="false"/>
          <w:color w:val="000000"/>
          <w:sz w:val="28"/>
        </w:rPr>
        <w:t>
      29) жетім балаларды, ата-анасының қамқорлығынсыз қалған балаларды белгіленген тәртіппен мемлекеттік қамтамасыз етуді жүзеге асырады;</w:t>
      </w:r>
    </w:p>
    <w:bookmarkEnd w:id="211"/>
    <w:bookmarkStart w:name="z222" w:id="212"/>
    <w:p>
      <w:pPr>
        <w:spacing w:after="0"/>
        <w:ind w:left="0"/>
        <w:jc w:val="both"/>
      </w:pPr>
      <w:r>
        <w:rPr>
          <w:rFonts w:ascii="Times New Roman"/>
          <w:b w:val="false"/>
          <w:i w:val="false"/>
          <w:color w:val="000000"/>
          <w:sz w:val="28"/>
        </w:rPr>
        <w:t>
      30) мектепке дейінгі тәрбие мен оқыту ұйымдарына, отбасыларына қажетті әдістемелік және консультациялық көмек көрсетеді;</w:t>
      </w:r>
    </w:p>
    <w:bookmarkEnd w:id="212"/>
    <w:bookmarkStart w:name="z223" w:id="213"/>
    <w:p>
      <w:pPr>
        <w:spacing w:after="0"/>
        <w:ind w:left="0"/>
        <w:jc w:val="both"/>
      </w:pPr>
      <w:r>
        <w:rPr>
          <w:rFonts w:ascii="Times New Roman"/>
          <w:b w:val="false"/>
          <w:i w:val="false"/>
          <w:color w:val="000000"/>
          <w:sz w:val="28"/>
        </w:rPr>
        <w:t>
      31) білім беру ұйымдарында ерекше білім берілуіне қажеттілігі бар адамдардың (балалардың) білім алуы үшін арнайы жағдайлар жасайды;</w:t>
      </w:r>
    </w:p>
    <w:bookmarkEnd w:id="213"/>
    <w:bookmarkStart w:name="z224" w:id="214"/>
    <w:p>
      <w:pPr>
        <w:spacing w:after="0"/>
        <w:ind w:left="0"/>
        <w:jc w:val="both"/>
      </w:pPr>
      <w:r>
        <w:rPr>
          <w:rFonts w:ascii="Times New Roman"/>
          <w:b w:val="false"/>
          <w:i w:val="false"/>
          <w:color w:val="000000"/>
          <w:sz w:val="28"/>
        </w:rPr>
        <w:t>
      32) ауданның білім беру ұйымдары қызметкерлеріне еңбекақы төлеу жүйесі жөніндегі мәселелерді үйлестіреді;</w:t>
      </w:r>
    </w:p>
    <w:bookmarkEnd w:id="214"/>
    <w:bookmarkStart w:name="z225" w:id="215"/>
    <w:p>
      <w:pPr>
        <w:spacing w:after="0"/>
        <w:ind w:left="0"/>
        <w:jc w:val="both"/>
      </w:pPr>
      <w:r>
        <w:rPr>
          <w:rFonts w:ascii="Times New Roman"/>
          <w:b w:val="false"/>
          <w:i w:val="false"/>
          <w:color w:val="000000"/>
          <w:sz w:val="28"/>
        </w:rPr>
        <w:t>
      33) білім бөлімінің құрылымын облыстың білім басқармасына бекітуге және келісуге енгізеді;</w:t>
      </w:r>
    </w:p>
    <w:bookmarkEnd w:id="215"/>
    <w:bookmarkStart w:name="z226" w:id="216"/>
    <w:p>
      <w:pPr>
        <w:spacing w:after="0"/>
        <w:ind w:left="0"/>
        <w:jc w:val="both"/>
      </w:pPr>
      <w:r>
        <w:rPr>
          <w:rFonts w:ascii="Times New Roman"/>
          <w:b w:val="false"/>
          <w:i w:val="false"/>
          <w:color w:val="000000"/>
          <w:sz w:val="28"/>
        </w:rPr>
        <w:t>
      34) тарификациялық тізімдерді, штат кестесін, мемлекеттік білім беру ұйымдарының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жинақ-сыныптар санын Марқакөл ауданы бойынша қажеттілікке қарай келіседі;</w:t>
      </w:r>
    </w:p>
    <w:bookmarkEnd w:id="216"/>
    <w:bookmarkStart w:name="z227" w:id="217"/>
    <w:p>
      <w:pPr>
        <w:spacing w:after="0"/>
        <w:ind w:left="0"/>
        <w:jc w:val="both"/>
      </w:pPr>
      <w:r>
        <w:rPr>
          <w:rFonts w:ascii="Times New Roman"/>
          <w:b w:val="false"/>
          <w:i w:val="false"/>
          <w:color w:val="000000"/>
          <w:sz w:val="28"/>
        </w:rPr>
        <w:t>
      35) мемлекеттік білім беру ұйымдарының бірінші басшыларын тәртіптік жауаптылыққа тартады;</w:t>
      </w:r>
    </w:p>
    <w:bookmarkEnd w:id="217"/>
    <w:bookmarkStart w:name="z228" w:id="218"/>
    <w:p>
      <w:pPr>
        <w:spacing w:after="0"/>
        <w:ind w:left="0"/>
        <w:jc w:val="both"/>
      </w:pPr>
      <w:r>
        <w:rPr>
          <w:rFonts w:ascii="Times New Roman"/>
          <w:b w:val="false"/>
          <w:i w:val="false"/>
          <w:color w:val="000000"/>
          <w:sz w:val="28"/>
        </w:rPr>
        <w:t>
      36)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218"/>
    <w:bookmarkStart w:name="z229" w:id="219"/>
    <w:p>
      <w:pPr>
        <w:spacing w:after="0"/>
        <w:ind w:left="0"/>
        <w:jc w:val="both"/>
      </w:pPr>
      <w:r>
        <w:rPr>
          <w:rFonts w:ascii="Times New Roman"/>
          <w:b w:val="false"/>
          <w:i w:val="false"/>
          <w:color w:val="000000"/>
          <w:sz w:val="28"/>
        </w:rPr>
        <w:t xml:space="preserve">
      37)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уәкілетті орган айқындаған интернет-ресурс арқылы берілген білім беру саласындағы петицияларды қарайды;</w:t>
      </w:r>
    </w:p>
    <w:bookmarkEnd w:id="219"/>
    <w:bookmarkStart w:name="z230" w:id="220"/>
    <w:p>
      <w:pPr>
        <w:spacing w:after="0"/>
        <w:ind w:left="0"/>
        <w:jc w:val="both"/>
      </w:pPr>
      <w:r>
        <w:rPr>
          <w:rFonts w:ascii="Times New Roman"/>
          <w:b w:val="false"/>
          <w:i w:val="false"/>
          <w:color w:val="000000"/>
          <w:sz w:val="28"/>
        </w:rPr>
        <w:t xml:space="preserve">
      38) білім беру саласындағы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жүктелетін өзге де функцияларды жүзеге асырады.</w:t>
      </w:r>
    </w:p>
    <w:bookmarkEnd w:id="220"/>
    <w:bookmarkStart w:name="z231" w:id="221"/>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21"/>
    <w:bookmarkStart w:name="z232" w:id="222"/>
    <w:p>
      <w:pPr>
        <w:spacing w:after="0"/>
        <w:ind w:left="0"/>
        <w:jc w:val="both"/>
      </w:pPr>
      <w:r>
        <w:rPr>
          <w:rFonts w:ascii="Times New Roman"/>
          <w:b w:val="false"/>
          <w:i w:val="false"/>
          <w:color w:val="000000"/>
          <w:sz w:val="28"/>
        </w:rPr>
        <w:t>
      15. Марқакөл ауданы бойынша білім бөліміне басшылықты Марқакөл ауданы бойынша білім бөліміне жүктелген міндеттердің орындалуына және оның өкілеттіктерін жүзеге асыруға дербес жауапты болатын бірінші басшы жүзеге асырады;</w:t>
      </w:r>
    </w:p>
    <w:bookmarkEnd w:id="222"/>
    <w:bookmarkStart w:name="z233" w:id="223"/>
    <w:p>
      <w:pPr>
        <w:spacing w:after="0"/>
        <w:ind w:left="0"/>
        <w:jc w:val="both"/>
      </w:pPr>
      <w:r>
        <w:rPr>
          <w:rFonts w:ascii="Times New Roman"/>
          <w:b w:val="false"/>
          <w:i w:val="false"/>
          <w:color w:val="000000"/>
          <w:sz w:val="28"/>
        </w:rPr>
        <w:t>
      16. Марқакөл ауданы бойынша білім бөлімінің бірінші басшысы Қазақстан Республикасының заңнамасына сәйкес қызметке тағайындалады және қызметтен босатылады;</w:t>
      </w:r>
    </w:p>
    <w:bookmarkEnd w:id="223"/>
    <w:bookmarkStart w:name="z234" w:id="224"/>
    <w:p>
      <w:pPr>
        <w:spacing w:after="0"/>
        <w:ind w:left="0"/>
        <w:jc w:val="both"/>
      </w:pPr>
      <w:r>
        <w:rPr>
          <w:rFonts w:ascii="Times New Roman"/>
          <w:b w:val="false"/>
          <w:i w:val="false"/>
          <w:color w:val="000000"/>
          <w:sz w:val="28"/>
        </w:rPr>
        <w:t>
      17. Марқакөл ауданы бойынша білім бөлімінің бірінші басшысының өкілеттігі:</w:t>
      </w:r>
    </w:p>
    <w:bookmarkEnd w:id="224"/>
    <w:bookmarkStart w:name="z235" w:id="225"/>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және осы Ережемен белгіленетін құзыретіне сәйкес мекеме қызметінің мәселелерін шешеді;</w:t>
      </w:r>
    </w:p>
    <w:bookmarkEnd w:id="225"/>
    <w:bookmarkStart w:name="z236" w:id="226"/>
    <w:p>
      <w:pPr>
        <w:spacing w:after="0"/>
        <w:ind w:left="0"/>
        <w:jc w:val="both"/>
      </w:pPr>
      <w:r>
        <w:rPr>
          <w:rFonts w:ascii="Times New Roman"/>
          <w:b w:val="false"/>
          <w:i w:val="false"/>
          <w:color w:val="000000"/>
          <w:sz w:val="28"/>
        </w:rPr>
        <w:t>
      2) мекеменің құзыретіне кіретін мәселелер бойынша белгіленген тәртіппен кеңестер шақырады;</w:t>
      </w:r>
    </w:p>
    <w:bookmarkEnd w:id="226"/>
    <w:bookmarkStart w:name="z237" w:id="227"/>
    <w:p>
      <w:pPr>
        <w:spacing w:after="0"/>
        <w:ind w:left="0"/>
        <w:jc w:val="both"/>
      </w:pPr>
      <w:r>
        <w:rPr>
          <w:rFonts w:ascii="Times New Roman"/>
          <w:b w:val="false"/>
          <w:i w:val="false"/>
          <w:color w:val="000000"/>
          <w:sz w:val="28"/>
        </w:rPr>
        <w:t>
      3) мекеме қызметкерлерінің өкілеттіктерін айқындайды;</w:t>
      </w:r>
    </w:p>
    <w:bookmarkEnd w:id="227"/>
    <w:bookmarkStart w:name="z238" w:id="228"/>
    <w:p>
      <w:pPr>
        <w:spacing w:after="0"/>
        <w:ind w:left="0"/>
        <w:jc w:val="both"/>
      </w:pPr>
      <w:r>
        <w:rPr>
          <w:rFonts w:ascii="Times New Roman"/>
          <w:b w:val="false"/>
          <w:i w:val="false"/>
          <w:color w:val="000000"/>
          <w:sz w:val="28"/>
        </w:rPr>
        <w:t>
      4) барлық ұйымдарда мекеменің мүддесін білдіреді;</w:t>
      </w:r>
    </w:p>
    <w:bookmarkEnd w:id="228"/>
    <w:bookmarkStart w:name="z239" w:id="229"/>
    <w:p>
      <w:pPr>
        <w:spacing w:after="0"/>
        <w:ind w:left="0"/>
        <w:jc w:val="both"/>
      </w:pPr>
      <w:r>
        <w:rPr>
          <w:rFonts w:ascii="Times New Roman"/>
          <w:b w:val="false"/>
          <w:i w:val="false"/>
          <w:color w:val="000000"/>
          <w:sz w:val="28"/>
        </w:rPr>
        <w:t>
      5) сыбайлас жемқорлыққа қарсы іс-қимыл бойынша қажетті шаралар қабылдайды және ол үшін дербес жауапты болады;</w:t>
      </w:r>
    </w:p>
    <w:bookmarkEnd w:id="229"/>
    <w:bookmarkStart w:name="z240" w:id="230"/>
    <w:p>
      <w:pPr>
        <w:spacing w:after="0"/>
        <w:ind w:left="0"/>
        <w:jc w:val="both"/>
      </w:pPr>
      <w:r>
        <w:rPr>
          <w:rFonts w:ascii="Times New Roman"/>
          <w:b w:val="false"/>
          <w:i w:val="false"/>
          <w:color w:val="000000"/>
          <w:sz w:val="28"/>
        </w:rPr>
        <w:t>
      6) заңнамада көзделген өзге де өкілеттіктерді жүзеге асырады.</w:t>
      </w:r>
    </w:p>
    <w:bookmarkEnd w:id="230"/>
    <w:bookmarkStart w:name="z241" w:id="231"/>
    <w:p>
      <w:pPr>
        <w:spacing w:after="0"/>
        <w:ind w:left="0"/>
        <w:jc w:val="both"/>
      </w:pPr>
      <w:r>
        <w:rPr>
          <w:rFonts w:ascii="Times New Roman"/>
          <w:b w:val="false"/>
          <w:i w:val="false"/>
          <w:color w:val="000000"/>
          <w:sz w:val="28"/>
        </w:rPr>
        <w:t>
      Марқакөл ауданы бойынша білім беру бөлімінің бірінші басшысы болмаған кезеңде оның өкілеттіктерін орындауды қолданыстағы заңнамаға сәйкес оны алмастыратын тұлға жүзеге асырады.</w:t>
      </w:r>
    </w:p>
    <w:bookmarkEnd w:id="231"/>
    <w:bookmarkStart w:name="z242" w:id="232"/>
    <w:p>
      <w:pPr>
        <w:spacing w:after="0"/>
        <w:ind w:left="0"/>
        <w:jc w:val="left"/>
      </w:pPr>
      <w:r>
        <w:rPr>
          <w:rFonts w:ascii="Times New Roman"/>
          <w:b/>
          <w:i w:val="false"/>
          <w:color w:val="000000"/>
        </w:rPr>
        <w:t xml:space="preserve"> 4. Мемлекеттік органның мүлкі</w:t>
      </w:r>
    </w:p>
    <w:bookmarkEnd w:id="232"/>
    <w:bookmarkStart w:name="z243" w:id="233"/>
    <w:p>
      <w:pPr>
        <w:spacing w:after="0"/>
        <w:ind w:left="0"/>
        <w:jc w:val="both"/>
      </w:pPr>
      <w:r>
        <w:rPr>
          <w:rFonts w:ascii="Times New Roman"/>
          <w:b w:val="false"/>
          <w:i w:val="false"/>
          <w:color w:val="000000"/>
          <w:sz w:val="28"/>
        </w:rPr>
        <w:t>
      18. Марқакөл ауданы бойынша білім бөлімінің заңнамада көзделген жағдайларда жедел басқару құқығында оқшауланған мүлкі болу мүмкін.</w:t>
      </w:r>
    </w:p>
    <w:bookmarkEnd w:id="233"/>
    <w:bookmarkStart w:name="z244" w:id="234"/>
    <w:p>
      <w:pPr>
        <w:spacing w:after="0"/>
        <w:ind w:left="0"/>
        <w:jc w:val="both"/>
      </w:pPr>
      <w:r>
        <w:rPr>
          <w:rFonts w:ascii="Times New Roman"/>
          <w:b w:val="false"/>
          <w:i w:val="false"/>
          <w:color w:val="000000"/>
          <w:sz w:val="28"/>
        </w:rPr>
        <w:t xml:space="preserve">
      Марқакөл ауданы бойынша білім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234"/>
    <w:bookmarkStart w:name="z245" w:id="235"/>
    <w:p>
      <w:pPr>
        <w:spacing w:after="0"/>
        <w:ind w:left="0"/>
        <w:jc w:val="both"/>
      </w:pPr>
      <w:r>
        <w:rPr>
          <w:rFonts w:ascii="Times New Roman"/>
          <w:b w:val="false"/>
          <w:i w:val="false"/>
          <w:color w:val="000000"/>
          <w:sz w:val="28"/>
        </w:rPr>
        <w:t>
      19. Марқакөл ауданы бойынша білім бөліміне бекітілген мүлік облыстық коммуналдық меншікке жатады.</w:t>
      </w:r>
    </w:p>
    <w:bookmarkEnd w:id="235"/>
    <w:bookmarkStart w:name="z246" w:id="236"/>
    <w:p>
      <w:pPr>
        <w:spacing w:after="0"/>
        <w:ind w:left="0"/>
        <w:jc w:val="both"/>
      </w:pPr>
      <w:r>
        <w:rPr>
          <w:rFonts w:ascii="Times New Roman"/>
          <w:b w:val="false"/>
          <w:i w:val="false"/>
          <w:color w:val="000000"/>
          <w:sz w:val="28"/>
        </w:rPr>
        <w:t>
      20. Егер заңнамада өзгеше көзделмесе, Марқакөл ауданы бойынша білім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6"/>
    <w:bookmarkStart w:name="z247" w:id="237"/>
    <w:p>
      <w:pPr>
        <w:spacing w:after="0"/>
        <w:ind w:left="0"/>
        <w:jc w:val="left"/>
      </w:pPr>
      <w:r>
        <w:rPr>
          <w:rFonts w:ascii="Times New Roman"/>
          <w:b/>
          <w:i w:val="false"/>
          <w:color w:val="000000"/>
        </w:rPr>
        <w:t xml:space="preserve"> 5. Мемлекеттік органды қайта ұйымдастыру және тарату</w:t>
      </w:r>
    </w:p>
    <w:bookmarkEnd w:id="237"/>
    <w:bookmarkStart w:name="z248" w:id="238"/>
    <w:p>
      <w:pPr>
        <w:spacing w:after="0"/>
        <w:ind w:left="0"/>
        <w:jc w:val="both"/>
      </w:pPr>
      <w:r>
        <w:rPr>
          <w:rFonts w:ascii="Times New Roman"/>
          <w:b w:val="false"/>
          <w:i w:val="false"/>
          <w:color w:val="000000"/>
          <w:sz w:val="28"/>
        </w:rPr>
        <w:t xml:space="preserve">
      21. Марқакөл ауданы бойынша білім бөлімін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қолданыстағы заңнамасына сәйкес жүзеге асырылады.</w:t>
      </w:r>
    </w:p>
    <w:bookmarkEnd w:id="238"/>
    <w:bookmarkStart w:name="z249" w:id="239"/>
    <w:p>
      <w:pPr>
        <w:spacing w:after="0"/>
        <w:ind w:left="0"/>
        <w:jc w:val="left"/>
      </w:pPr>
      <w:r>
        <w:rPr>
          <w:rFonts w:ascii="Times New Roman"/>
          <w:b/>
          <w:i w:val="false"/>
          <w:color w:val="000000"/>
        </w:rPr>
        <w:t xml:space="preserve"> Марқакөл ауданы бойынша білім бөлімінің қарамағындағы ұйымдардың тізімі:</w:t>
      </w:r>
    </w:p>
    <w:bookmarkEnd w:id="239"/>
    <w:bookmarkStart w:name="z250" w:id="240"/>
    <w:p>
      <w:pPr>
        <w:spacing w:after="0"/>
        <w:ind w:left="0"/>
        <w:jc w:val="both"/>
      </w:pPr>
      <w:r>
        <w:rPr>
          <w:rFonts w:ascii="Times New Roman"/>
          <w:b w:val="false"/>
          <w:i w:val="false"/>
          <w:color w:val="000000"/>
          <w:sz w:val="28"/>
        </w:rPr>
        <w:t>
      1) Шығыс Қазақстан облысы білім басқармасы Марқакөл ауданы бойынша білім бөлімінің "Ақбұлақ негізгі орта мектебі" коммуналдық мемлекеттік мекемесі;</w:t>
      </w:r>
    </w:p>
    <w:bookmarkEnd w:id="240"/>
    <w:bookmarkStart w:name="z251" w:id="241"/>
    <w:p>
      <w:pPr>
        <w:spacing w:after="0"/>
        <w:ind w:left="0"/>
        <w:jc w:val="both"/>
      </w:pPr>
      <w:r>
        <w:rPr>
          <w:rFonts w:ascii="Times New Roman"/>
          <w:b w:val="false"/>
          <w:i w:val="false"/>
          <w:color w:val="000000"/>
          <w:sz w:val="28"/>
        </w:rPr>
        <w:t>
      2) Шығыс Қазақстан облысы білім басқармасы Марқакөл ауданы бойынша білім бөлімінің "Құмаш Нұрғалиев атындағы гимназиясы" коммуналдық мемлекеттік мекемесі;</w:t>
      </w:r>
    </w:p>
    <w:bookmarkEnd w:id="241"/>
    <w:bookmarkStart w:name="z252" w:id="242"/>
    <w:p>
      <w:pPr>
        <w:spacing w:after="0"/>
        <w:ind w:left="0"/>
        <w:jc w:val="both"/>
      </w:pPr>
      <w:r>
        <w:rPr>
          <w:rFonts w:ascii="Times New Roman"/>
          <w:b w:val="false"/>
          <w:i w:val="false"/>
          <w:color w:val="000000"/>
          <w:sz w:val="28"/>
        </w:rPr>
        <w:t>
      3) Шығыс Қазақстан облысы білім басқармасы Марқакөл ауданы бойынша білім бөлімінің "Қалжыр орта мектебі" коммуналдық мемлекеттік мекемесі;</w:t>
      </w:r>
    </w:p>
    <w:bookmarkEnd w:id="242"/>
    <w:bookmarkStart w:name="z253" w:id="243"/>
    <w:p>
      <w:pPr>
        <w:spacing w:after="0"/>
        <w:ind w:left="0"/>
        <w:jc w:val="both"/>
      </w:pPr>
      <w:r>
        <w:rPr>
          <w:rFonts w:ascii="Times New Roman"/>
          <w:b w:val="false"/>
          <w:i w:val="false"/>
          <w:color w:val="000000"/>
          <w:sz w:val="28"/>
        </w:rPr>
        <w:t>
      4) Шығыс Қазақстан облысы білім басқармасы Марқакөл ауданы бойынша білім бөлімінің "Қарой негізгі орта мектебі" коммуналдық мемлекеттік мекемесі;</w:t>
      </w:r>
    </w:p>
    <w:bookmarkEnd w:id="243"/>
    <w:bookmarkStart w:name="z254" w:id="244"/>
    <w:p>
      <w:pPr>
        <w:spacing w:after="0"/>
        <w:ind w:left="0"/>
        <w:jc w:val="both"/>
      </w:pPr>
      <w:r>
        <w:rPr>
          <w:rFonts w:ascii="Times New Roman"/>
          <w:b w:val="false"/>
          <w:i w:val="false"/>
          <w:color w:val="000000"/>
          <w:sz w:val="28"/>
        </w:rPr>
        <w:t>
      5) Шығыс Қазақстан облысы білім басқармасы Марқакөл ауданы бойынша білім бөлімінің "№ 1 Марқакөл орта мектебі" коммуналдық мемлекеттік мекемесі;</w:t>
      </w:r>
    </w:p>
    <w:bookmarkEnd w:id="244"/>
    <w:bookmarkStart w:name="z255" w:id="245"/>
    <w:p>
      <w:pPr>
        <w:spacing w:after="0"/>
        <w:ind w:left="0"/>
        <w:jc w:val="both"/>
      </w:pPr>
      <w:r>
        <w:rPr>
          <w:rFonts w:ascii="Times New Roman"/>
          <w:b w:val="false"/>
          <w:i w:val="false"/>
          <w:color w:val="000000"/>
          <w:sz w:val="28"/>
        </w:rPr>
        <w:t>
      6) Шығыс Қазақстан облысы білім басқармасы Марқакөл ауданы бойынша білім бөлімінің "Төсқайың орта мектебі" коммуналдық мемлекеттік мекемесі;</w:t>
      </w:r>
    </w:p>
    <w:bookmarkEnd w:id="245"/>
    <w:bookmarkStart w:name="z256" w:id="246"/>
    <w:p>
      <w:pPr>
        <w:spacing w:after="0"/>
        <w:ind w:left="0"/>
        <w:jc w:val="both"/>
      </w:pPr>
      <w:r>
        <w:rPr>
          <w:rFonts w:ascii="Times New Roman"/>
          <w:b w:val="false"/>
          <w:i w:val="false"/>
          <w:color w:val="000000"/>
          <w:sz w:val="28"/>
        </w:rPr>
        <w:t>
      7) Шығыс Қазақстан облысы білім басқармасы Марқакөл ауданы бойынша білім бөлімінің "Ақжайлау негізгі орта мектебі" коммуналдық мемлекеттік мекемесі;</w:t>
      </w:r>
    </w:p>
    <w:bookmarkEnd w:id="246"/>
    <w:bookmarkStart w:name="z257" w:id="247"/>
    <w:p>
      <w:pPr>
        <w:spacing w:after="0"/>
        <w:ind w:left="0"/>
        <w:jc w:val="both"/>
      </w:pPr>
      <w:r>
        <w:rPr>
          <w:rFonts w:ascii="Times New Roman"/>
          <w:b w:val="false"/>
          <w:i w:val="false"/>
          <w:color w:val="000000"/>
          <w:sz w:val="28"/>
        </w:rPr>
        <w:t>
      8) Шығыс Қазақстан облысы білім басқармасы Марқакөл ауданы бойынша білім бөлімінің "Жаңаауыл негізгі орта мектебі" коммуналдық мемлекеттік мекемесі;</w:t>
      </w:r>
    </w:p>
    <w:bookmarkEnd w:id="247"/>
    <w:bookmarkStart w:name="z258" w:id="248"/>
    <w:p>
      <w:pPr>
        <w:spacing w:after="0"/>
        <w:ind w:left="0"/>
        <w:jc w:val="both"/>
      </w:pPr>
      <w:r>
        <w:rPr>
          <w:rFonts w:ascii="Times New Roman"/>
          <w:b w:val="false"/>
          <w:i w:val="false"/>
          <w:color w:val="000000"/>
          <w:sz w:val="28"/>
        </w:rPr>
        <w:t>
      9) Шығыс Қазақстан облысы білім басқармасы Марқакөл ауданы бойынша білім бөлімінің "Жиделі бастауыш мектебі" коммуналдық мемлекеттік мекемесі;</w:t>
      </w:r>
    </w:p>
    <w:bookmarkEnd w:id="248"/>
    <w:bookmarkStart w:name="z259" w:id="249"/>
    <w:p>
      <w:pPr>
        <w:spacing w:after="0"/>
        <w:ind w:left="0"/>
        <w:jc w:val="both"/>
      </w:pPr>
      <w:r>
        <w:rPr>
          <w:rFonts w:ascii="Times New Roman"/>
          <w:b w:val="false"/>
          <w:i w:val="false"/>
          <w:color w:val="000000"/>
          <w:sz w:val="28"/>
        </w:rPr>
        <w:t>
      10) Шығыс Қазақстан облысы білім басқармасы Марқакөл ауданы бойынша білім бөлімінің "Игілік негізгі орта мектебі" коммуналдық мемлекеттік мекемесі;</w:t>
      </w:r>
    </w:p>
    <w:bookmarkEnd w:id="249"/>
    <w:bookmarkStart w:name="z260" w:id="250"/>
    <w:p>
      <w:pPr>
        <w:spacing w:after="0"/>
        <w:ind w:left="0"/>
        <w:jc w:val="both"/>
      </w:pPr>
      <w:r>
        <w:rPr>
          <w:rFonts w:ascii="Times New Roman"/>
          <w:b w:val="false"/>
          <w:i w:val="false"/>
          <w:color w:val="000000"/>
          <w:sz w:val="28"/>
        </w:rPr>
        <w:t>
      11) Шығыс Қазақстан облысы білім басқармасы Марқакөл ауданы бойынша білім бөлімінің "Қазақстан негізгі орта мектебі" коммуналдық мемлекеттік мекемесі;</w:t>
      </w:r>
    </w:p>
    <w:bookmarkEnd w:id="250"/>
    <w:bookmarkStart w:name="z261" w:id="251"/>
    <w:p>
      <w:pPr>
        <w:spacing w:after="0"/>
        <w:ind w:left="0"/>
        <w:jc w:val="both"/>
      </w:pPr>
      <w:r>
        <w:rPr>
          <w:rFonts w:ascii="Times New Roman"/>
          <w:b w:val="false"/>
          <w:i w:val="false"/>
          <w:color w:val="000000"/>
          <w:sz w:val="28"/>
        </w:rPr>
        <w:t>
      12) Шығыс Қазақстан облысы білім басқармасы Марқакөл ауданы бойынша білім бөлімінің "Қайнарлы негізгі орта мектебі" коммуналдық мемлекеттік мекемесі;</w:t>
      </w:r>
    </w:p>
    <w:bookmarkEnd w:id="251"/>
    <w:bookmarkStart w:name="z262" w:id="252"/>
    <w:p>
      <w:pPr>
        <w:spacing w:after="0"/>
        <w:ind w:left="0"/>
        <w:jc w:val="both"/>
      </w:pPr>
      <w:r>
        <w:rPr>
          <w:rFonts w:ascii="Times New Roman"/>
          <w:b w:val="false"/>
          <w:i w:val="false"/>
          <w:color w:val="000000"/>
          <w:sz w:val="28"/>
        </w:rPr>
        <w:t>
      13) Шығыс Қазақстан облысы білім басқармасы Марқакөл ауданы бойынша білім бөлімінің "Қарашілік негізгі орта мектебі" коммуналдық мемлекеттік мекемесі;</w:t>
      </w:r>
    </w:p>
    <w:bookmarkEnd w:id="252"/>
    <w:bookmarkStart w:name="z263" w:id="253"/>
    <w:p>
      <w:pPr>
        <w:spacing w:after="0"/>
        <w:ind w:left="0"/>
        <w:jc w:val="both"/>
      </w:pPr>
      <w:r>
        <w:rPr>
          <w:rFonts w:ascii="Times New Roman"/>
          <w:b w:val="false"/>
          <w:i w:val="false"/>
          <w:color w:val="000000"/>
          <w:sz w:val="28"/>
        </w:rPr>
        <w:t>
      14) Шығыс Қазақстан облысы білім басқармасы Марқакөл ауданы бойынша білім бөлімінің "Тақыр негізгі орта мектебі" коммуналдық мемлекеттік мекемесі;</w:t>
      </w:r>
    </w:p>
    <w:bookmarkEnd w:id="253"/>
    <w:bookmarkStart w:name="z264" w:id="254"/>
    <w:p>
      <w:pPr>
        <w:spacing w:after="0"/>
        <w:ind w:left="0"/>
        <w:jc w:val="both"/>
      </w:pPr>
      <w:r>
        <w:rPr>
          <w:rFonts w:ascii="Times New Roman"/>
          <w:b w:val="false"/>
          <w:i w:val="false"/>
          <w:color w:val="000000"/>
          <w:sz w:val="28"/>
        </w:rPr>
        <w:t>
      15) Шығыс Қазақстан облысы білім басқармасы Марқакөл ауданы бойынша білім бөлімінің "Урунхай негізгі орта мектебі" коммуналдық мемлекеттік мекемесі;</w:t>
      </w:r>
    </w:p>
    <w:bookmarkEnd w:id="254"/>
    <w:bookmarkStart w:name="z265" w:id="255"/>
    <w:p>
      <w:pPr>
        <w:spacing w:after="0"/>
        <w:ind w:left="0"/>
        <w:jc w:val="both"/>
      </w:pPr>
      <w:r>
        <w:rPr>
          <w:rFonts w:ascii="Times New Roman"/>
          <w:b w:val="false"/>
          <w:i w:val="false"/>
          <w:color w:val="000000"/>
          <w:sz w:val="28"/>
        </w:rPr>
        <w:t>
      16) Шығыс Қазақстан облысы білім басқармасы Марқакөл ауданы бойынша білім бөлімінің "Шанағаты бастауыш мектебі" коммуналдық мемлекеттік мекемесі;</w:t>
      </w:r>
    </w:p>
    <w:bookmarkEnd w:id="255"/>
    <w:bookmarkStart w:name="z266" w:id="256"/>
    <w:p>
      <w:pPr>
        <w:spacing w:after="0"/>
        <w:ind w:left="0"/>
        <w:jc w:val="both"/>
      </w:pPr>
      <w:r>
        <w:rPr>
          <w:rFonts w:ascii="Times New Roman"/>
          <w:b w:val="false"/>
          <w:i w:val="false"/>
          <w:color w:val="000000"/>
          <w:sz w:val="28"/>
        </w:rPr>
        <w:t>
      17) Шығыс Қазақстан облысы білім басқармасы Марқакөл ауданы бойынша білім бөлімінің "Жақыпбек Малдыбаев атындағы негізгі орта мектебі" коммуналдық мемлекеттік мекемесі;</w:t>
      </w:r>
    </w:p>
    <w:bookmarkEnd w:id="256"/>
    <w:bookmarkStart w:name="z267" w:id="257"/>
    <w:p>
      <w:pPr>
        <w:spacing w:after="0"/>
        <w:ind w:left="0"/>
        <w:jc w:val="both"/>
      </w:pPr>
      <w:r>
        <w:rPr>
          <w:rFonts w:ascii="Times New Roman"/>
          <w:b w:val="false"/>
          <w:i w:val="false"/>
          <w:color w:val="000000"/>
          <w:sz w:val="28"/>
        </w:rPr>
        <w:t>
      18) Шығыс Қазақстан облысы білім басқармасы Марқакөл ауданы бойынша білім бөлімінің "Оң жақ Қалжыр бастауыш мектебі" коммуналдық мемлекеттік мекемесі;</w:t>
      </w:r>
    </w:p>
    <w:bookmarkEnd w:id="257"/>
    <w:bookmarkStart w:name="z268" w:id="258"/>
    <w:p>
      <w:pPr>
        <w:spacing w:after="0"/>
        <w:ind w:left="0"/>
        <w:jc w:val="both"/>
      </w:pPr>
      <w:r>
        <w:rPr>
          <w:rFonts w:ascii="Times New Roman"/>
          <w:b w:val="false"/>
          <w:i w:val="false"/>
          <w:color w:val="000000"/>
          <w:sz w:val="28"/>
        </w:rPr>
        <w:t>
      19) Шығыс Қазақстан облысы білім басқармасы Марқакөл ауданы бойынша білім бөлімінің "Марқакөл балалар саз мектебі" коммуналдық мемлекеттік қазыналық кәсіпорны;</w:t>
      </w:r>
    </w:p>
    <w:bookmarkEnd w:id="258"/>
    <w:bookmarkStart w:name="z269" w:id="259"/>
    <w:p>
      <w:pPr>
        <w:spacing w:after="0"/>
        <w:ind w:left="0"/>
        <w:jc w:val="both"/>
      </w:pPr>
      <w:r>
        <w:rPr>
          <w:rFonts w:ascii="Times New Roman"/>
          <w:b w:val="false"/>
          <w:i w:val="false"/>
          <w:color w:val="000000"/>
          <w:sz w:val="28"/>
        </w:rPr>
        <w:t>
      20) Шығыс Қазақстан облысы білім басқармасы Марқакөл ауданы бойынша білім бөлімінің "Марқакөл ауылының балабақшасы" коммуналдық мемлекеттік қазыналық кәсіпорны.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"15" шілдедегі </w:t>
            </w:r>
            <w:r>
              <w:br/>
            </w:r>
            <w:r>
              <w:rPr>
                <w:rFonts w:ascii="Times New Roman"/>
                <w:b w:val="false"/>
                <w:i w:val="false"/>
                <w:color w:val="000000"/>
                <w:sz w:val="20"/>
              </w:rPr>
              <w:t>№ 180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2022 жылғы "25" қаңтардағы </w:t>
            </w:r>
            <w:r>
              <w:br/>
            </w:r>
            <w:r>
              <w:rPr>
                <w:rFonts w:ascii="Times New Roman"/>
                <w:b w:val="false"/>
                <w:i w:val="false"/>
                <w:color w:val="000000"/>
                <w:sz w:val="20"/>
              </w:rPr>
              <w:t>№ 13 қаулысына қосымша</w:t>
            </w:r>
          </w:p>
        </w:tc>
      </w:tr>
    </w:tbl>
    <w:bookmarkStart w:name="z272" w:id="260"/>
    <w:p>
      <w:pPr>
        <w:spacing w:after="0"/>
        <w:ind w:left="0"/>
        <w:jc w:val="left"/>
      </w:pPr>
      <w:r>
        <w:rPr>
          <w:rFonts w:ascii="Times New Roman"/>
          <w:b/>
          <w:i w:val="false"/>
          <w:color w:val="000000"/>
        </w:rPr>
        <w:t xml:space="preserve"> "Шығыс Қазақстан облысының білім басқармасы" мемлекеттік мекемесінің құрылымы</w:t>
      </w:r>
    </w:p>
    <w:bookmarkEnd w:id="260"/>
    <w:bookmarkStart w:name="z273" w:id="261"/>
    <w:p>
      <w:pPr>
        <w:spacing w:after="0"/>
        <w:ind w:left="0"/>
        <w:jc w:val="both"/>
      </w:pPr>
      <w:r>
        <w:rPr>
          <w:rFonts w:ascii="Times New Roman"/>
          <w:b w:val="false"/>
          <w:i w:val="false"/>
          <w:color w:val="000000"/>
          <w:sz w:val="28"/>
        </w:rPr>
        <w:t>
      Басшы</w:t>
      </w:r>
    </w:p>
    <w:bookmarkEnd w:id="261"/>
    <w:bookmarkStart w:name="z274" w:id="262"/>
    <w:p>
      <w:pPr>
        <w:spacing w:after="0"/>
        <w:ind w:left="0"/>
        <w:jc w:val="both"/>
      </w:pPr>
      <w:r>
        <w:rPr>
          <w:rFonts w:ascii="Times New Roman"/>
          <w:b w:val="false"/>
          <w:i w:val="false"/>
          <w:color w:val="000000"/>
          <w:sz w:val="28"/>
        </w:rPr>
        <w:t xml:space="preserve">
      Басшының орынбасары </w:t>
      </w:r>
    </w:p>
    <w:bookmarkEnd w:id="262"/>
    <w:bookmarkStart w:name="z275" w:id="263"/>
    <w:p>
      <w:pPr>
        <w:spacing w:after="0"/>
        <w:ind w:left="0"/>
        <w:jc w:val="both"/>
      </w:pPr>
      <w:r>
        <w:rPr>
          <w:rFonts w:ascii="Times New Roman"/>
          <w:b w:val="false"/>
          <w:i w:val="false"/>
          <w:color w:val="000000"/>
          <w:sz w:val="28"/>
        </w:rPr>
        <w:t xml:space="preserve">
      Басшының орынбасары </w:t>
      </w:r>
    </w:p>
    <w:bookmarkEnd w:id="263"/>
    <w:bookmarkStart w:name="z276" w:id="264"/>
    <w:p>
      <w:pPr>
        <w:spacing w:after="0"/>
        <w:ind w:left="0"/>
        <w:jc w:val="both"/>
      </w:pPr>
      <w:r>
        <w:rPr>
          <w:rFonts w:ascii="Times New Roman"/>
          <w:b w:val="false"/>
          <w:i w:val="false"/>
          <w:color w:val="000000"/>
          <w:sz w:val="28"/>
        </w:rPr>
        <w:t>
      Басшының орынбасары</w:t>
      </w:r>
    </w:p>
    <w:bookmarkEnd w:id="264"/>
    <w:bookmarkStart w:name="z277" w:id="265"/>
    <w:p>
      <w:pPr>
        <w:spacing w:after="0"/>
        <w:ind w:left="0"/>
        <w:jc w:val="both"/>
      </w:pPr>
      <w:r>
        <w:rPr>
          <w:rFonts w:ascii="Times New Roman"/>
          <w:b w:val="false"/>
          <w:i w:val="false"/>
          <w:color w:val="000000"/>
          <w:sz w:val="28"/>
        </w:rPr>
        <w:t xml:space="preserve">
      Ұйымдастыру жұмысы және адам ресурстарын басқару бөлімі </w:t>
      </w:r>
    </w:p>
    <w:bookmarkEnd w:id="265"/>
    <w:bookmarkStart w:name="z278" w:id="266"/>
    <w:p>
      <w:pPr>
        <w:spacing w:after="0"/>
        <w:ind w:left="0"/>
        <w:jc w:val="both"/>
      </w:pPr>
      <w:r>
        <w:rPr>
          <w:rFonts w:ascii="Times New Roman"/>
          <w:b w:val="false"/>
          <w:i w:val="false"/>
          <w:color w:val="000000"/>
          <w:sz w:val="28"/>
        </w:rPr>
        <w:t>
      Мектепке дейінгі, жалпы орта білім беру бөлімі</w:t>
      </w:r>
    </w:p>
    <w:bookmarkEnd w:id="266"/>
    <w:bookmarkStart w:name="z279" w:id="267"/>
    <w:p>
      <w:pPr>
        <w:spacing w:after="0"/>
        <w:ind w:left="0"/>
        <w:jc w:val="both"/>
      </w:pPr>
      <w:r>
        <w:rPr>
          <w:rFonts w:ascii="Times New Roman"/>
          <w:b w:val="false"/>
          <w:i w:val="false"/>
          <w:color w:val="000000"/>
          <w:sz w:val="28"/>
        </w:rPr>
        <w:t>
      Техникалық және кәсіптік білім беру бөлімі</w:t>
      </w:r>
    </w:p>
    <w:bookmarkEnd w:id="267"/>
    <w:bookmarkStart w:name="z280" w:id="268"/>
    <w:p>
      <w:pPr>
        <w:spacing w:after="0"/>
        <w:ind w:left="0"/>
        <w:jc w:val="both"/>
      </w:pPr>
      <w:r>
        <w:rPr>
          <w:rFonts w:ascii="Times New Roman"/>
          <w:b w:val="false"/>
          <w:i w:val="false"/>
          <w:color w:val="000000"/>
          <w:sz w:val="28"/>
        </w:rPr>
        <w:t xml:space="preserve">
      Тұлғаны адамгершілік-рухани дамыту, тәрбие жұмысы және қосымша білім беру бөлімі </w:t>
      </w:r>
    </w:p>
    <w:bookmarkEnd w:id="268"/>
    <w:bookmarkStart w:name="z281" w:id="269"/>
    <w:p>
      <w:pPr>
        <w:spacing w:after="0"/>
        <w:ind w:left="0"/>
        <w:jc w:val="both"/>
      </w:pPr>
      <w:r>
        <w:rPr>
          <w:rFonts w:ascii="Times New Roman"/>
          <w:b w:val="false"/>
          <w:i w:val="false"/>
          <w:color w:val="000000"/>
          <w:sz w:val="28"/>
        </w:rPr>
        <w:t>
      Қорғаншылық, қамқоршылық және арнайы білім беру бөлімі</w:t>
      </w:r>
    </w:p>
    <w:bookmarkEnd w:id="269"/>
    <w:bookmarkStart w:name="z282" w:id="270"/>
    <w:p>
      <w:pPr>
        <w:spacing w:after="0"/>
        <w:ind w:left="0"/>
        <w:jc w:val="both"/>
      </w:pPr>
      <w:r>
        <w:rPr>
          <w:rFonts w:ascii="Times New Roman"/>
          <w:b w:val="false"/>
          <w:i w:val="false"/>
          <w:color w:val="000000"/>
          <w:sz w:val="28"/>
        </w:rPr>
        <w:t>
      Бюджеттік жоспарлау және материалдық-техникалық дамыту бөлімі</w:t>
      </w:r>
    </w:p>
    <w:bookmarkEnd w:id="270"/>
    <w:bookmarkStart w:name="z283" w:id="271"/>
    <w:p>
      <w:pPr>
        <w:spacing w:after="0"/>
        <w:ind w:left="0"/>
        <w:jc w:val="both"/>
      </w:pPr>
      <w:r>
        <w:rPr>
          <w:rFonts w:ascii="Times New Roman"/>
          <w:b w:val="false"/>
          <w:i w:val="false"/>
          <w:color w:val="000000"/>
          <w:sz w:val="28"/>
        </w:rPr>
        <w:t>
      Бухгалтерлік есеп және есептілік бөлімі</w:t>
      </w:r>
    </w:p>
    <w:bookmarkEnd w:id="271"/>
    <w:bookmarkStart w:name="z284" w:id="272"/>
    <w:p>
      <w:pPr>
        <w:spacing w:after="0"/>
        <w:ind w:left="0"/>
        <w:jc w:val="both"/>
      </w:pPr>
      <w:r>
        <w:rPr>
          <w:rFonts w:ascii="Times New Roman"/>
          <w:b w:val="false"/>
          <w:i w:val="false"/>
          <w:color w:val="000000"/>
          <w:sz w:val="28"/>
        </w:rPr>
        <w:t>
      Шығыс Қазақстан облысы білім басқармасының "Алтай ауданы бойынша білім бөлімі" мемлекеттік мекемесі</w:t>
      </w:r>
    </w:p>
    <w:bookmarkEnd w:id="272"/>
    <w:bookmarkStart w:name="z285" w:id="273"/>
    <w:p>
      <w:pPr>
        <w:spacing w:after="0"/>
        <w:ind w:left="0"/>
        <w:jc w:val="both"/>
      </w:pPr>
      <w:r>
        <w:rPr>
          <w:rFonts w:ascii="Times New Roman"/>
          <w:b w:val="false"/>
          <w:i w:val="false"/>
          <w:color w:val="000000"/>
          <w:sz w:val="28"/>
        </w:rPr>
        <w:t>
      Шығыс Қазақстан облысы білім басқармасының "Глубокое ауданы бойынша білім бөлімі" мемлекеттік мекемесі</w:t>
      </w:r>
    </w:p>
    <w:bookmarkEnd w:id="273"/>
    <w:bookmarkStart w:name="z286" w:id="274"/>
    <w:p>
      <w:pPr>
        <w:spacing w:after="0"/>
        <w:ind w:left="0"/>
        <w:jc w:val="both"/>
      </w:pPr>
      <w:r>
        <w:rPr>
          <w:rFonts w:ascii="Times New Roman"/>
          <w:b w:val="false"/>
          <w:i w:val="false"/>
          <w:color w:val="000000"/>
          <w:sz w:val="28"/>
        </w:rPr>
        <w:t>
      Шығыс Қазақстан облысы білім басқармасының "Зайсан ауданы бойынша білім бөлімі" мемлекеттік мекемесі</w:t>
      </w:r>
    </w:p>
    <w:bookmarkEnd w:id="274"/>
    <w:bookmarkStart w:name="z287" w:id="275"/>
    <w:p>
      <w:pPr>
        <w:spacing w:after="0"/>
        <w:ind w:left="0"/>
        <w:jc w:val="both"/>
      </w:pPr>
      <w:r>
        <w:rPr>
          <w:rFonts w:ascii="Times New Roman"/>
          <w:b w:val="false"/>
          <w:i w:val="false"/>
          <w:color w:val="000000"/>
          <w:sz w:val="28"/>
        </w:rPr>
        <w:t>
      Шығыс Қазақстан облысы білім басқармасының "Катонқарағай ауданы бойынша білім бөлімі" мемлекеттік мекемесі</w:t>
      </w:r>
    </w:p>
    <w:bookmarkEnd w:id="275"/>
    <w:bookmarkStart w:name="z288" w:id="276"/>
    <w:p>
      <w:pPr>
        <w:spacing w:after="0"/>
        <w:ind w:left="0"/>
        <w:jc w:val="both"/>
      </w:pPr>
      <w:r>
        <w:rPr>
          <w:rFonts w:ascii="Times New Roman"/>
          <w:b w:val="false"/>
          <w:i w:val="false"/>
          <w:color w:val="000000"/>
          <w:sz w:val="28"/>
        </w:rPr>
        <w:t>
      Шығыс Қазақстан облысы білім басқармасының "Күршім ауданы бойынша білім бөлімі" мемлекеттік мекемесі</w:t>
      </w:r>
    </w:p>
    <w:bookmarkEnd w:id="276"/>
    <w:bookmarkStart w:name="z289" w:id="277"/>
    <w:p>
      <w:pPr>
        <w:spacing w:after="0"/>
        <w:ind w:left="0"/>
        <w:jc w:val="both"/>
      </w:pPr>
      <w:r>
        <w:rPr>
          <w:rFonts w:ascii="Times New Roman"/>
          <w:b w:val="false"/>
          <w:i w:val="false"/>
          <w:color w:val="000000"/>
          <w:sz w:val="28"/>
        </w:rPr>
        <w:t>
      Шығыс Қазақстан облысы білім басқармасының "Марқакөл ауданы бойынша білім бөлімі" мемлекеттік мекемесі</w:t>
      </w:r>
    </w:p>
    <w:bookmarkEnd w:id="277"/>
    <w:bookmarkStart w:name="z290" w:id="278"/>
    <w:p>
      <w:pPr>
        <w:spacing w:after="0"/>
        <w:ind w:left="0"/>
        <w:jc w:val="both"/>
      </w:pPr>
      <w:r>
        <w:rPr>
          <w:rFonts w:ascii="Times New Roman"/>
          <w:b w:val="false"/>
          <w:i w:val="false"/>
          <w:color w:val="000000"/>
          <w:sz w:val="28"/>
        </w:rPr>
        <w:t>
      Шығыс Қазақстан облысы білім басқармасының "Риддер қаласы бойынша білім бөлімі" мемлекеттік мекемесі</w:t>
      </w:r>
    </w:p>
    <w:bookmarkEnd w:id="278"/>
    <w:bookmarkStart w:name="z291" w:id="279"/>
    <w:p>
      <w:pPr>
        <w:spacing w:after="0"/>
        <w:ind w:left="0"/>
        <w:jc w:val="both"/>
      </w:pPr>
      <w:r>
        <w:rPr>
          <w:rFonts w:ascii="Times New Roman"/>
          <w:b w:val="false"/>
          <w:i w:val="false"/>
          <w:color w:val="000000"/>
          <w:sz w:val="28"/>
        </w:rPr>
        <w:t>
      Шығыс Қазақстан облысы білім басқармасының "Самар ауданы бойынша білім бөлімі" мемлекеттік мекемесі</w:t>
      </w:r>
    </w:p>
    <w:bookmarkEnd w:id="279"/>
    <w:bookmarkStart w:name="z292" w:id="280"/>
    <w:p>
      <w:pPr>
        <w:spacing w:after="0"/>
        <w:ind w:left="0"/>
        <w:jc w:val="both"/>
      </w:pPr>
      <w:r>
        <w:rPr>
          <w:rFonts w:ascii="Times New Roman"/>
          <w:b w:val="false"/>
          <w:i w:val="false"/>
          <w:color w:val="000000"/>
          <w:sz w:val="28"/>
        </w:rPr>
        <w:t>
      Шығыс Қазақстан облысы білім басқармасының "Тарбағатай ауданы бойынша білім бөлімі" мемлекеттік мекемесі</w:t>
      </w:r>
    </w:p>
    <w:bookmarkEnd w:id="280"/>
    <w:bookmarkStart w:name="z293" w:id="281"/>
    <w:p>
      <w:pPr>
        <w:spacing w:after="0"/>
        <w:ind w:left="0"/>
        <w:jc w:val="both"/>
      </w:pPr>
      <w:r>
        <w:rPr>
          <w:rFonts w:ascii="Times New Roman"/>
          <w:b w:val="false"/>
          <w:i w:val="false"/>
          <w:color w:val="000000"/>
          <w:sz w:val="28"/>
        </w:rPr>
        <w:t>
      Шығыс Қазақстан облысы білім басқармасының "Ұлан ауданы бойынша білім бөлімі" мемлекеттік мекемесі</w:t>
      </w:r>
    </w:p>
    <w:bookmarkEnd w:id="281"/>
    <w:bookmarkStart w:name="z294" w:id="282"/>
    <w:p>
      <w:pPr>
        <w:spacing w:after="0"/>
        <w:ind w:left="0"/>
        <w:jc w:val="both"/>
      </w:pPr>
      <w:r>
        <w:rPr>
          <w:rFonts w:ascii="Times New Roman"/>
          <w:b w:val="false"/>
          <w:i w:val="false"/>
          <w:color w:val="000000"/>
          <w:sz w:val="28"/>
        </w:rPr>
        <w:t>
      Шығыс Қазақстан облысы білім басқармасының "Өскемен қаласы бойынша білім бөлімі" мемлекеттік мекемесі</w:t>
      </w:r>
    </w:p>
    <w:bookmarkEnd w:id="282"/>
    <w:bookmarkStart w:name="z295" w:id="283"/>
    <w:p>
      <w:pPr>
        <w:spacing w:after="0"/>
        <w:ind w:left="0"/>
        <w:jc w:val="both"/>
      </w:pPr>
      <w:r>
        <w:rPr>
          <w:rFonts w:ascii="Times New Roman"/>
          <w:b w:val="false"/>
          <w:i w:val="false"/>
          <w:color w:val="000000"/>
          <w:sz w:val="28"/>
        </w:rPr>
        <w:t>
      Шығыс Қазақстан облысы білім басқармасының "Үлкен Нарын ауданы бойынша білім бөлімі" мемлекеттік мекемесі</w:t>
      </w:r>
    </w:p>
    <w:bookmarkEnd w:id="283"/>
    <w:bookmarkStart w:name="z296" w:id="284"/>
    <w:p>
      <w:pPr>
        <w:spacing w:after="0"/>
        <w:ind w:left="0"/>
        <w:jc w:val="both"/>
      </w:pPr>
      <w:r>
        <w:rPr>
          <w:rFonts w:ascii="Times New Roman"/>
          <w:b w:val="false"/>
          <w:i w:val="false"/>
          <w:color w:val="000000"/>
          <w:sz w:val="28"/>
        </w:rPr>
        <w:t>
      Шығыс Қазақстан облысы білім басқармасының "Шемонаиха ауданы бойынша білім бөлімі" мемлекеттік мекемесі</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"15" шілдедегі </w:t>
            </w:r>
            <w:r>
              <w:br/>
            </w:r>
            <w:r>
              <w:rPr>
                <w:rFonts w:ascii="Times New Roman"/>
                <w:b w:val="false"/>
                <w:i w:val="false"/>
                <w:color w:val="000000"/>
                <w:sz w:val="20"/>
              </w:rPr>
              <w:t>№ 180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"13" маусымдағы </w:t>
            </w:r>
            <w:r>
              <w:br/>
            </w:r>
            <w:r>
              <w:rPr>
                <w:rFonts w:ascii="Times New Roman"/>
                <w:b w:val="false"/>
                <w:i w:val="false"/>
                <w:color w:val="000000"/>
                <w:sz w:val="20"/>
              </w:rPr>
              <w:t>№ 175 қаулысына қосымша</w:t>
            </w:r>
          </w:p>
        </w:tc>
      </w:tr>
    </w:tbl>
    <w:bookmarkStart w:name="z299" w:id="285"/>
    <w:p>
      <w:pPr>
        <w:spacing w:after="0"/>
        <w:ind w:left="0"/>
        <w:jc w:val="left"/>
      </w:pPr>
      <w:r>
        <w:rPr>
          <w:rFonts w:ascii="Times New Roman"/>
          <w:b/>
          <w:i w:val="false"/>
          <w:color w:val="000000"/>
        </w:rPr>
        <w:t xml:space="preserve"> "Шығыс Қазақстан облысының білім басқармасы" мемлекеттік мекемесі туралы ереже</w:t>
      </w:r>
    </w:p>
    <w:bookmarkEnd w:id="285"/>
    <w:bookmarkStart w:name="z300" w:id="286"/>
    <w:p>
      <w:pPr>
        <w:spacing w:after="0"/>
        <w:ind w:left="0"/>
        <w:jc w:val="left"/>
      </w:pPr>
      <w:r>
        <w:rPr>
          <w:rFonts w:ascii="Times New Roman"/>
          <w:b/>
          <w:i w:val="false"/>
          <w:color w:val="000000"/>
        </w:rPr>
        <w:t xml:space="preserve"> 1. Жалпы ережелер</w:t>
      </w:r>
    </w:p>
    <w:bookmarkEnd w:id="286"/>
    <w:bookmarkStart w:name="z301" w:id="287"/>
    <w:p>
      <w:pPr>
        <w:spacing w:after="0"/>
        <w:ind w:left="0"/>
        <w:jc w:val="both"/>
      </w:pPr>
      <w:r>
        <w:rPr>
          <w:rFonts w:ascii="Times New Roman"/>
          <w:b w:val="false"/>
          <w:i w:val="false"/>
          <w:color w:val="000000"/>
          <w:sz w:val="28"/>
        </w:rPr>
        <w:t>
      1. "Шығыс Қазақстан облысының білім басқармасы" мемлекеттік мекемесі (бұдан әрі – Білім басқармасы) Шығыс Қазақстан облысының аумағында мектепке дейінгі, бастауыш, негізгі орта және жалпы орта, қосымша, техникалық және кәсіптік, орта білімнен кейінгі, арнайы және мамандандырылған білім беру жүйесінде білім беру саласында басшылықты жүзеге асыратын Қазақстан Республикасының мемлекеттік органы болып табылады.</w:t>
      </w:r>
    </w:p>
    <w:bookmarkEnd w:id="287"/>
    <w:bookmarkStart w:name="z302" w:id="288"/>
    <w:p>
      <w:pPr>
        <w:spacing w:after="0"/>
        <w:ind w:left="0"/>
        <w:jc w:val="both"/>
      </w:pPr>
      <w:r>
        <w:rPr>
          <w:rFonts w:ascii="Times New Roman"/>
          <w:b w:val="false"/>
          <w:i w:val="false"/>
          <w:color w:val="000000"/>
          <w:sz w:val="28"/>
        </w:rPr>
        <w:t>
      2. Білім басқармасында аудандарда, қалаларда орналасқан есеп беретін және оның бақылауындағы білім бөлімдері болады.</w:t>
      </w:r>
    </w:p>
    <w:bookmarkEnd w:id="288"/>
    <w:bookmarkStart w:name="z303" w:id="289"/>
    <w:p>
      <w:pPr>
        <w:spacing w:after="0"/>
        <w:ind w:left="0"/>
        <w:jc w:val="both"/>
      </w:pPr>
      <w:r>
        <w:rPr>
          <w:rFonts w:ascii="Times New Roman"/>
          <w:b w:val="false"/>
          <w:i w:val="false"/>
          <w:color w:val="000000"/>
          <w:sz w:val="28"/>
        </w:rPr>
        <w:t xml:space="preserve">
      3. Білім басқармасы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89"/>
    <w:bookmarkStart w:name="z304" w:id="290"/>
    <w:p>
      <w:pPr>
        <w:spacing w:after="0"/>
        <w:ind w:left="0"/>
        <w:jc w:val="both"/>
      </w:pPr>
      <w:r>
        <w:rPr>
          <w:rFonts w:ascii="Times New Roman"/>
          <w:b w:val="false"/>
          <w:i w:val="false"/>
          <w:color w:val="000000"/>
          <w:sz w:val="28"/>
        </w:rPr>
        <w:t xml:space="preserve">
      4. Білім басқармасы </w:t>
      </w:r>
      <w:r>
        <w:rPr>
          <w:rFonts w:ascii="Times New Roman"/>
          <w:b w:val="false"/>
          <w:i w:val="false"/>
          <w:color w:val="000000"/>
          <w:sz w:val="28"/>
        </w:rPr>
        <w:t>мемлекеттік мекеме</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органдарына шоттары бар.</w:t>
      </w:r>
    </w:p>
    <w:bookmarkEnd w:id="290"/>
    <w:bookmarkStart w:name="z305" w:id="291"/>
    <w:p>
      <w:pPr>
        <w:spacing w:after="0"/>
        <w:ind w:left="0"/>
        <w:jc w:val="both"/>
      </w:pPr>
      <w:r>
        <w:rPr>
          <w:rFonts w:ascii="Times New Roman"/>
          <w:b w:val="false"/>
          <w:i w:val="false"/>
          <w:color w:val="000000"/>
          <w:sz w:val="28"/>
        </w:rPr>
        <w:t>
      5. Білім басқармасы азаматтық-құқықтық қатынастарға өз атынан түседі.</w:t>
      </w:r>
    </w:p>
    <w:bookmarkEnd w:id="291"/>
    <w:bookmarkStart w:name="z306" w:id="292"/>
    <w:p>
      <w:pPr>
        <w:spacing w:after="0"/>
        <w:ind w:left="0"/>
        <w:jc w:val="both"/>
      </w:pPr>
      <w:r>
        <w:rPr>
          <w:rFonts w:ascii="Times New Roman"/>
          <w:b w:val="false"/>
          <w:i w:val="false"/>
          <w:color w:val="000000"/>
          <w:sz w:val="28"/>
        </w:rPr>
        <w:t>
      6. Білім басқармасы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92"/>
    <w:bookmarkStart w:name="z307" w:id="293"/>
    <w:p>
      <w:pPr>
        <w:spacing w:after="0"/>
        <w:ind w:left="0"/>
        <w:jc w:val="both"/>
      </w:pPr>
      <w:r>
        <w:rPr>
          <w:rFonts w:ascii="Times New Roman"/>
          <w:b w:val="false"/>
          <w:i w:val="false"/>
          <w:color w:val="000000"/>
          <w:sz w:val="28"/>
        </w:rPr>
        <w:t>
      7. Білім басқармасы өз құзыретінің мәселелері бойынша заңнамада белгіленген тәртіппен Білім басқармасы басшысының бұйрықтарымен және Қазақстан Республикасының заңнамасында көзделген басқа да актілермен рәсімделетін шешімдер қабылдайды.</w:t>
      </w:r>
    </w:p>
    <w:bookmarkEnd w:id="293"/>
    <w:bookmarkStart w:name="z308" w:id="294"/>
    <w:p>
      <w:pPr>
        <w:spacing w:after="0"/>
        <w:ind w:left="0"/>
        <w:jc w:val="both"/>
      </w:pPr>
      <w:r>
        <w:rPr>
          <w:rFonts w:ascii="Times New Roman"/>
          <w:b w:val="false"/>
          <w:i w:val="false"/>
          <w:color w:val="000000"/>
          <w:sz w:val="28"/>
        </w:rPr>
        <w:t>
      8. Білім басқармасының құрылымы мен штат санының лимиті Қазақстан Республикасының заңнамасына сәйкес бекітіледі.</w:t>
      </w:r>
    </w:p>
    <w:bookmarkEnd w:id="294"/>
    <w:bookmarkStart w:name="z309" w:id="295"/>
    <w:p>
      <w:pPr>
        <w:spacing w:after="0"/>
        <w:ind w:left="0"/>
        <w:jc w:val="both"/>
      </w:pPr>
      <w:r>
        <w:rPr>
          <w:rFonts w:ascii="Times New Roman"/>
          <w:b w:val="false"/>
          <w:i w:val="false"/>
          <w:color w:val="000000"/>
          <w:sz w:val="28"/>
        </w:rPr>
        <w:t>
      9. Заңды тұлғаның орналасқан жері: Қазақстан Республикасы, Шығыс Қазақстан облысы, Өскемен қаласы, Қазақстан көшесі, 59/1, пошта индексі 070004.</w:t>
      </w:r>
    </w:p>
    <w:bookmarkEnd w:id="295"/>
    <w:bookmarkStart w:name="z310" w:id="296"/>
    <w:p>
      <w:pPr>
        <w:spacing w:after="0"/>
        <w:ind w:left="0"/>
        <w:jc w:val="both"/>
      </w:pPr>
      <w:r>
        <w:rPr>
          <w:rFonts w:ascii="Times New Roman"/>
          <w:b w:val="false"/>
          <w:i w:val="false"/>
          <w:color w:val="000000"/>
          <w:sz w:val="28"/>
        </w:rPr>
        <w:t xml:space="preserve">
      10. Осы ереже Білім басқармасының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296"/>
    <w:bookmarkStart w:name="z311" w:id="297"/>
    <w:p>
      <w:pPr>
        <w:spacing w:after="0"/>
        <w:ind w:left="0"/>
        <w:jc w:val="both"/>
      </w:pPr>
      <w:r>
        <w:rPr>
          <w:rFonts w:ascii="Times New Roman"/>
          <w:b w:val="false"/>
          <w:i w:val="false"/>
          <w:color w:val="000000"/>
          <w:sz w:val="28"/>
        </w:rPr>
        <w:t>
      11. Білім басқармасының қызметін қаржыландыру Қазақстан Республикасының заңнамасына сәйкес жергілікті бюджеттен жүзеге асырылады.</w:t>
      </w:r>
    </w:p>
    <w:bookmarkEnd w:id="297"/>
    <w:bookmarkStart w:name="z312" w:id="298"/>
    <w:p>
      <w:pPr>
        <w:spacing w:after="0"/>
        <w:ind w:left="0"/>
        <w:jc w:val="both"/>
      </w:pPr>
      <w:r>
        <w:rPr>
          <w:rFonts w:ascii="Times New Roman"/>
          <w:b w:val="false"/>
          <w:i w:val="false"/>
          <w:color w:val="000000"/>
          <w:sz w:val="28"/>
        </w:rPr>
        <w:t>
      12. Білім басқармасына кәсіпкерлік субъектілерімен Білім басқармасының өкілеттіктері болып табылатын міндеттерді орындау тұрғысынан шарттық қатынастарға түсуге тыйым салынады.</w:t>
      </w:r>
    </w:p>
    <w:bookmarkEnd w:id="298"/>
    <w:bookmarkStart w:name="z313" w:id="299"/>
    <w:p>
      <w:pPr>
        <w:spacing w:after="0"/>
        <w:ind w:left="0"/>
        <w:jc w:val="both"/>
      </w:pPr>
      <w:r>
        <w:rPr>
          <w:rFonts w:ascii="Times New Roman"/>
          <w:b w:val="false"/>
          <w:i w:val="false"/>
          <w:color w:val="000000"/>
          <w:sz w:val="28"/>
        </w:rPr>
        <w:t>
      Егер Білім басқармасына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99"/>
    <w:bookmarkStart w:name="z314" w:id="300"/>
    <w:p>
      <w:pPr>
        <w:spacing w:after="0"/>
        <w:ind w:left="0"/>
        <w:jc w:val="left"/>
      </w:pPr>
      <w:r>
        <w:rPr>
          <w:rFonts w:ascii="Times New Roman"/>
          <w:b/>
          <w:i w:val="false"/>
          <w:color w:val="000000"/>
        </w:rPr>
        <w:t xml:space="preserve"> 2. Мемлекеттік органның міндеттері мен өкілеттіктері</w:t>
      </w:r>
    </w:p>
    <w:bookmarkEnd w:id="300"/>
    <w:bookmarkStart w:name="z315" w:id="301"/>
    <w:p>
      <w:pPr>
        <w:spacing w:after="0"/>
        <w:ind w:left="0"/>
        <w:jc w:val="both"/>
      </w:pPr>
      <w:r>
        <w:rPr>
          <w:rFonts w:ascii="Times New Roman"/>
          <w:b w:val="false"/>
          <w:i w:val="false"/>
          <w:color w:val="000000"/>
          <w:sz w:val="28"/>
        </w:rPr>
        <w:t>
      13. Міндеттері:</w:t>
      </w:r>
    </w:p>
    <w:bookmarkEnd w:id="301"/>
    <w:bookmarkStart w:name="z316" w:id="302"/>
    <w:p>
      <w:pPr>
        <w:spacing w:after="0"/>
        <w:ind w:left="0"/>
        <w:jc w:val="both"/>
      </w:pPr>
      <w:r>
        <w:rPr>
          <w:rFonts w:ascii="Times New Roman"/>
          <w:b w:val="false"/>
          <w:i w:val="false"/>
          <w:color w:val="000000"/>
          <w:sz w:val="28"/>
        </w:rPr>
        <w:t>
      1) білім беру саласындағы мемлекеттік саясатты іске асыру;</w:t>
      </w:r>
    </w:p>
    <w:bookmarkEnd w:id="302"/>
    <w:bookmarkStart w:name="z317" w:id="303"/>
    <w:p>
      <w:pPr>
        <w:spacing w:after="0"/>
        <w:ind w:left="0"/>
        <w:jc w:val="both"/>
      </w:pPr>
      <w:r>
        <w:rPr>
          <w:rFonts w:ascii="Times New Roman"/>
          <w:b w:val="false"/>
          <w:i w:val="false"/>
          <w:color w:val="000000"/>
          <w:sz w:val="28"/>
        </w:rPr>
        <w:t xml:space="preserve">
      2) ұлттық және жалпыадамзаттық құндылықтар, ғылым мен практика жетістіктері негізінде жеке адамды қалыптастыруға, дамытуға және кәсібилігін арттыруға бағытталған сапалы білім алу үшін қажетті жағдайлар жасау; </w:t>
      </w:r>
    </w:p>
    <w:bookmarkEnd w:id="303"/>
    <w:bookmarkStart w:name="z318" w:id="304"/>
    <w:p>
      <w:pPr>
        <w:spacing w:after="0"/>
        <w:ind w:left="0"/>
        <w:jc w:val="both"/>
      </w:pPr>
      <w:r>
        <w:rPr>
          <w:rFonts w:ascii="Times New Roman"/>
          <w:b w:val="false"/>
          <w:i w:val="false"/>
          <w:color w:val="000000"/>
          <w:sz w:val="28"/>
        </w:rPr>
        <w:t>
      3) тұлғаның шығармашылық, рухани және физикалық мүмкіндіктерін дамыту, адамгершілік пен салауатты өмір салтының берік негіздерін қалыптастыру, дербес тұлға ретінде дамыту үшін жағдай жасау жолымен зияткерлікті байыту;</w:t>
      </w:r>
    </w:p>
    <w:bookmarkEnd w:id="304"/>
    <w:bookmarkStart w:name="z319" w:id="305"/>
    <w:p>
      <w:pPr>
        <w:spacing w:after="0"/>
        <w:ind w:left="0"/>
        <w:jc w:val="both"/>
      </w:pPr>
      <w:r>
        <w:rPr>
          <w:rFonts w:ascii="Times New Roman"/>
          <w:b w:val="false"/>
          <w:i w:val="false"/>
          <w:color w:val="000000"/>
          <w:sz w:val="28"/>
        </w:rPr>
        <w:t xml:space="preserve">
      4)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 </w:t>
      </w:r>
    </w:p>
    <w:bookmarkEnd w:id="305"/>
    <w:bookmarkStart w:name="z320" w:id="306"/>
    <w:p>
      <w:pPr>
        <w:spacing w:after="0"/>
        <w:ind w:left="0"/>
        <w:jc w:val="both"/>
      </w:pPr>
      <w:r>
        <w:rPr>
          <w:rFonts w:ascii="Times New Roman"/>
          <w:b w:val="false"/>
          <w:i w:val="false"/>
          <w:color w:val="000000"/>
          <w:sz w:val="28"/>
        </w:rPr>
        <w:t>
      5) педагог қызметкерлердің әлеуметтік мәртебесін арттыруды қамтамасыз ету;</w:t>
      </w:r>
    </w:p>
    <w:bookmarkEnd w:id="306"/>
    <w:bookmarkStart w:name="z321" w:id="307"/>
    <w:p>
      <w:pPr>
        <w:spacing w:after="0"/>
        <w:ind w:left="0"/>
        <w:jc w:val="both"/>
      </w:pPr>
      <w:r>
        <w:rPr>
          <w:rFonts w:ascii="Times New Roman"/>
          <w:b w:val="false"/>
          <w:i w:val="false"/>
          <w:color w:val="000000"/>
          <w:sz w:val="28"/>
        </w:rPr>
        <w:t>
      6) білім алушылардың кәсіби бағдарлануын қамтамасыз ету;</w:t>
      </w:r>
    </w:p>
    <w:bookmarkEnd w:id="307"/>
    <w:bookmarkStart w:name="z322" w:id="308"/>
    <w:p>
      <w:pPr>
        <w:spacing w:after="0"/>
        <w:ind w:left="0"/>
        <w:jc w:val="both"/>
      </w:pPr>
      <w:r>
        <w:rPr>
          <w:rFonts w:ascii="Times New Roman"/>
          <w:b w:val="false"/>
          <w:i w:val="false"/>
          <w:color w:val="000000"/>
          <w:sz w:val="28"/>
        </w:rPr>
        <w:t>
      7) ұйымдастырушылық-әдістемелік сүйемелдеуді, білім беру процесінің нәтижелілігін талдау мен бағалауды, инновациялық педагогикалық тәжірибені жалпылау мен таратуды қамтамасыз ету;</w:t>
      </w:r>
    </w:p>
    <w:bookmarkEnd w:id="308"/>
    <w:bookmarkStart w:name="z323" w:id="309"/>
    <w:p>
      <w:pPr>
        <w:spacing w:after="0"/>
        <w:ind w:left="0"/>
        <w:jc w:val="both"/>
      </w:pPr>
      <w:r>
        <w:rPr>
          <w:rFonts w:ascii="Times New Roman"/>
          <w:b w:val="false"/>
          <w:i w:val="false"/>
          <w:color w:val="000000"/>
          <w:sz w:val="28"/>
        </w:rPr>
        <w:t>
      8) Қазақстан Республикасының заңнамасында көзделген балалардың конституциялық және өзге де құқықтары мен заңды мүдделерін іске асыруды қамтамасыз ету;</w:t>
      </w:r>
    </w:p>
    <w:bookmarkEnd w:id="309"/>
    <w:bookmarkStart w:name="z324" w:id="310"/>
    <w:p>
      <w:pPr>
        <w:spacing w:after="0"/>
        <w:ind w:left="0"/>
        <w:jc w:val="both"/>
      </w:pPr>
      <w:r>
        <w:rPr>
          <w:rFonts w:ascii="Times New Roman"/>
          <w:b w:val="false"/>
          <w:i w:val="false"/>
          <w:color w:val="000000"/>
          <w:sz w:val="28"/>
        </w:rPr>
        <w:t>
      9) Қазақстан Республикасының заңнамасына сәйкес жергілікті деңгейде балалардың барлық санаттарының құқықтарын іске асыруға байланысты шаралар кешенін жүзеге асыру бойынша ведомствоаралық ынтымақтастықты үйлестіру;</w:t>
      </w:r>
    </w:p>
    <w:bookmarkEnd w:id="310"/>
    <w:bookmarkStart w:name="z325" w:id="311"/>
    <w:p>
      <w:pPr>
        <w:spacing w:after="0"/>
        <w:ind w:left="0"/>
        <w:jc w:val="both"/>
      </w:pPr>
      <w:r>
        <w:rPr>
          <w:rFonts w:ascii="Times New Roman"/>
          <w:b w:val="false"/>
          <w:i w:val="false"/>
          <w:color w:val="000000"/>
          <w:sz w:val="28"/>
        </w:rPr>
        <w:t>
      10) балалардың әлеуметтік әл-ауқатын, рухани және адамгершілік дамуын талдау және болжау, өңірдегі балалардың өмір сүру сапасын жақсарту бойынша ұсынымдар әзірлеу;</w:t>
      </w:r>
    </w:p>
    <w:bookmarkEnd w:id="311"/>
    <w:bookmarkStart w:name="z326" w:id="312"/>
    <w:p>
      <w:pPr>
        <w:spacing w:after="0"/>
        <w:ind w:left="0"/>
        <w:jc w:val="both"/>
      </w:pPr>
      <w:r>
        <w:rPr>
          <w:rFonts w:ascii="Times New Roman"/>
          <w:b w:val="false"/>
          <w:i w:val="false"/>
          <w:color w:val="000000"/>
          <w:sz w:val="28"/>
        </w:rPr>
        <w:t>
      11) баланың құқықтары мен заңды мүдделерін қорғау жөніндегі функцияларды жүзеге асыратын қоғамдық бірлестіктер мен өзге де ұйымдарды мемлекеттік қолдау;</w:t>
      </w:r>
    </w:p>
    <w:bookmarkEnd w:id="312"/>
    <w:bookmarkStart w:name="z327" w:id="313"/>
    <w:p>
      <w:pPr>
        <w:spacing w:after="0"/>
        <w:ind w:left="0"/>
        <w:jc w:val="both"/>
      </w:pPr>
      <w:r>
        <w:rPr>
          <w:rFonts w:ascii="Times New Roman"/>
          <w:b w:val="false"/>
          <w:i w:val="false"/>
          <w:color w:val="000000"/>
          <w:sz w:val="28"/>
        </w:rPr>
        <w:t xml:space="preserve">
      12)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міндеттер болып табылады.</w:t>
      </w:r>
    </w:p>
    <w:bookmarkEnd w:id="313"/>
    <w:bookmarkStart w:name="z328" w:id="314"/>
    <w:p>
      <w:pPr>
        <w:spacing w:after="0"/>
        <w:ind w:left="0"/>
        <w:jc w:val="both"/>
      </w:pPr>
      <w:r>
        <w:rPr>
          <w:rFonts w:ascii="Times New Roman"/>
          <w:b w:val="false"/>
          <w:i w:val="false"/>
          <w:color w:val="000000"/>
          <w:sz w:val="28"/>
        </w:rPr>
        <w:t>
      14. Өкілеттіктері:</w:t>
      </w:r>
    </w:p>
    <w:bookmarkEnd w:id="314"/>
    <w:bookmarkStart w:name="z329" w:id="315"/>
    <w:p>
      <w:pPr>
        <w:spacing w:after="0"/>
        <w:ind w:left="0"/>
        <w:jc w:val="both"/>
      </w:pPr>
      <w:r>
        <w:rPr>
          <w:rFonts w:ascii="Times New Roman"/>
          <w:b w:val="false"/>
          <w:i w:val="false"/>
          <w:color w:val="000000"/>
          <w:sz w:val="28"/>
        </w:rPr>
        <w:t>
      1) құқықтары:</w:t>
      </w:r>
    </w:p>
    <w:bookmarkEnd w:id="315"/>
    <w:bookmarkStart w:name="z330" w:id="316"/>
    <w:p>
      <w:pPr>
        <w:spacing w:after="0"/>
        <w:ind w:left="0"/>
        <w:jc w:val="both"/>
      </w:pPr>
      <w:r>
        <w:rPr>
          <w:rFonts w:ascii="Times New Roman"/>
          <w:b w:val="false"/>
          <w:i w:val="false"/>
          <w:color w:val="000000"/>
          <w:sz w:val="28"/>
        </w:rPr>
        <w:t>
      Басқарманың құзыретіне жататын мәселелер бойынша облыс әкімінің шешімдерінің, өкімдерінің, облыс әкімдігінің қаулыларының жобаларын дайындауға қатысу;</w:t>
      </w:r>
    </w:p>
    <w:bookmarkEnd w:id="316"/>
    <w:bookmarkStart w:name="z331" w:id="317"/>
    <w:p>
      <w:pPr>
        <w:spacing w:after="0"/>
        <w:ind w:left="0"/>
        <w:jc w:val="both"/>
      </w:pPr>
      <w:r>
        <w:rPr>
          <w:rFonts w:ascii="Times New Roman"/>
          <w:b w:val="false"/>
          <w:i w:val="false"/>
          <w:color w:val="000000"/>
          <w:sz w:val="28"/>
        </w:rPr>
        <w:t>
      Басқарманың құзыретіне кіретін мәселелер бойынша заңнамада белгіленген тәртіппен мемлекеттік органдардан, ұйымдардан және жеке тұлғалардан қажетті ақпарат пен құжаттарды сұрату және алу;</w:t>
      </w:r>
    </w:p>
    <w:bookmarkEnd w:id="317"/>
    <w:bookmarkStart w:name="z332" w:id="318"/>
    <w:p>
      <w:pPr>
        <w:spacing w:after="0"/>
        <w:ind w:left="0"/>
        <w:jc w:val="both"/>
      </w:pPr>
      <w:r>
        <w:rPr>
          <w:rFonts w:ascii="Times New Roman"/>
          <w:b w:val="false"/>
          <w:i w:val="false"/>
          <w:color w:val="000000"/>
          <w:sz w:val="28"/>
        </w:rPr>
        <w:t>
      Басқарманың құзыретіне кіретін мәселелер бойынша кеңестер, семинарлар, конференциялар өткізу;</w:t>
      </w:r>
    </w:p>
    <w:bookmarkEnd w:id="318"/>
    <w:bookmarkStart w:name="z333" w:id="319"/>
    <w:p>
      <w:pPr>
        <w:spacing w:after="0"/>
        <w:ind w:left="0"/>
        <w:jc w:val="both"/>
      </w:pPr>
      <w:r>
        <w:rPr>
          <w:rFonts w:ascii="Times New Roman"/>
          <w:b w:val="false"/>
          <w:i w:val="false"/>
          <w:color w:val="000000"/>
          <w:sz w:val="28"/>
        </w:rPr>
        <w:t>
      облыстың атқарушы органдарының құрылымын жетілдіру жөнінде ұсыныстар енгізу;</w:t>
      </w:r>
    </w:p>
    <w:bookmarkEnd w:id="319"/>
    <w:bookmarkStart w:name="z334" w:id="320"/>
    <w:p>
      <w:pPr>
        <w:spacing w:after="0"/>
        <w:ind w:left="0"/>
        <w:jc w:val="both"/>
      </w:pPr>
      <w:r>
        <w:rPr>
          <w:rFonts w:ascii="Times New Roman"/>
          <w:b w:val="false"/>
          <w:i w:val="false"/>
          <w:color w:val="000000"/>
          <w:sz w:val="28"/>
        </w:rPr>
        <w:t>
      Басқарманың құзыретіне жататын мәселелер бойынша облыстың атқарушы органдарының, аудандардың, қалалардың жергілікті атқарушы органдарының жұмысына талдау жүргізу;</w:t>
      </w:r>
    </w:p>
    <w:bookmarkEnd w:id="320"/>
    <w:bookmarkStart w:name="z335" w:id="321"/>
    <w:p>
      <w:pPr>
        <w:spacing w:after="0"/>
        <w:ind w:left="0"/>
        <w:jc w:val="both"/>
      </w:pPr>
      <w:r>
        <w:rPr>
          <w:rFonts w:ascii="Times New Roman"/>
          <w:b w:val="false"/>
          <w:i w:val="false"/>
          <w:color w:val="000000"/>
          <w:sz w:val="28"/>
        </w:rPr>
        <w:t>
      өз қызметін жүзеге асыру үшін қажетті өзге де құқықтар.</w:t>
      </w:r>
    </w:p>
    <w:bookmarkEnd w:id="321"/>
    <w:bookmarkStart w:name="z336" w:id="322"/>
    <w:p>
      <w:pPr>
        <w:spacing w:after="0"/>
        <w:ind w:left="0"/>
        <w:jc w:val="both"/>
      </w:pPr>
      <w:r>
        <w:rPr>
          <w:rFonts w:ascii="Times New Roman"/>
          <w:b w:val="false"/>
          <w:i w:val="false"/>
          <w:color w:val="000000"/>
          <w:sz w:val="28"/>
        </w:rPr>
        <w:t>
      2) міндеттері:</w:t>
      </w:r>
    </w:p>
    <w:bookmarkEnd w:id="322"/>
    <w:bookmarkStart w:name="z337" w:id="323"/>
    <w:p>
      <w:pPr>
        <w:spacing w:after="0"/>
        <w:ind w:left="0"/>
        <w:jc w:val="both"/>
      </w:pPr>
      <w:r>
        <w:rPr>
          <w:rFonts w:ascii="Times New Roman"/>
          <w:b w:val="false"/>
          <w:i w:val="false"/>
          <w:color w:val="000000"/>
          <w:sz w:val="28"/>
        </w:rPr>
        <w:t>
      заңды және негізделген шешімдер қабылдау;</w:t>
      </w:r>
    </w:p>
    <w:bookmarkEnd w:id="323"/>
    <w:bookmarkStart w:name="z338" w:id="324"/>
    <w:p>
      <w:pPr>
        <w:spacing w:after="0"/>
        <w:ind w:left="0"/>
        <w:jc w:val="both"/>
      </w:pPr>
      <w:r>
        <w:rPr>
          <w:rFonts w:ascii="Times New Roman"/>
          <w:b w:val="false"/>
          <w:i w:val="false"/>
          <w:color w:val="000000"/>
          <w:sz w:val="28"/>
        </w:rPr>
        <w:t>
      қабылданған шешімдердің орындалуын бақылауды қамтамасыз ету;</w:t>
      </w:r>
    </w:p>
    <w:bookmarkEnd w:id="324"/>
    <w:bookmarkStart w:name="z339" w:id="3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мерзімдерде жеке және заңды тұлғалардың өтініштерін қабылдау және қарау, олардың орындалуын бақылау;</w:t>
      </w:r>
    </w:p>
    <w:bookmarkEnd w:id="325"/>
    <w:bookmarkStart w:name="z340" w:id="326"/>
    <w:p>
      <w:pPr>
        <w:spacing w:after="0"/>
        <w:ind w:left="0"/>
        <w:jc w:val="both"/>
      </w:pPr>
      <w:r>
        <w:rPr>
          <w:rFonts w:ascii="Times New Roman"/>
          <w:b w:val="false"/>
          <w:i w:val="false"/>
          <w:color w:val="000000"/>
          <w:sz w:val="28"/>
        </w:rPr>
        <w:t>
      жеке және заңды тұлғаларды және олардың өкілдерін қабылдауды ұйымдастыру;</w:t>
      </w:r>
    </w:p>
    <w:bookmarkEnd w:id="326"/>
    <w:bookmarkStart w:name="z341" w:id="327"/>
    <w:p>
      <w:pPr>
        <w:spacing w:after="0"/>
        <w:ind w:left="0"/>
        <w:jc w:val="both"/>
      </w:pPr>
      <w:r>
        <w:rPr>
          <w:rFonts w:ascii="Times New Roman"/>
          <w:b w:val="false"/>
          <w:i w:val="false"/>
          <w:color w:val="000000"/>
          <w:sz w:val="28"/>
        </w:rPr>
        <w:t>
      мемлекеттік органның қалыпты жұмыс істеуіне кедергі келтіретін әрекеттерге (әрекетсіздікке) және актілерді қабылдауға жол бермеу;</w:t>
      </w:r>
    </w:p>
    <w:bookmarkEnd w:id="327"/>
    <w:bookmarkStart w:name="z342" w:id="328"/>
    <w:p>
      <w:pPr>
        <w:spacing w:after="0"/>
        <w:ind w:left="0"/>
        <w:jc w:val="both"/>
      </w:pPr>
      <w:r>
        <w:rPr>
          <w:rFonts w:ascii="Times New Roman"/>
          <w:b w:val="false"/>
          <w:i w:val="false"/>
          <w:color w:val="000000"/>
          <w:sz w:val="28"/>
        </w:rPr>
        <w:t xml:space="preserve">
      жұмыс барысында алынған құжаттар мен мәліметтердің сақталуын қамтамасыз ету, мемлекеттік құпиялар және заңмен қорғалатын өзге де құпия туралы </w:t>
      </w:r>
      <w:r>
        <w:rPr>
          <w:rFonts w:ascii="Times New Roman"/>
          <w:b w:val="false"/>
          <w:i w:val="false"/>
          <w:color w:val="000000"/>
          <w:sz w:val="28"/>
        </w:rPr>
        <w:t>заңнаманың</w:t>
      </w:r>
      <w:r>
        <w:rPr>
          <w:rFonts w:ascii="Times New Roman"/>
          <w:b w:val="false"/>
          <w:i w:val="false"/>
          <w:color w:val="000000"/>
          <w:sz w:val="28"/>
        </w:rPr>
        <w:t xml:space="preserve"> талаптарын сақтау;</w:t>
      </w:r>
    </w:p>
    <w:bookmarkEnd w:id="328"/>
    <w:bookmarkStart w:name="z343" w:id="329"/>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өкілеттіктерді іске асыру;</w:t>
      </w:r>
    </w:p>
    <w:bookmarkEnd w:id="329"/>
    <w:bookmarkStart w:name="z344" w:id="330"/>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міндеттерді орындау.</w:t>
      </w:r>
    </w:p>
    <w:bookmarkEnd w:id="330"/>
    <w:bookmarkStart w:name="z345" w:id="331"/>
    <w:p>
      <w:pPr>
        <w:spacing w:after="0"/>
        <w:ind w:left="0"/>
        <w:jc w:val="both"/>
      </w:pPr>
      <w:r>
        <w:rPr>
          <w:rFonts w:ascii="Times New Roman"/>
          <w:b w:val="false"/>
          <w:i w:val="false"/>
          <w:color w:val="000000"/>
          <w:sz w:val="28"/>
        </w:rPr>
        <w:t>
      15. Функциялары:</w:t>
      </w:r>
    </w:p>
    <w:bookmarkEnd w:id="331"/>
    <w:bookmarkStart w:name="z346" w:id="332"/>
    <w:p>
      <w:pPr>
        <w:spacing w:after="0"/>
        <w:ind w:left="0"/>
        <w:jc w:val="both"/>
      </w:pPr>
      <w:r>
        <w:rPr>
          <w:rFonts w:ascii="Times New Roman"/>
          <w:b w:val="false"/>
          <w:i w:val="false"/>
          <w:color w:val="000000"/>
          <w:sz w:val="28"/>
        </w:rPr>
        <w:t>
      1) тиісті облыс аумағында білім беру саласындағы мемлекеттік саясатты іске асырады;</w:t>
      </w:r>
    </w:p>
    <w:bookmarkEnd w:id="332"/>
    <w:bookmarkStart w:name="z347" w:id="333"/>
    <w:p>
      <w:pPr>
        <w:spacing w:after="0"/>
        <w:ind w:left="0"/>
        <w:jc w:val="both"/>
      </w:pPr>
      <w:r>
        <w:rPr>
          <w:rFonts w:ascii="Times New Roman"/>
          <w:b w:val="false"/>
          <w:i w:val="false"/>
          <w:color w:val="000000"/>
          <w:sz w:val="28"/>
        </w:rPr>
        <w:t>
      2) жергілікті атқарушы органмен және білім беру саласындағы уәкілетті органның келісімі бойынша аудандардың, облыстық маңызы бар қалалардың білім бөлімдерінің бірінші басшыларын лауазымға тағайындайды және лауазымнан босатады;</w:t>
      </w:r>
    </w:p>
    <w:bookmarkEnd w:id="333"/>
    <w:bookmarkStart w:name="z348" w:id="334"/>
    <w:p>
      <w:pPr>
        <w:spacing w:after="0"/>
        <w:ind w:left="0"/>
        <w:jc w:val="both"/>
      </w:pPr>
      <w:r>
        <w:rPr>
          <w:rFonts w:ascii="Times New Roman"/>
          <w:b w:val="false"/>
          <w:i w:val="false"/>
          <w:color w:val="000000"/>
          <w:sz w:val="28"/>
        </w:rPr>
        <w:t>
      3) Қазақстан Республикасы заңнамасында, сондай-ақ білім беру саласындағы уәкілетті орган айқындаған тәртіппен ведомстволық бағынысты мемлекеттік білім беру ұйымдарының басшыларын лауазымға тағайындайды және лауазымнан босатады;</w:t>
      </w:r>
    </w:p>
    <w:bookmarkEnd w:id="334"/>
    <w:bookmarkStart w:name="z349" w:id="335"/>
    <w:p>
      <w:pPr>
        <w:spacing w:after="0"/>
        <w:ind w:left="0"/>
        <w:jc w:val="both"/>
      </w:pPr>
      <w:r>
        <w:rPr>
          <w:rFonts w:ascii="Times New Roman"/>
          <w:b w:val="false"/>
          <w:i w:val="false"/>
          <w:color w:val="000000"/>
          <w:sz w:val="28"/>
        </w:rPr>
        <w:t>
      4) облыс аудандарының, облыстық маңызы бар қалалардың білім бөлімдерін әкімшілендіру және қаржыландыру функцияларын орындайды;</w:t>
      </w:r>
    </w:p>
    <w:bookmarkEnd w:id="335"/>
    <w:bookmarkStart w:name="z350" w:id="336"/>
    <w:p>
      <w:pPr>
        <w:spacing w:after="0"/>
        <w:ind w:left="0"/>
        <w:jc w:val="both"/>
      </w:pPr>
      <w:r>
        <w:rPr>
          <w:rFonts w:ascii="Times New Roman"/>
          <w:b w:val="false"/>
          <w:i w:val="false"/>
          <w:color w:val="000000"/>
          <w:sz w:val="28"/>
        </w:rPr>
        <w:t>
      5) техникалық және кәсіптік, орта білімнен кейінгі білім беруді қамтамасыз етеді;</w:t>
      </w:r>
    </w:p>
    <w:bookmarkEnd w:id="336"/>
    <w:bookmarkStart w:name="z351" w:id="337"/>
    <w:p>
      <w:pPr>
        <w:spacing w:after="0"/>
        <w:ind w:left="0"/>
        <w:jc w:val="both"/>
      </w:pPr>
      <w:r>
        <w:rPr>
          <w:rFonts w:ascii="Times New Roman"/>
          <w:b w:val="false"/>
          <w:i w:val="false"/>
          <w:color w:val="000000"/>
          <w:sz w:val="28"/>
        </w:rPr>
        <w:t>
      6) балаларды арнайы оқу бағдарламалары бойынша оқытуды қамтамасыз етеді;</w:t>
      </w:r>
    </w:p>
    <w:bookmarkEnd w:id="337"/>
    <w:bookmarkStart w:name="z352" w:id="338"/>
    <w:p>
      <w:pPr>
        <w:spacing w:after="0"/>
        <w:ind w:left="0"/>
        <w:jc w:val="both"/>
      </w:pPr>
      <w:r>
        <w:rPr>
          <w:rFonts w:ascii="Times New Roman"/>
          <w:b w:val="false"/>
          <w:i w:val="false"/>
          <w:color w:val="000000"/>
          <w:sz w:val="28"/>
        </w:rPr>
        <w:t>
      7) мамандандырылған білім беру ұйымдарында дарынды балаларды оқытуды қамтамасыз етеді;</w:t>
      </w:r>
    </w:p>
    <w:bookmarkEnd w:id="338"/>
    <w:bookmarkStart w:name="z353" w:id="339"/>
    <w:p>
      <w:pPr>
        <w:spacing w:after="0"/>
        <w:ind w:left="0"/>
        <w:jc w:val="both"/>
      </w:pPr>
      <w:r>
        <w:rPr>
          <w:rFonts w:ascii="Times New Roman"/>
          <w:b w:val="false"/>
          <w:i w:val="false"/>
          <w:color w:val="000000"/>
          <w:sz w:val="28"/>
        </w:rPr>
        <w:t>
      8) облыс аумағында мектепке дейінгі тәрбие мен оқытуды, бастауыш, негізгі орта, жалпы орта, сондай-ақ қосымша білім беруді ұйымдастырады және оған жауапты болады;</w:t>
      </w:r>
    </w:p>
    <w:bookmarkEnd w:id="339"/>
    <w:bookmarkStart w:name="z354" w:id="340"/>
    <w:p>
      <w:pPr>
        <w:spacing w:after="0"/>
        <w:ind w:left="0"/>
        <w:jc w:val="both"/>
      </w:pPr>
      <w:r>
        <w:rPr>
          <w:rFonts w:ascii="Times New Roman"/>
          <w:b w:val="false"/>
          <w:i w:val="false"/>
          <w:color w:val="000000"/>
          <w:sz w:val="28"/>
        </w:rPr>
        <w:t>
      9)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340"/>
    <w:bookmarkStart w:name="z355" w:id="341"/>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облыстың жергілікті атқарушы органдарына білім беру саласындағы уәкілетті органмен келісу бойынша аудандардың, облыстық маңызы бар қалалардың білім бөлімдерінің ұсынуы бойынша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мамандандырылған жалпы білім беретін және арнайы оқу бағдарламаларын, техникалық және кәсіптік, орта білімнен кейінгі білімнің білім беру бағдарламаларын, мамандандырылған жалпы білім беретін іске асыратын мемлекеттік білім беру ұйымдарын құру, қайта ұйымдастыру және тарату туралы ұсыныстар енгізеді;</w:t>
      </w:r>
    </w:p>
    <w:bookmarkEnd w:id="341"/>
    <w:bookmarkStart w:name="z356" w:id="342"/>
    <w:p>
      <w:pPr>
        <w:spacing w:after="0"/>
        <w:ind w:left="0"/>
        <w:jc w:val="both"/>
      </w:pPr>
      <w:r>
        <w:rPr>
          <w:rFonts w:ascii="Times New Roman"/>
          <w:b w:val="false"/>
          <w:i w:val="false"/>
          <w:color w:val="000000"/>
          <w:sz w:val="28"/>
        </w:rPr>
        <w:t>
      11) аудандардың, облыстық маңызы бар қалалардың білім бөлімдерінің ұсынуы бойынша қолданыстағы заңнаманың талаптарын ескере отырып, мектепке дейінгі тәрбие мен оқытуға мемлекеттік білім беру тапсырысының мөлшерін, сондай-ақ ата-ананың ақы төлеу мөлшерін облыстың жергілікті атқарушы органына бекітуіне енгізеді;</w:t>
      </w:r>
    </w:p>
    <w:bookmarkEnd w:id="342"/>
    <w:bookmarkStart w:name="z357" w:id="343"/>
    <w:p>
      <w:pPr>
        <w:spacing w:after="0"/>
        <w:ind w:left="0"/>
        <w:jc w:val="both"/>
      </w:pPr>
      <w:r>
        <w:rPr>
          <w:rFonts w:ascii="Times New Roman"/>
          <w:b w:val="false"/>
          <w:i w:val="false"/>
          <w:color w:val="000000"/>
          <w:sz w:val="28"/>
        </w:rPr>
        <w:t>
      12) мемлекеттік білім беру ұйымдарында орта білім беруге мемлекеттік білім беру тапсырысының мөлшерін облыстың жергілікті атқарушы органына бекітуге енгізеді;</w:t>
      </w:r>
    </w:p>
    <w:bookmarkEnd w:id="343"/>
    <w:bookmarkStart w:name="z358" w:id="344"/>
    <w:p>
      <w:pPr>
        <w:spacing w:after="0"/>
        <w:ind w:left="0"/>
        <w:jc w:val="both"/>
      </w:pPr>
      <w:r>
        <w:rPr>
          <w:rFonts w:ascii="Times New Roman"/>
          <w:b w:val="false"/>
          <w:i w:val="false"/>
          <w:color w:val="000000"/>
          <w:sz w:val="28"/>
        </w:rPr>
        <w:t>
      13) техникалық және кәсіптік, орта білімнен кейінгі білімі бар кадрларды даярлауға арналған мемлекеттік білім беру тапсырысының мөлшерін облыстың жергілікті атқарушы органына бекітуге енгізеді;</w:t>
      </w:r>
    </w:p>
    <w:bookmarkEnd w:id="344"/>
    <w:bookmarkStart w:name="z359" w:id="345"/>
    <w:p>
      <w:pPr>
        <w:spacing w:after="0"/>
        <w:ind w:left="0"/>
        <w:jc w:val="both"/>
      </w:pPr>
      <w:r>
        <w:rPr>
          <w:rFonts w:ascii="Times New Roman"/>
          <w:b w:val="false"/>
          <w:i w:val="false"/>
          <w:color w:val="000000"/>
          <w:sz w:val="28"/>
        </w:rPr>
        <w:t>
      14) жоғары және жоғары оқу орнынан кейінгі білімі бар кадрларды даярлауға арналған мемлекеттік білім беру тапсырысын облыстың жергілікті атқарушы органдарының бекітуіне енгізеді;</w:t>
      </w:r>
    </w:p>
    <w:bookmarkEnd w:id="345"/>
    <w:bookmarkStart w:name="z360" w:id="346"/>
    <w:p>
      <w:pPr>
        <w:spacing w:after="0"/>
        <w:ind w:left="0"/>
        <w:jc w:val="both"/>
      </w:pPr>
      <w:r>
        <w:rPr>
          <w:rFonts w:ascii="Times New Roman"/>
          <w:b w:val="false"/>
          <w:i w:val="false"/>
          <w:color w:val="000000"/>
          <w:sz w:val="28"/>
        </w:rPr>
        <w:t>
      15)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346"/>
    <w:bookmarkStart w:name="z361" w:id="347"/>
    <w:p>
      <w:pPr>
        <w:spacing w:after="0"/>
        <w:ind w:left="0"/>
        <w:jc w:val="both"/>
      </w:pPr>
      <w:r>
        <w:rPr>
          <w:rFonts w:ascii="Times New Roman"/>
          <w:b w:val="false"/>
          <w:i w:val="false"/>
          <w:color w:val="000000"/>
          <w:sz w:val="28"/>
        </w:rPr>
        <w:t>
      16) білім алушылардың ұлттық біріңғай тестілеуге қатысуын ұйымдастырады;</w:t>
      </w:r>
    </w:p>
    <w:bookmarkEnd w:id="347"/>
    <w:bookmarkStart w:name="z362" w:id="348"/>
    <w:p>
      <w:pPr>
        <w:spacing w:after="0"/>
        <w:ind w:left="0"/>
        <w:jc w:val="both"/>
      </w:pPr>
      <w:r>
        <w:rPr>
          <w:rFonts w:ascii="Times New Roman"/>
          <w:b w:val="false"/>
          <w:i w:val="false"/>
          <w:color w:val="000000"/>
          <w:sz w:val="28"/>
        </w:rPr>
        <w:t>
      17) облыстың білім беру саласындағы кадр саясатын іске асырады, сондай-ақ білім беру саласындағы уәкілетті орган айқындаған тәртіппен білім беру ұйымдарының басшыларын тағайындау үшін педагогтарды аттестаттауды, тестілеуді өткізеді және ұйымдастырады;</w:t>
      </w:r>
    </w:p>
    <w:bookmarkEnd w:id="348"/>
    <w:bookmarkStart w:name="z363" w:id="349"/>
    <w:p>
      <w:pPr>
        <w:spacing w:after="0"/>
        <w:ind w:left="0"/>
        <w:jc w:val="both"/>
      </w:pPr>
      <w:r>
        <w:rPr>
          <w:rFonts w:ascii="Times New Roman"/>
          <w:b w:val="false"/>
          <w:i w:val="false"/>
          <w:color w:val="000000"/>
          <w:sz w:val="28"/>
        </w:rPr>
        <w:t>
      18)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349"/>
    <w:bookmarkStart w:name="z364" w:id="350"/>
    <w:p>
      <w:pPr>
        <w:spacing w:after="0"/>
        <w:ind w:left="0"/>
        <w:jc w:val="both"/>
      </w:pPr>
      <w:r>
        <w:rPr>
          <w:rFonts w:ascii="Times New Roman"/>
          <w:b w:val="false"/>
          <w:i w:val="false"/>
          <w:color w:val="000000"/>
          <w:sz w:val="28"/>
        </w:rPr>
        <w:t>
      19) жыл сайын 1 тамызға дейін мектепалды даярлықтың, бастауыш, негізгі, орта, жалпы орта білім беретін оқу бағдарламаларын, мамандандырылған жалпы білім беретін және арнайы оқу бағдарламаларын, техникалық және кәсіптік білімнің білім беру бағдарламаларын іске асыратын білім беру ұйымдары үшін білім беру органдары оқу жылына болжайтын көлемде оқулықтар мен оқу-әдістемелік кешендерді сатып алуды және жеткізуді қамтамасыз етеді;</w:t>
      </w:r>
    </w:p>
    <w:bookmarkEnd w:id="350"/>
    <w:bookmarkStart w:name="z365" w:id="351"/>
    <w:p>
      <w:pPr>
        <w:spacing w:after="0"/>
        <w:ind w:left="0"/>
        <w:jc w:val="both"/>
      </w:pPr>
      <w:r>
        <w:rPr>
          <w:rFonts w:ascii="Times New Roman"/>
          <w:b w:val="false"/>
          <w:i w:val="false"/>
          <w:color w:val="000000"/>
          <w:sz w:val="28"/>
        </w:rPr>
        <w:t>
      20) орындаушылар конкурстары мен кәсіби шеберлік конкурстарының жалпы білім беретін пәндері бойынша облыстық мектеп олимпиадаларын және ғылыми жобалар конкурстарын ұйымдастыруды және өткізуді қамтамасыз етеді, сондай-ақ балалар мен педагогтар арасында олимпиадалар мен конкурстар өткізуді ұйымдастырады;</w:t>
      </w:r>
    </w:p>
    <w:bookmarkEnd w:id="351"/>
    <w:bookmarkStart w:name="z366" w:id="352"/>
    <w:p>
      <w:pPr>
        <w:spacing w:after="0"/>
        <w:ind w:left="0"/>
        <w:jc w:val="both"/>
      </w:pPr>
      <w:r>
        <w:rPr>
          <w:rFonts w:ascii="Times New Roman"/>
          <w:b w:val="false"/>
          <w:i w:val="false"/>
          <w:color w:val="000000"/>
          <w:sz w:val="28"/>
        </w:rPr>
        <w:t>
      21) облыстық деңгейлерде жүзеге асырылатын балаларға қосымша білім беруді қамтамасыз етеді;</w:t>
      </w:r>
    </w:p>
    <w:bookmarkEnd w:id="352"/>
    <w:bookmarkStart w:name="z367" w:id="353"/>
    <w:p>
      <w:pPr>
        <w:spacing w:after="0"/>
        <w:ind w:left="0"/>
        <w:jc w:val="both"/>
      </w:pPr>
      <w:r>
        <w:rPr>
          <w:rFonts w:ascii="Times New Roman"/>
          <w:b w:val="false"/>
          <w:i w:val="false"/>
          <w:color w:val="000000"/>
          <w:sz w:val="28"/>
        </w:rPr>
        <w:t>
      22)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353"/>
    <w:bookmarkStart w:name="z368" w:id="354"/>
    <w:p>
      <w:pPr>
        <w:spacing w:after="0"/>
        <w:ind w:left="0"/>
        <w:jc w:val="both"/>
      </w:pPr>
      <w:r>
        <w:rPr>
          <w:rFonts w:ascii="Times New Roman"/>
          <w:b w:val="false"/>
          <w:i w:val="false"/>
          <w:color w:val="000000"/>
          <w:sz w:val="28"/>
        </w:rPr>
        <w:t>
      23) балалар мен жасөспірімдердің зерттеп-қарауды және психологиялық-медициналық-педагогикалық консультациялық көмек көрсетуді үйлестіреді және қамтамасыз етеді;</w:t>
      </w:r>
    </w:p>
    <w:bookmarkEnd w:id="354"/>
    <w:bookmarkStart w:name="z369" w:id="355"/>
    <w:p>
      <w:pPr>
        <w:spacing w:after="0"/>
        <w:ind w:left="0"/>
        <w:jc w:val="both"/>
      </w:pPr>
      <w:r>
        <w:rPr>
          <w:rFonts w:ascii="Times New Roman"/>
          <w:b w:val="false"/>
          <w:i w:val="false"/>
          <w:color w:val="000000"/>
          <w:sz w:val="28"/>
        </w:rPr>
        <w:t>
      24) дамуында проблемалары бар балалар мен жасөспірімдерді оңалтуды және әлеуметтік бейімдеуді қамтамасыз етеді;</w:t>
      </w:r>
    </w:p>
    <w:bookmarkEnd w:id="355"/>
    <w:bookmarkStart w:name="z370" w:id="356"/>
    <w:p>
      <w:pPr>
        <w:spacing w:after="0"/>
        <w:ind w:left="0"/>
        <w:jc w:val="both"/>
      </w:pPr>
      <w:r>
        <w:rPr>
          <w:rFonts w:ascii="Times New Roman"/>
          <w:b w:val="false"/>
          <w:i w:val="false"/>
          <w:color w:val="000000"/>
          <w:sz w:val="28"/>
        </w:rPr>
        <w:t>
      25) жетім балалар мен ата-анасының қамқорлығынсыз қалған балаларға арналған білім беру ұйымдарында тәрбиеленетін жетім балаларды, сондай-ақ ата-анасының қамқорлығынсыз қалған балаларды белгіленген тәртіппен мемлекеттік қамтамасыз етуді жүзеге асырады;</w:t>
      </w:r>
    </w:p>
    <w:bookmarkEnd w:id="356"/>
    <w:bookmarkStart w:name="z371" w:id="357"/>
    <w:p>
      <w:pPr>
        <w:spacing w:after="0"/>
        <w:ind w:left="0"/>
        <w:jc w:val="both"/>
      </w:pPr>
      <w:r>
        <w:rPr>
          <w:rFonts w:ascii="Times New Roman"/>
          <w:b w:val="false"/>
          <w:i w:val="false"/>
          <w:color w:val="000000"/>
          <w:sz w:val="28"/>
        </w:rPr>
        <w:t>
      26) техникалық және кәсіптік, орта білімнен кейінгі, жоғары және жоғары оқу орнынан кейінгі білімнің білім беру бағдарламаларын іске асыратын білім білім беру ұйымдарын мемлекеттік білім беру тапсырысы негізінде бітірген адамдарды жұмысқа орналастыруға жәрдемдеседі;</w:t>
      </w:r>
    </w:p>
    <w:bookmarkEnd w:id="357"/>
    <w:bookmarkStart w:name="z372" w:id="358"/>
    <w:p>
      <w:pPr>
        <w:spacing w:after="0"/>
        <w:ind w:left="0"/>
        <w:jc w:val="both"/>
      </w:pPr>
      <w:r>
        <w:rPr>
          <w:rFonts w:ascii="Times New Roman"/>
          <w:b w:val="false"/>
          <w:i w:val="false"/>
          <w:color w:val="000000"/>
          <w:sz w:val="28"/>
        </w:rPr>
        <w:t>
      27) берілген өтінімдерге сәйкес кейіннен жұмысқа орналастыра отырып, ауылдық жердің кадрлар қажетсінуі туралы өтінімді білім беру саласындағы уәкілетті органдарға жыл сайын 15-ші сәуірге дейін ұсынады;</w:t>
      </w:r>
    </w:p>
    <w:bookmarkEnd w:id="358"/>
    <w:bookmarkStart w:name="z373" w:id="359"/>
    <w:p>
      <w:pPr>
        <w:spacing w:after="0"/>
        <w:ind w:left="0"/>
        <w:jc w:val="both"/>
      </w:pPr>
      <w:r>
        <w:rPr>
          <w:rFonts w:ascii="Times New Roman"/>
          <w:b w:val="false"/>
          <w:i w:val="false"/>
          <w:color w:val="000000"/>
          <w:sz w:val="28"/>
        </w:rPr>
        <w:t>
      28) облыс мәслихатына білім алушылардың қоғамдық көлікте (таксиден басқа) жеңілдікпен жол жүруі туралы жергілікті атқарушы орган арқылы ұсыныс енгізеді;</w:t>
      </w:r>
    </w:p>
    <w:bookmarkEnd w:id="359"/>
    <w:bookmarkStart w:name="z374" w:id="360"/>
    <w:p>
      <w:pPr>
        <w:spacing w:after="0"/>
        <w:ind w:left="0"/>
        <w:jc w:val="both"/>
      </w:pPr>
      <w:r>
        <w:rPr>
          <w:rFonts w:ascii="Times New Roman"/>
          <w:b w:val="false"/>
          <w:i w:val="false"/>
          <w:color w:val="000000"/>
          <w:sz w:val="28"/>
        </w:rPr>
        <w:t>
      29) білім беру мониторингін жүзеге асырады;</w:t>
      </w:r>
    </w:p>
    <w:bookmarkEnd w:id="360"/>
    <w:bookmarkStart w:name="z375" w:id="361"/>
    <w:p>
      <w:pPr>
        <w:spacing w:after="0"/>
        <w:ind w:left="0"/>
        <w:jc w:val="both"/>
      </w:pPr>
      <w:r>
        <w:rPr>
          <w:rFonts w:ascii="Times New Roman"/>
          <w:b w:val="false"/>
          <w:i w:val="false"/>
          <w:color w:val="000000"/>
          <w:sz w:val="28"/>
        </w:rPr>
        <w:t>
      30)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61"/>
    <w:bookmarkStart w:name="z376" w:id="362"/>
    <w:p>
      <w:pPr>
        <w:spacing w:after="0"/>
        <w:ind w:left="0"/>
        <w:jc w:val="both"/>
      </w:pPr>
      <w:r>
        <w:rPr>
          <w:rFonts w:ascii="Times New Roman"/>
          <w:b w:val="false"/>
          <w:i w:val="false"/>
          <w:color w:val="000000"/>
          <w:sz w:val="28"/>
        </w:rPr>
        <w:t>
      31) кәмелетке толмағандарды бейімдеу орталықтарының және өмірлік қиын жағдайда балаларды қолдау орталықтарының жұмыс істеуін қамтамасыз етеді;</w:t>
      </w:r>
    </w:p>
    <w:bookmarkEnd w:id="362"/>
    <w:bookmarkStart w:name="z377" w:id="363"/>
    <w:p>
      <w:pPr>
        <w:spacing w:after="0"/>
        <w:ind w:left="0"/>
        <w:jc w:val="both"/>
      </w:pPr>
      <w:r>
        <w:rPr>
          <w:rFonts w:ascii="Times New Roman"/>
          <w:b w:val="false"/>
          <w:i w:val="false"/>
          <w:color w:val="000000"/>
          <w:sz w:val="28"/>
        </w:rPr>
        <w:t xml:space="preserve">
      32)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 </w:t>
      </w:r>
    </w:p>
    <w:bookmarkEnd w:id="363"/>
    <w:bookmarkStart w:name="z378" w:id="364"/>
    <w:p>
      <w:pPr>
        <w:spacing w:after="0"/>
        <w:ind w:left="0"/>
        <w:jc w:val="both"/>
      </w:pPr>
      <w:r>
        <w:rPr>
          <w:rFonts w:ascii="Times New Roman"/>
          <w:b w:val="false"/>
          <w:i w:val="false"/>
          <w:color w:val="000000"/>
          <w:sz w:val="28"/>
        </w:rPr>
        <w:t>
      33) облыс білім басқармасына ведомстволық бағыныстағы білім беру ұйымдарында қамқоршылық кеңестерге жәрдем көрсетеді;</w:t>
      </w:r>
    </w:p>
    <w:bookmarkEnd w:id="364"/>
    <w:bookmarkStart w:name="z379" w:id="365"/>
    <w:p>
      <w:pPr>
        <w:spacing w:after="0"/>
        <w:ind w:left="0"/>
        <w:jc w:val="both"/>
      </w:pPr>
      <w:r>
        <w:rPr>
          <w:rFonts w:ascii="Times New Roman"/>
          <w:b w:val="false"/>
          <w:i w:val="false"/>
          <w:color w:val="000000"/>
          <w:sz w:val="28"/>
        </w:rPr>
        <w:t xml:space="preserve">
      34) облыс білім басқармасына ведомстволық бағыныстағы білім беру ұйымдарында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білім алушылардың жекелеген санаттарын тамақтандыруды ұйымдастырады;</w:t>
      </w:r>
    </w:p>
    <w:bookmarkEnd w:id="365"/>
    <w:bookmarkStart w:name="z380" w:id="366"/>
    <w:p>
      <w:pPr>
        <w:spacing w:after="0"/>
        <w:ind w:left="0"/>
        <w:jc w:val="both"/>
      </w:pPr>
      <w:r>
        <w:rPr>
          <w:rFonts w:ascii="Times New Roman"/>
          <w:b w:val="false"/>
          <w:i w:val="false"/>
          <w:color w:val="000000"/>
          <w:sz w:val="28"/>
        </w:rPr>
        <w:t>
      35) ведомстволық бағыныстағы білім беру ұйымдарының тарификациялық тізімдерін, штат кестесін, жұмыс оқу жоспарларын, сондай-ақ сынып-жинақтардың, олардағы топтардың санын келіседі;</w:t>
      </w:r>
    </w:p>
    <w:bookmarkEnd w:id="366"/>
    <w:bookmarkStart w:name="z381" w:id="367"/>
    <w:p>
      <w:pPr>
        <w:spacing w:after="0"/>
        <w:ind w:left="0"/>
        <w:jc w:val="both"/>
      </w:pPr>
      <w:r>
        <w:rPr>
          <w:rFonts w:ascii="Times New Roman"/>
          <w:b w:val="false"/>
          <w:i w:val="false"/>
          <w:color w:val="000000"/>
          <w:sz w:val="28"/>
        </w:rPr>
        <w:t>
      36) облыстың мемлекеттік білім беру ұйымдарының кадрмен қамтамасыз етуді ұйымдастырады және жүзеге асырады;</w:t>
      </w:r>
    </w:p>
    <w:bookmarkEnd w:id="367"/>
    <w:bookmarkStart w:name="z382" w:id="368"/>
    <w:p>
      <w:pPr>
        <w:spacing w:after="0"/>
        <w:ind w:left="0"/>
        <w:jc w:val="both"/>
      </w:pPr>
      <w:r>
        <w:rPr>
          <w:rFonts w:ascii="Times New Roman"/>
          <w:b w:val="false"/>
          <w:i w:val="false"/>
          <w:color w:val="000000"/>
          <w:sz w:val="28"/>
        </w:rPr>
        <w:t xml:space="preserve">
      37)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облыстың білім басқармасына ведомстволық бағынысты білім беру ұйымдарының білім алушылары мен тәрбиеленушілеріне медициналық қызмет көрсетуді ұйымдастырады; </w:t>
      </w:r>
    </w:p>
    <w:bookmarkEnd w:id="368"/>
    <w:bookmarkStart w:name="z383" w:id="369"/>
    <w:p>
      <w:pPr>
        <w:spacing w:after="0"/>
        <w:ind w:left="0"/>
        <w:jc w:val="both"/>
      </w:pPr>
      <w:r>
        <w:rPr>
          <w:rFonts w:ascii="Times New Roman"/>
          <w:b w:val="false"/>
          <w:i w:val="false"/>
          <w:color w:val="000000"/>
          <w:sz w:val="28"/>
        </w:rPr>
        <w:t>
      38) конкурстардың өткізілуін қамтамасыз етеді, конкурс жеңімпаздарына – мемлекеттік орта білім беру ұйымдарына "Орта білім беретін үздік ұйым" грантын төлеуді ұйымдастырады;</w:t>
      </w:r>
    </w:p>
    <w:bookmarkEnd w:id="369"/>
    <w:bookmarkStart w:name="z384" w:id="370"/>
    <w:p>
      <w:pPr>
        <w:spacing w:after="0"/>
        <w:ind w:left="0"/>
        <w:jc w:val="both"/>
      </w:pPr>
      <w:r>
        <w:rPr>
          <w:rFonts w:ascii="Times New Roman"/>
          <w:b w:val="false"/>
          <w:i w:val="false"/>
          <w:color w:val="000000"/>
          <w:sz w:val="28"/>
        </w:rPr>
        <w:t>
      39) негізгі орта, жалпы орта білім беру ұйымдарында, мамандандырылған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70"/>
    <w:bookmarkStart w:name="z385" w:id="371"/>
    <w:p>
      <w:pPr>
        <w:spacing w:after="0"/>
        <w:ind w:left="0"/>
        <w:jc w:val="both"/>
      </w:pPr>
      <w:r>
        <w:rPr>
          <w:rFonts w:ascii="Times New Roman"/>
          <w:b w:val="false"/>
          <w:i w:val="false"/>
          <w:color w:val="000000"/>
          <w:sz w:val="28"/>
        </w:rPr>
        <w:t xml:space="preserve">
      40) облыстық әдістемелік кабинеттің (орталықтың) материалдық-техникалық базасын қамтамасыз етеді; </w:t>
      </w:r>
    </w:p>
    <w:bookmarkEnd w:id="371"/>
    <w:bookmarkStart w:name="z386" w:id="372"/>
    <w:p>
      <w:pPr>
        <w:spacing w:after="0"/>
        <w:ind w:left="0"/>
        <w:jc w:val="both"/>
      </w:pPr>
      <w:r>
        <w:rPr>
          <w:rFonts w:ascii="Times New Roman"/>
          <w:b w:val="false"/>
          <w:i w:val="false"/>
          <w:color w:val="000000"/>
          <w:sz w:val="28"/>
        </w:rPr>
        <w:t>
      41) орта білім беру ұйымдарындағы психологиялық қызметтің жұмыс істеу қағидаларын бекітеді;</w:t>
      </w:r>
    </w:p>
    <w:bookmarkEnd w:id="372"/>
    <w:bookmarkStart w:name="z387" w:id="373"/>
    <w:p>
      <w:pPr>
        <w:spacing w:after="0"/>
        <w:ind w:left="0"/>
        <w:jc w:val="both"/>
      </w:pPr>
      <w:r>
        <w:rPr>
          <w:rFonts w:ascii="Times New Roman"/>
          <w:b w:val="false"/>
          <w:i w:val="false"/>
          <w:color w:val="000000"/>
          <w:sz w:val="28"/>
        </w:rPr>
        <w:t>
      42) білім беру ұйымдарының ішкі тәртіптемесінің үлгілік қағидаларын бекітеді;</w:t>
      </w:r>
    </w:p>
    <w:bookmarkEnd w:id="373"/>
    <w:bookmarkStart w:name="z388" w:id="374"/>
    <w:p>
      <w:pPr>
        <w:spacing w:after="0"/>
        <w:ind w:left="0"/>
        <w:jc w:val="both"/>
      </w:pPr>
      <w:r>
        <w:rPr>
          <w:rFonts w:ascii="Times New Roman"/>
          <w:b w:val="false"/>
          <w:i w:val="false"/>
          <w:color w:val="000000"/>
          <w:sz w:val="28"/>
        </w:rPr>
        <w:t>
      43) дуальды оқыту бойынша білікті жұмысшы кадрлар мен орта буын мамандарын даярлауды ұйымдастыруды қамтамасыз етеді;</w:t>
      </w:r>
    </w:p>
    <w:bookmarkEnd w:id="374"/>
    <w:bookmarkStart w:name="z389" w:id="375"/>
    <w:p>
      <w:pPr>
        <w:spacing w:after="0"/>
        <w:ind w:left="0"/>
        <w:jc w:val="both"/>
      </w:pPr>
      <w:r>
        <w:rPr>
          <w:rFonts w:ascii="Times New Roman"/>
          <w:b w:val="false"/>
          <w:i w:val="false"/>
          <w:color w:val="000000"/>
          <w:sz w:val="28"/>
        </w:rPr>
        <w:t xml:space="preserve">
      44) конкурстардың өткізілуін қамтамасыз етеді, конкурс жеңімпаздарына – мемлекеттік техникалық және кәсіптік, орта білімнен кейінгі білім беру ұйымдарына "Техникалық және кәсіптік, орта білімнен кейінгі білім беретін үздік ұйым" грантын төлеуді ұйымдастырады; </w:t>
      </w:r>
    </w:p>
    <w:bookmarkEnd w:id="375"/>
    <w:bookmarkStart w:name="z390" w:id="376"/>
    <w:p>
      <w:pPr>
        <w:spacing w:after="0"/>
        <w:ind w:left="0"/>
        <w:jc w:val="both"/>
      </w:pPr>
      <w:r>
        <w:rPr>
          <w:rFonts w:ascii="Times New Roman"/>
          <w:b w:val="false"/>
          <w:i w:val="false"/>
          <w:color w:val="000000"/>
          <w:sz w:val="28"/>
        </w:rPr>
        <w:t>
      45) облыстың білім беру ұйымдарында ерекше білім беруіне қажеттілігі бар тұлғалардың (балалардың) білім алу үшін арнайы жағдайлар жасайды;</w:t>
      </w:r>
    </w:p>
    <w:bookmarkEnd w:id="376"/>
    <w:bookmarkStart w:name="z391" w:id="377"/>
    <w:p>
      <w:pPr>
        <w:spacing w:after="0"/>
        <w:ind w:left="0"/>
        <w:jc w:val="both"/>
      </w:pPr>
      <w:r>
        <w:rPr>
          <w:rFonts w:ascii="Times New Roman"/>
          <w:b w:val="false"/>
          <w:i w:val="false"/>
          <w:color w:val="000000"/>
          <w:sz w:val="28"/>
        </w:rPr>
        <w:t>
      46) білім беру саласында мемлекеттік қызметтер көрсетеді және үйлестіреді;</w:t>
      </w:r>
    </w:p>
    <w:bookmarkEnd w:id="377"/>
    <w:bookmarkStart w:name="z392" w:id="378"/>
    <w:p>
      <w:pPr>
        <w:spacing w:after="0"/>
        <w:ind w:left="0"/>
        <w:jc w:val="both"/>
      </w:pPr>
      <w:r>
        <w:rPr>
          <w:rFonts w:ascii="Times New Roman"/>
          <w:b w:val="false"/>
          <w:i w:val="false"/>
          <w:color w:val="000000"/>
          <w:sz w:val="28"/>
        </w:rPr>
        <w:t>
      47) облыстың коммуналдық қазыналық білім беру кәсіпорындары өндіретін және өткізетін тауарлардың (жұмыстардың, қызметтердің) бағаларын бекітеді;</w:t>
      </w:r>
    </w:p>
    <w:bookmarkEnd w:id="378"/>
    <w:bookmarkStart w:name="z393" w:id="379"/>
    <w:p>
      <w:pPr>
        <w:spacing w:after="0"/>
        <w:ind w:left="0"/>
        <w:jc w:val="both"/>
      </w:pPr>
      <w:r>
        <w:rPr>
          <w:rFonts w:ascii="Times New Roman"/>
          <w:b w:val="false"/>
          <w:i w:val="false"/>
          <w:color w:val="000000"/>
          <w:sz w:val="28"/>
        </w:rPr>
        <w:t>
      48) облыстың жергілікті атқарушы органына мемлекеттік қызметшілердің, аудандардың (облыстық маңызы бар қалалардың) білім бөлімдерінің штат санын бекіту туралы ұсыныстар енгізеді;</w:t>
      </w:r>
    </w:p>
    <w:bookmarkEnd w:id="379"/>
    <w:bookmarkStart w:name="z394" w:id="380"/>
    <w:p>
      <w:pPr>
        <w:spacing w:after="0"/>
        <w:ind w:left="0"/>
        <w:jc w:val="both"/>
      </w:pPr>
      <w:r>
        <w:rPr>
          <w:rFonts w:ascii="Times New Roman"/>
          <w:b w:val="false"/>
          <w:i w:val="false"/>
          <w:color w:val="000000"/>
          <w:sz w:val="28"/>
        </w:rPr>
        <w:t>
      49) аудандардың, облыстық маңызы бар қалалардың білім бөлімдерінің жекелеген лауазымдарын (азаматтық қызметшілерін): басшының орынбасарын, бас бухгалтерді және әдістемелік кабинет меңгерушісін тағайындауды келіседі;</w:t>
      </w:r>
    </w:p>
    <w:bookmarkEnd w:id="380"/>
    <w:bookmarkStart w:name="z395" w:id="381"/>
    <w:p>
      <w:pPr>
        <w:spacing w:after="0"/>
        <w:ind w:left="0"/>
        <w:jc w:val="both"/>
      </w:pPr>
      <w:r>
        <w:rPr>
          <w:rFonts w:ascii="Times New Roman"/>
          <w:b w:val="false"/>
          <w:i w:val="false"/>
          <w:color w:val="000000"/>
          <w:sz w:val="28"/>
        </w:rPr>
        <w:t>
      50) ауданның, облыстық маңызы бар қаланың білім бөлімі басшысының ұсынысы бойынша ауданның, облыстық маңызы бар қаланың білім бөлімінің құрылымын келіседі;</w:t>
      </w:r>
    </w:p>
    <w:bookmarkEnd w:id="381"/>
    <w:bookmarkStart w:name="z396" w:id="382"/>
    <w:p>
      <w:pPr>
        <w:spacing w:after="0"/>
        <w:ind w:left="0"/>
        <w:jc w:val="both"/>
      </w:pPr>
      <w:r>
        <w:rPr>
          <w:rFonts w:ascii="Times New Roman"/>
          <w:b w:val="false"/>
          <w:i w:val="false"/>
          <w:color w:val="000000"/>
          <w:sz w:val="28"/>
        </w:rPr>
        <w:t>
      51) аудандардың, облыстық маңызы бар қалалардың білім бөлімдерінің бірінші басшыларын және ведомстволық бағынысты мемлекеттік білім беру ұйымдарының бірінші басшыларын тәртіптік жауапкершілікке тартады;</w:t>
      </w:r>
    </w:p>
    <w:bookmarkEnd w:id="382"/>
    <w:bookmarkStart w:name="z397" w:id="383"/>
    <w:p>
      <w:pPr>
        <w:spacing w:after="0"/>
        <w:ind w:left="0"/>
        <w:jc w:val="both"/>
      </w:pPr>
      <w:r>
        <w:rPr>
          <w:rFonts w:ascii="Times New Roman"/>
          <w:b w:val="false"/>
          <w:i w:val="false"/>
          <w:color w:val="000000"/>
          <w:sz w:val="28"/>
        </w:rPr>
        <w:t>
      52) ерекшеленген білім беру қызметкерлерін көтермелейді және Қазақстан Республикасының заңнамасында белгіленген тәртіппен мемлекеттік және ведомстволық наградалармен, жергілікті атқарушы органның ерекшелік белгілерімен марапаттауға, құрметті атақтар беруге кандидатураларды ұсынады;</w:t>
      </w:r>
    </w:p>
    <w:bookmarkEnd w:id="383"/>
    <w:bookmarkStart w:name="z398" w:id="384"/>
    <w:p>
      <w:pPr>
        <w:spacing w:after="0"/>
        <w:ind w:left="0"/>
        <w:jc w:val="both"/>
      </w:pPr>
      <w:r>
        <w:rPr>
          <w:rFonts w:ascii="Times New Roman"/>
          <w:b w:val="false"/>
          <w:i w:val="false"/>
          <w:color w:val="000000"/>
          <w:sz w:val="28"/>
        </w:rPr>
        <w:t>
      53) кәмелетке толмағандардың істері және олардың құқықтарын қорғау жөніндегі облыстық комиссияның жұмыс органы болып табылады. Жергілікті атқарушы органдарға кәмелетке толмағандардың істері және олардың құқықтарын қорғау жөніндегі облыстық комиссияның дербес құрамының жергілікті өкілді органына бекітуге ұсыну үшін ұсыныстар дайындауды жүзеге асырады және оның жұмысын ұйымдастырады;</w:t>
      </w:r>
    </w:p>
    <w:bookmarkEnd w:id="384"/>
    <w:bookmarkStart w:name="z399" w:id="385"/>
    <w:p>
      <w:pPr>
        <w:spacing w:after="0"/>
        <w:ind w:left="0"/>
        <w:jc w:val="both"/>
      </w:pPr>
      <w:r>
        <w:rPr>
          <w:rFonts w:ascii="Times New Roman"/>
          <w:b w:val="false"/>
          <w:i w:val="false"/>
          <w:color w:val="000000"/>
          <w:sz w:val="28"/>
        </w:rPr>
        <w:t>
      54) қиын өмірлік жағдайдағы кәмелетке толмағандар мен тұрмысы нашар отбасылардың өңірлік есебін жүргізеді;</w:t>
      </w:r>
    </w:p>
    <w:bookmarkEnd w:id="385"/>
    <w:bookmarkStart w:name="z400" w:id="386"/>
    <w:p>
      <w:pPr>
        <w:spacing w:after="0"/>
        <w:ind w:left="0"/>
        <w:jc w:val="both"/>
      </w:pPr>
      <w:r>
        <w:rPr>
          <w:rFonts w:ascii="Times New Roman"/>
          <w:b w:val="false"/>
          <w:i w:val="false"/>
          <w:color w:val="000000"/>
          <w:sz w:val="28"/>
        </w:rPr>
        <w:t xml:space="preserve">
      55)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уәкілетті орган айқындайтын интернет-ресурс арқылы берілген білім беру саласындағы петицияларды қарайды;</w:t>
      </w:r>
    </w:p>
    <w:bookmarkEnd w:id="386"/>
    <w:bookmarkStart w:name="z401" w:id="387"/>
    <w:p>
      <w:pPr>
        <w:spacing w:after="0"/>
        <w:ind w:left="0"/>
        <w:jc w:val="both"/>
      </w:pPr>
      <w:r>
        <w:rPr>
          <w:rFonts w:ascii="Times New Roman"/>
          <w:b w:val="false"/>
          <w:i w:val="false"/>
          <w:color w:val="000000"/>
          <w:sz w:val="28"/>
        </w:rPr>
        <w:t xml:space="preserve">
      56) білім беру саласындағы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жүктелетін және оларға қайшы келмейтін өзге де функцияларды жүзеге асырады.</w:t>
      </w:r>
    </w:p>
    <w:bookmarkEnd w:id="387"/>
    <w:bookmarkStart w:name="z402" w:id="388"/>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388"/>
    <w:bookmarkStart w:name="z403" w:id="389"/>
    <w:p>
      <w:pPr>
        <w:spacing w:after="0"/>
        <w:ind w:left="0"/>
        <w:jc w:val="both"/>
      </w:pPr>
      <w:r>
        <w:rPr>
          <w:rFonts w:ascii="Times New Roman"/>
          <w:b w:val="false"/>
          <w:i w:val="false"/>
          <w:color w:val="000000"/>
          <w:sz w:val="28"/>
        </w:rPr>
        <w:t>
      16. Білім басқармасына басшылықты бірінші басшы жүзеге асырады, ол Шығыс Қазақстан облысының білім басқармасына жүктелген міндеттердің орындалуына және оның өз өкілеттіктерін жүзеге асыруына дербес жауапты болады.</w:t>
      </w:r>
    </w:p>
    <w:bookmarkEnd w:id="389"/>
    <w:bookmarkStart w:name="z404" w:id="390"/>
    <w:p>
      <w:pPr>
        <w:spacing w:after="0"/>
        <w:ind w:left="0"/>
        <w:jc w:val="both"/>
      </w:pPr>
      <w:r>
        <w:rPr>
          <w:rFonts w:ascii="Times New Roman"/>
          <w:b w:val="false"/>
          <w:i w:val="false"/>
          <w:color w:val="000000"/>
          <w:sz w:val="28"/>
        </w:rPr>
        <w:t>
      17. Білім басқармасының бірінші басшысы Қазақстан Республикасының заңнамасына сәйкес лауазымға тағайындалады және лауазымнан босатылады.</w:t>
      </w:r>
    </w:p>
    <w:bookmarkEnd w:id="390"/>
    <w:bookmarkStart w:name="z405" w:id="391"/>
    <w:p>
      <w:pPr>
        <w:spacing w:after="0"/>
        <w:ind w:left="0"/>
        <w:jc w:val="both"/>
      </w:pPr>
      <w:r>
        <w:rPr>
          <w:rFonts w:ascii="Times New Roman"/>
          <w:b w:val="false"/>
          <w:i w:val="false"/>
          <w:color w:val="000000"/>
          <w:sz w:val="28"/>
        </w:rPr>
        <w:t>
      18. Білім басқармасының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391"/>
    <w:bookmarkStart w:name="z406" w:id="392"/>
    <w:p>
      <w:pPr>
        <w:spacing w:after="0"/>
        <w:ind w:left="0"/>
        <w:jc w:val="both"/>
      </w:pPr>
      <w:r>
        <w:rPr>
          <w:rFonts w:ascii="Times New Roman"/>
          <w:b w:val="false"/>
          <w:i w:val="false"/>
          <w:color w:val="000000"/>
          <w:sz w:val="28"/>
        </w:rPr>
        <w:t>
      19. Білім басқармасының бірінші басшысының өкілеттері:</w:t>
      </w:r>
    </w:p>
    <w:bookmarkEnd w:id="392"/>
    <w:bookmarkStart w:name="z407" w:id="393"/>
    <w:p>
      <w:pPr>
        <w:spacing w:after="0"/>
        <w:ind w:left="0"/>
        <w:jc w:val="both"/>
      </w:pPr>
      <w:r>
        <w:rPr>
          <w:rFonts w:ascii="Times New Roman"/>
          <w:b w:val="false"/>
          <w:i w:val="false"/>
          <w:color w:val="000000"/>
          <w:sz w:val="28"/>
        </w:rPr>
        <w:t>
      1) Басқарманың жұмысын ұйымдастырады және басқарады;</w:t>
      </w:r>
    </w:p>
    <w:bookmarkEnd w:id="393"/>
    <w:bookmarkStart w:name="z408" w:id="394"/>
    <w:p>
      <w:pPr>
        <w:spacing w:after="0"/>
        <w:ind w:left="0"/>
        <w:jc w:val="both"/>
      </w:pPr>
      <w:r>
        <w:rPr>
          <w:rFonts w:ascii="Times New Roman"/>
          <w:b w:val="false"/>
          <w:i w:val="false"/>
          <w:color w:val="000000"/>
          <w:sz w:val="28"/>
        </w:rPr>
        <w:t>
      2) Басқармаға жүктелген міндеттердің орындалуына дербес жауапты болады;</w:t>
      </w:r>
    </w:p>
    <w:bookmarkEnd w:id="394"/>
    <w:bookmarkStart w:name="z409" w:id="395"/>
    <w:p>
      <w:pPr>
        <w:spacing w:after="0"/>
        <w:ind w:left="0"/>
        <w:jc w:val="both"/>
      </w:pPr>
      <w:r>
        <w:rPr>
          <w:rFonts w:ascii="Times New Roman"/>
          <w:b w:val="false"/>
          <w:i w:val="false"/>
          <w:color w:val="000000"/>
          <w:sz w:val="28"/>
        </w:rPr>
        <w:t>
      3) Басқарма атынан сенімхатсыз әрекет етеді;</w:t>
      </w:r>
    </w:p>
    <w:bookmarkEnd w:id="395"/>
    <w:bookmarkStart w:name="z410" w:id="396"/>
    <w:p>
      <w:pPr>
        <w:spacing w:after="0"/>
        <w:ind w:left="0"/>
        <w:jc w:val="both"/>
      </w:pPr>
      <w:r>
        <w:rPr>
          <w:rFonts w:ascii="Times New Roman"/>
          <w:b w:val="false"/>
          <w:i w:val="false"/>
          <w:color w:val="000000"/>
          <w:sz w:val="28"/>
        </w:rPr>
        <w:t>
      4) өз құзыреті шегінде мемлекеттік органдарда және өзге де ұйымдарда Басқарма мүддесін білдіреді;</w:t>
      </w:r>
    </w:p>
    <w:bookmarkEnd w:id="396"/>
    <w:bookmarkStart w:name="z411" w:id="397"/>
    <w:p>
      <w:pPr>
        <w:spacing w:after="0"/>
        <w:ind w:left="0"/>
        <w:jc w:val="both"/>
      </w:pPr>
      <w:r>
        <w:rPr>
          <w:rFonts w:ascii="Times New Roman"/>
          <w:b w:val="false"/>
          <w:i w:val="false"/>
          <w:color w:val="000000"/>
          <w:sz w:val="28"/>
        </w:rPr>
        <w:t>
      5) шарттар жасасады;</w:t>
      </w:r>
    </w:p>
    <w:bookmarkEnd w:id="397"/>
    <w:bookmarkStart w:name="z412" w:id="398"/>
    <w:p>
      <w:pPr>
        <w:spacing w:after="0"/>
        <w:ind w:left="0"/>
        <w:jc w:val="both"/>
      </w:pPr>
      <w:r>
        <w:rPr>
          <w:rFonts w:ascii="Times New Roman"/>
          <w:b w:val="false"/>
          <w:i w:val="false"/>
          <w:color w:val="000000"/>
          <w:sz w:val="28"/>
        </w:rPr>
        <w:t>
      6) сенімхаттар береді;</w:t>
      </w:r>
    </w:p>
    <w:bookmarkEnd w:id="398"/>
    <w:bookmarkStart w:name="z413" w:id="399"/>
    <w:p>
      <w:pPr>
        <w:spacing w:after="0"/>
        <w:ind w:left="0"/>
        <w:jc w:val="both"/>
      </w:pPr>
      <w:r>
        <w:rPr>
          <w:rFonts w:ascii="Times New Roman"/>
          <w:b w:val="false"/>
          <w:i w:val="false"/>
          <w:color w:val="000000"/>
          <w:sz w:val="28"/>
        </w:rPr>
        <w:t>
      7) Басқарма бөлімдерінің ережелерін бекітеді;</w:t>
      </w:r>
    </w:p>
    <w:bookmarkEnd w:id="399"/>
    <w:bookmarkStart w:name="z414" w:id="400"/>
    <w:p>
      <w:pPr>
        <w:spacing w:after="0"/>
        <w:ind w:left="0"/>
        <w:jc w:val="both"/>
      </w:pPr>
      <w:r>
        <w:rPr>
          <w:rFonts w:ascii="Times New Roman"/>
          <w:b w:val="false"/>
          <w:i w:val="false"/>
          <w:color w:val="000000"/>
          <w:sz w:val="28"/>
        </w:rPr>
        <w:t>
      8) өз құзыреті шегінде Басқарманың мекемелері мен ұйымдарының, оның ішінде білім бөлімдерінің барлық қызметкерлері үшін міндетті бұйрықтар шығарады және нұсқаулар береді;</w:t>
      </w:r>
    </w:p>
    <w:bookmarkEnd w:id="400"/>
    <w:bookmarkStart w:name="z415" w:id="401"/>
    <w:p>
      <w:pPr>
        <w:spacing w:after="0"/>
        <w:ind w:left="0"/>
        <w:jc w:val="both"/>
      </w:pPr>
      <w:r>
        <w:rPr>
          <w:rFonts w:ascii="Times New Roman"/>
          <w:b w:val="false"/>
          <w:i w:val="false"/>
          <w:color w:val="000000"/>
          <w:sz w:val="28"/>
        </w:rPr>
        <w:t>
      9) Қазақстан Республикасының заңнамасына сәйкес Басқарманың лауазымды адамдарын және өзге де қызметкерлерін, сондай-ақ Басқарманың қарамағындағы ұйымдардың басшыларын жұмысқа қабылдайды және жұмыстан босатады;</w:t>
      </w:r>
    </w:p>
    <w:bookmarkEnd w:id="401"/>
    <w:bookmarkStart w:name="z416" w:id="402"/>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Басқарма басшысы тағайындайтын Басқарма қызметкерлеріне және өзге де қызметкерлерге көтермелеу шараларын қолданады және тәртіптік жаза қолданады;</w:t>
      </w:r>
    </w:p>
    <w:bookmarkEnd w:id="402"/>
    <w:bookmarkStart w:name="z417" w:id="403"/>
    <w:p>
      <w:pPr>
        <w:spacing w:after="0"/>
        <w:ind w:left="0"/>
        <w:jc w:val="both"/>
      </w:pPr>
      <w:r>
        <w:rPr>
          <w:rFonts w:ascii="Times New Roman"/>
          <w:b w:val="false"/>
          <w:i w:val="false"/>
          <w:color w:val="000000"/>
          <w:sz w:val="28"/>
        </w:rPr>
        <w:t>
      11) Басқармада сыбайлас жемқорлыққа қарсы іс-қимыл бойынша қажетті шаралар қабылдайды және ол үшін дербес жауапты болады;</w:t>
      </w:r>
    </w:p>
    <w:bookmarkEnd w:id="403"/>
    <w:bookmarkStart w:name="z418" w:id="404"/>
    <w:p>
      <w:pPr>
        <w:spacing w:after="0"/>
        <w:ind w:left="0"/>
        <w:jc w:val="both"/>
      </w:pPr>
      <w:r>
        <w:rPr>
          <w:rFonts w:ascii="Times New Roman"/>
          <w:b w:val="false"/>
          <w:i w:val="false"/>
          <w:color w:val="000000"/>
          <w:sz w:val="28"/>
        </w:rPr>
        <w:t xml:space="preserve">
      12) ерлер мен әйелдердің тәжірбиесіне, қабілеттері мен кәсіби даярлығына сәйкес мемлекеттік қызметке теңдей қол жеткізуін қамтамасыз етеді; </w:t>
      </w:r>
    </w:p>
    <w:bookmarkEnd w:id="404"/>
    <w:bookmarkStart w:name="z419" w:id="405"/>
    <w:p>
      <w:pPr>
        <w:spacing w:after="0"/>
        <w:ind w:left="0"/>
        <w:jc w:val="both"/>
      </w:pPr>
      <w:r>
        <w:rPr>
          <w:rFonts w:ascii="Times New Roman"/>
          <w:b w:val="false"/>
          <w:i w:val="false"/>
          <w:color w:val="000000"/>
          <w:sz w:val="28"/>
        </w:rPr>
        <w:t>
      13) Басқарманның жұмысын ұйымдастырады, үйлестіреді және бақылайды;</w:t>
      </w:r>
    </w:p>
    <w:bookmarkEnd w:id="405"/>
    <w:bookmarkStart w:name="z420" w:id="406"/>
    <w:p>
      <w:pPr>
        <w:spacing w:after="0"/>
        <w:ind w:left="0"/>
        <w:jc w:val="both"/>
      </w:pPr>
      <w:r>
        <w:rPr>
          <w:rFonts w:ascii="Times New Roman"/>
          <w:b w:val="false"/>
          <w:i w:val="false"/>
          <w:color w:val="000000"/>
          <w:sz w:val="28"/>
        </w:rPr>
        <w:t xml:space="preserve">
      14) облыс әкімінің және әкімдігінің тапсырмалары мен актілерін орындайды; </w:t>
      </w:r>
    </w:p>
    <w:bookmarkEnd w:id="406"/>
    <w:bookmarkStart w:name="z421" w:id="407"/>
    <w:p>
      <w:pPr>
        <w:spacing w:after="0"/>
        <w:ind w:left="0"/>
        <w:jc w:val="both"/>
      </w:pPr>
      <w:r>
        <w:rPr>
          <w:rFonts w:ascii="Times New Roman"/>
          <w:b w:val="false"/>
          <w:i w:val="false"/>
          <w:color w:val="000000"/>
          <w:sz w:val="28"/>
        </w:rPr>
        <w:t>
      15) құзыреті шегінде нормативтік құқықтық актілердің жобаларын әзірлеуді ұйымдастырады;</w:t>
      </w:r>
    </w:p>
    <w:bookmarkEnd w:id="407"/>
    <w:bookmarkStart w:name="z422" w:id="408"/>
    <w:p>
      <w:pPr>
        <w:spacing w:after="0"/>
        <w:ind w:left="0"/>
        <w:jc w:val="both"/>
      </w:pPr>
      <w:r>
        <w:rPr>
          <w:rFonts w:ascii="Times New Roman"/>
          <w:b w:val="false"/>
          <w:i w:val="false"/>
          <w:color w:val="000000"/>
          <w:sz w:val="28"/>
        </w:rPr>
        <w:t>
      16) қызметтік әдеп нормаларының сақталуын қамтамасыз етеді;</w:t>
      </w:r>
    </w:p>
    <w:bookmarkEnd w:id="408"/>
    <w:bookmarkStart w:name="z423" w:id="409"/>
    <w:p>
      <w:pPr>
        <w:spacing w:after="0"/>
        <w:ind w:left="0"/>
        <w:jc w:val="both"/>
      </w:pPr>
      <w:r>
        <w:rPr>
          <w:rFonts w:ascii="Times New Roman"/>
          <w:b w:val="false"/>
          <w:i w:val="false"/>
          <w:color w:val="000000"/>
          <w:sz w:val="28"/>
        </w:rPr>
        <w:t>
      17) жеке тұлғаларды және заңды тұлғалардың өкілдерін жеке қабылдау кестесін бекітеді;</w:t>
      </w:r>
    </w:p>
    <w:bookmarkEnd w:id="409"/>
    <w:bookmarkStart w:name="z424" w:id="410"/>
    <w:p>
      <w:pPr>
        <w:spacing w:after="0"/>
        <w:ind w:left="0"/>
        <w:jc w:val="both"/>
      </w:pPr>
      <w:r>
        <w:rPr>
          <w:rFonts w:ascii="Times New Roman"/>
          <w:b w:val="false"/>
          <w:i w:val="false"/>
          <w:color w:val="000000"/>
          <w:sz w:val="28"/>
        </w:rPr>
        <w:t>
      18) Қазақстан Республикасының заңнамасымен, осы Ережемен және Шығыс Қазақстан облысы әкімдігімен жүктелген өзге де функцияларды жүзеге асырады.</w:t>
      </w:r>
    </w:p>
    <w:bookmarkEnd w:id="410"/>
    <w:bookmarkStart w:name="z425" w:id="411"/>
    <w:p>
      <w:pPr>
        <w:spacing w:after="0"/>
        <w:ind w:left="0"/>
        <w:jc w:val="both"/>
      </w:pPr>
      <w:r>
        <w:rPr>
          <w:rFonts w:ascii="Times New Roman"/>
          <w:b w:val="false"/>
          <w:i w:val="false"/>
          <w:color w:val="000000"/>
          <w:sz w:val="28"/>
        </w:rPr>
        <w:t>
      Білім басқармасының бірінші басшысы болмаған кезеңде оның өкілеттіктерін қолданыстағы заңнамаға сәйкес оны алмастыратын тұлға жүзеге асырады.</w:t>
      </w:r>
    </w:p>
    <w:bookmarkEnd w:id="411"/>
    <w:bookmarkStart w:name="z426" w:id="412"/>
    <w:p>
      <w:pPr>
        <w:spacing w:after="0"/>
        <w:ind w:left="0"/>
        <w:jc w:val="both"/>
      </w:pPr>
      <w:r>
        <w:rPr>
          <w:rFonts w:ascii="Times New Roman"/>
          <w:b w:val="false"/>
          <w:i w:val="false"/>
          <w:color w:val="000000"/>
          <w:sz w:val="28"/>
        </w:rPr>
        <w:t>
      20. Білім басқармасының бірінші басшысы өз орынбасарларының және өзге де қызметкерлерінің өкілеттіктерін қолданыстағы заңнамаға сәйкес айқындайды.</w:t>
      </w:r>
    </w:p>
    <w:bookmarkEnd w:id="412"/>
    <w:bookmarkStart w:name="z427" w:id="413"/>
    <w:p>
      <w:pPr>
        <w:spacing w:after="0"/>
        <w:ind w:left="0"/>
        <w:jc w:val="left"/>
      </w:pPr>
      <w:r>
        <w:rPr>
          <w:rFonts w:ascii="Times New Roman"/>
          <w:b/>
          <w:i w:val="false"/>
          <w:color w:val="000000"/>
        </w:rPr>
        <w:t xml:space="preserve"> 4. Мемлекеттік органның мүлкі</w:t>
      </w:r>
    </w:p>
    <w:bookmarkEnd w:id="413"/>
    <w:bookmarkStart w:name="z428" w:id="414"/>
    <w:p>
      <w:pPr>
        <w:spacing w:after="0"/>
        <w:ind w:left="0"/>
        <w:jc w:val="both"/>
      </w:pPr>
      <w:r>
        <w:rPr>
          <w:rFonts w:ascii="Times New Roman"/>
          <w:b w:val="false"/>
          <w:i w:val="false"/>
          <w:color w:val="000000"/>
          <w:sz w:val="28"/>
        </w:rPr>
        <w:t>
      21. Білім басқармасының заңнамада көзделген жағдайларда жедел басқару құқығында оқшауланған мүлкі болу мүмкін.</w:t>
      </w:r>
    </w:p>
    <w:bookmarkEnd w:id="414"/>
    <w:bookmarkStart w:name="z429" w:id="415"/>
    <w:p>
      <w:pPr>
        <w:spacing w:after="0"/>
        <w:ind w:left="0"/>
        <w:jc w:val="both"/>
      </w:pPr>
      <w:r>
        <w:rPr>
          <w:rFonts w:ascii="Times New Roman"/>
          <w:b w:val="false"/>
          <w:i w:val="false"/>
          <w:color w:val="000000"/>
          <w:sz w:val="28"/>
        </w:rPr>
        <w:t xml:space="preserve">
      Білім басқармасының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415"/>
    <w:bookmarkStart w:name="z430" w:id="416"/>
    <w:p>
      <w:pPr>
        <w:spacing w:after="0"/>
        <w:ind w:left="0"/>
        <w:jc w:val="both"/>
      </w:pPr>
      <w:r>
        <w:rPr>
          <w:rFonts w:ascii="Times New Roman"/>
          <w:b w:val="false"/>
          <w:i w:val="false"/>
          <w:color w:val="000000"/>
          <w:sz w:val="28"/>
        </w:rPr>
        <w:t>
      22. Білім басқармасына бекітілген мүлік облыстық коммуналдық меншікке жатады.</w:t>
      </w:r>
    </w:p>
    <w:bookmarkEnd w:id="416"/>
    <w:bookmarkStart w:name="z431" w:id="417"/>
    <w:p>
      <w:pPr>
        <w:spacing w:after="0"/>
        <w:ind w:left="0"/>
        <w:jc w:val="both"/>
      </w:pPr>
      <w:r>
        <w:rPr>
          <w:rFonts w:ascii="Times New Roman"/>
          <w:b w:val="false"/>
          <w:i w:val="false"/>
          <w:color w:val="000000"/>
          <w:sz w:val="28"/>
        </w:rPr>
        <w:t>
      23. Егер заңнамада өзгеше көзделмесе, Білім басқармасы өзіне бектілген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417"/>
    <w:bookmarkStart w:name="z432" w:id="418"/>
    <w:p>
      <w:pPr>
        <w:spacing w:after="0"/>
        <w:ind w:left="0"/>
        <w:jc w:val="left"/>
      </w:pPr>
      <w:r>
        <w:rPr>
          <w:rFonts w:ascii="Times New Roman"/>
          <w:b/>
          <w:i w:val="false"/>
          <w:color w:val="000000"/>
        </w:rPr>
        <w:t xml:space="preserve"> 5. Мемлекеттік органды қайта ұйымдастыру және тарату</w:t>
      </w:r>
    </w:p>
    <w:bookmarkEnd w:id="418"/>
    <w:bookmarkStart w:name="z433" w:id="419"/>
    <w:p>
      <w:pPr>
        <w:spacing w:after="0"/>
        <w:ind w:left="0"/>
        <w:jc w:val="both"/>
      </w:pPr>
      <w:r>
        <w:rPr>
          <w:rFonts w:ascii="Times New Roman"/>
          <w:b w:val="false"/>
          <w:i w:val="false"/>
          <w:color w:val="000000"/>
          <w:sz w:val="28"/>
        </w:rPr>
        <w:t xml:space="preserve">
      24. Білім басқармасын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419"/>
    <w:bookmarkStart w:name="z434" w:id="420"/>
    <w:p>
      <w:pPr>
        <w:spacing w:after="0"/>
        <w:ind w:left="0"/>
        <w:jc w:val="left"/>
      </w:pPr>
      <w:r>
        <w:rPr>
          <w:rFonts w:ascii="Times New Roman"/>
          <w:b/>
          <w:i w:val="false"/>
          <w:color w:val="000000"/>
        </w:rPr>
        <w:t xml:space="preserve"> Білім басқармасының қарамағындағы ұйымдардың тізбесі: </w:t>
      </w:r>
    </w:p>
    <w:bookmarkEnd w:id="420"/>
    <w:bookmarkStart w:name="z435" w:id="421"/>
    <w:p>
      <w:pPr>
        <w:spacing w:after="0"/>
        <w:ind w:left="0"/>
        <w:jc w:val="both"/>
      </w:pPr>
      <w:r>
        <w:rPr>
          <w:rFonts w:ascii="Times New Roman"/>
          <w:b w:val="false"/>
          <w:i w:val="false"/>
          <w:color w:val="000000"/>
          <w:sz w:val="28"/>
        </w:rPr>
        <w:t>
      1) Шығыс Қазақстан облысы білім басқармасының "Örken" Шығыс Қазақстан өңірлік білім беруді ақпараттандыру және дамыту ғылыми-әдістемелік орталығы" коммуналдық мемлекеттік мекемесі;</w:t>
      </w:r>
    </w:p>
    <w:bookmarkEnd w:id="421"/>
    <w:bookmarkStart w:name="z436" w:id="422"/>
    <w:p>
      <w:pPr>
        <w:spacing w:after="0"/>
        <w:ind w:left="0"/>
        <w:jc w:val="both"/>
      </w:pPr>
      <w:r>
        <w:rPr>
          <w:rFonts w:ascii="Times New Roman"/>
          <w:b w:val="false"/>
          <w:i w:val="false"/>
          <w:color w:val="000000"/>
          <w:sz w:val="28"/>
        </w:rPr>
        <w:t>
      2) Шығыс Қазақстан облысының білім басқармасы "Дарындылық пен қосымша білім беруді дамытудың Шығыс Қазақстан ғылыми-әдістемелік "Дарын" орталығы" коммуналдық мемлекеттік қазыналық кәсіпорны;</w:t>
      </w:r>
    </w:p>
    <w:bookmarkEnd w:id="422"/>
    <w:bookmarkStart w:name="z437" w:id="423"/>
    <w:p>
      <w:pPr>
        <w:spacing w:after="0"/>
        <w:ind w:left="0"/>
        <w:jc w:val="both"/>
      </w:pPr>
      <w:r>
        <w:rPr>
          <w:rFonts w:ascii="Times New Roman"/>
          <w:b w:val="false"/>
          <w:i w:val="false"/>
          <w:color w:val="000000"/>
          <w:sz w:val="28"/>
        </w:rPr>
        <w:t>
      3) Шығыс Қазақстан облысы білім басқармасының "Өңірлік психологиялық қолдау және көмек орталығы" коммуналдық мемлекеттік мекемесі;</w:t>
      </w:r>
    </w:p>
    <w:bookmarkEnd w:id="423"/>
    <w:bookmarkStart w:name="z438" w:id="424"/>
    <w:p>
      <w:pPr>
        <w:spacing w:after="0"/>
        <w:ind w:left="0"/>
        <w:jc w:val="both"/>
      </w:pPr>
      <w:r>
        <w:rPr>
          <w:rFonts w:ascii="Times New Roman"/>
          <w:b w:val="false"/>
          <w:i w:val="false"/>
          <w:color w:val="000000"/>
          <w:sz w:val="28"/>
        </w:rPr>
        <w:t>
      4) "Шығыс Қазақстан облысының кәсіптік білім беру орталығы" коммуналдық мемлекеттік мекемесі;</w:t>
      </w:r>
    </w:p>
    <w:bookmarkEnd w:id="424"/>
    <w:bookmarkStart w:name="z439" w:id="425"/>
    <w:p>
      <w:pPr>
        <w:spacing w:after="0"/>
        <w:ind w:left="0"/>
        <w:jc w:val="both"/>
      </w:pPr>
      <w:r>
        <w:rPr>
          <w:rFonts w:ascii="Times New Roman"/>
          <w:b w:val="false"/>
          <w:i w:val="false"/>
          <w:color w:val="000000"/>
          <w:sz w:val="28"/>
        </w:rPr>
        <w:t>
      5) Шығыс Қазақстан облысы білім басқармасының "Өскемен жоғары политехникалық колледжі" коммуналдық мемлекеттік қазыналық кәсіпорыны;</w:t>
      </w:r>
    </w:p>
    <w:bookmarkEnd w:id="425"/>
    <w:bookmarkStart w:name="z440" w:id="426"/>
    <w:p>
      <w:pPr>
        <w:spacing w:after="0"/>
        <w:ind w:left="0"/>
        <w:jc w:val="both"/>
      </w:pPr>
      <w:r>
        <w:rPr>
          <w:rFonts w:ascii="Times New Roman"/>
          <w:b w:val="false"/>
          <w:i w:val="false"/>
          <w:color w:val="000000"/>
          <w:sz w:val="28"/>
        </w:rPr>
        <w:t>
      6) Шығыс Қазақстан облысы білім басқармасының "Халық әртістері ағайынды Абдуллиндер атындағы Шығыс Қазақстан өнер училищесі" коммуналдық мемлекеттік қазыналық кәсіпорны;</w:t>
      </w:r>
    </w:p>
    <w:bookmarkEnd w:id="426"/>
    <w:bookmarkStart w:name="z441" w:id="427"/>
    <w:p>
      <w:pPr>
        <w:spacing w:after="0"/>
        <w:ind w:left="0"/>
        <w:jc w:val="both"/>
      </w:pPr>
      <w:r>
        <w:rPr>
          <w:rFonts w:ascii="Times New Roman"/>
          <w:b w:val="false"/>
          <w:i w:val="false"/>
          <w:color w:val="000000"/>
          <w:sz w:val="28"/>
        </w:rPr>
        <w:t>
      7) Шығыс Қазақстан облысы әкімдігінің білім басқармасы "Абай атындағы Шығыс Қазақстан гуманитарлық колледжі" коммуналдық мемлекеттік қазыналық кәсіпорны;</w:t>
      </w:r>
    </w:p>
    <w:bookmarkEnd w:id="427"/>
    <w:bookmarkStart w:name="z442" w:id="428"/>
    <w:p>
      <w:pPr>
        <w:spacing w:after="0"/>
        <w:ind w:left="0"/>
        <w:jc w:val="both"/>
      </w:pPr>
      <w:r>
        <w:rPr>
          <w:rFonts w:ascii="Times New Roman"/>
          <w:b w:val="false"/>
          <w:i w:val="false"/>
          <w:color w:val="000000"/>
          <w:sz w:val="28"/>
        </w:rPr>
        <w:t>
      8) Шығыс Қазақстан облысы білім басқармасының "Өскемен көпсалалы технология колледжі" коммуналдық мемлекеттік мекемесі;</w:t>
      </w:r>
    </w:p>
    <w:bookmarkEnd w:id="428"/>
    <w:bookmarkStart w:name="z443" w:id="429"/>
    <w:p>
      <w:pPr>
        <w:spacing w:after="0"/>
        <w:ind w:left="0"/>
        <w:jc w:val="both"/>
      </w:pPr>
      <w:r>
        <w:rPr>
          <w:rFonts w:ascii="Times New Roman"/>
          <w:b w:val="false"/>
          <w:i w:val="false"/>
          <w:color w:val="000000"/>
          <w:sz w:val="28"/>
        </w:rPr>
        <w:t>
      9) Шығыс Қазақстан облысы білім басқармасының "Өскемен құрылыс колледжі" коммуналдық мемлекеттік мекемесі;</w:t>
      </w:r>
    </w:p>
    <w:bookmarkEnd w:id="429"/>
    <w:bookmarkStart w:name="z444" w:id="430"/>
    <w:p>
      <w:pPr>
        <w:spacing w:after="0"/>
        <w:ind w:left="0"/>
        <w:jc w:val="both"/>
      </w:pPr>
      <w:r>
        <w:rPr>
          <w:rFonts w:ascii="Times New Roman"/>
          <w:b w:val="false"/>
          <w:i w:val="false"/>
          <w:color w:val="000000"/>
          <w:sz w:val="28"/>
        </w:rPr>
        <w:t>
      10) Шығыс Қазақстан облысы білім басқармасының "Өскемен қызмет көрсету саласы колледжі" коммуналдық мемлекеттік мекемесі;</w:t>
      </w:r>
    </w:p>
    <w:bookmarkEnd w:id="430"/>
    <w:bookmarkStart w:name="z445" w:id="431"/>
    <w:p>
      <w:pPr>
        <w:spacing w:after="0"/>
        <w:ind w:left="0"/>
        <w:jc w:val="both"/>
      </w:pPr>
      <w:r>
        <w:rPr>
          <w:rFonts w:ascii="Times New Roman"/>
          <w:b w:val="false"/>
          <w:i w:val="false"/>
          <w:color w:val="000000"/>
          <w:sz w:val="28"/>
        </w:rPr>
        <w:t>
      11) Шығыс Қазақстан облысы білім басқармасының "№ 1 Өскемен колледжі" коммуналдық мемлекеттік мекемесі;</w:t>
      </w:r>
    </w:p>
    <w:bookmarkEnd w:id="431"/>
    <w:bookmarkStart w:name="z446" w:id="432"/>
    <w:p>
      <w:pPr>
        <w:spacing w:after="0"/>
        <w:ind w:left="0"/>
        <w:jc w:val="both"/>
      </w:pPr>
      <w:r>
        <w:rPr>
          <w:rFonts w:ascii="Times New Roman"/>
          <w:b w:val="false"/>
          <w:i w:val="false"/>
          <w:color w:val="000000"/>
          <w:sz w:val="28"/>
        </w:rPr>
        <w:t>
      12) Шығыс Қазақстан облысы әкімдігі білім басқармасының "Риддер колледжі" коммуналдық мемлекеттік қазыналық кәсіпорны;</w:t>
      </w:r>
    </w:p>
    <w:bookmarkEnd w:id="432"/>
    <w:bookmarkStart w:name="z447" w:id="433"/>
    <w:p>
      <w:pPr>
        <w:spacing w:after="0"/>
        <w:ind w:left="0"/>
        <w:jc w:val="both"/>
      </w:pPr>
      <w:r>
        <w:rPr>
          <w:rFonts w:ascii="Times New Roman"/>
          <w:b w:val="false"/>
          <w:i w:val="false"/>
          <w:color w:val="000000"/>
          <w:sz w:val="28"/>
        </w:rPr>
        <w:t>
      13) Шығыс Қазақстан облысы білім басқармасының "Глубокое аграрлық колледжі" коммуналдық мемлекеттік мекемесі;</w:t>
      </w:r>
    </w:p>
    <w:bookmarkEnd w:id="433"/>
    <w:bookmarkStart w:name="z448" w:id="434"/>
    <w:p>
      <w:pPr>
        <w:spacing w:after="0"/>
        <w:ind w:left="0"/>
        <w:jc w:val="both"/>
      </w:pPr>
      <w:r>
        <w:rPr>
          <w:rFonts w:ascii="Times New Roman"/>
          <w:b w:val="false"/>
          <w:i w:val="false"/>
          <w:color w:val="000000"/>
          <w:sz w:val="28"/>
        </w:rPr>
        <w:t>
      14) Шығыс Қазақстан облысы білім басқармасының "Глубокое техникалық колледжі" коммуналдық мемлекеттік мекемесі;</w:t>
      </w:r>
    </w:p>
    <w:bookmarkEnd w:id="434"/>
    <w:bookmarkStart w:name="z449" w:id="435"/>
    <w:p>
      <w:pPr>
        <w:spacing w:after="0"/>
        <w:ind w:left="0"/>
        <w:jc w:val="both"/>
      </w:pPr>
      <w:r>
        <w:rPr>
          <w:rFonts w:ascii="Times New Roman"/>
          <w:b w:val="false"/>
          <w:i w:val="false"/>
          <w:color w:val="000000"/>
          <w:sz w:val="28"/>
        </w:rPr>
        <w:t>
      15) Шығыс Қазақстан облысы білім басқармасының "Зайсан технология колледжі" коммуналдық мемлекеттік мекемесі;</w:t>
      </w:r>
    </w:p>
    <w:bookmarkEnd w:id="435"/>
    <w:bookmarkStart w:name="z450" w:id="436"/>
    <w:p>
      <w:pPr>
        <w:spacing w:after="0"/>
        <w:ind w:left="0"/>
        <w:jc w:val="both"/>
      </w:pPr>
      <w:r>
        <w:rPr>
          <w:rFonts w:ascii="Times New Roman"/>
          <w:b w:val="false"/>
          <w:i w:val="false"/>
          <w:color w:val="000000"/>
          <w:sz w:val="28"/>
        </w:rPr>
        <w:t>
      16) Шығыс Қазақстан облысы білім басқармасының "Алтай қаласының технология колледжі" коммуналдық мемлекеттік мекемесі;</w:t>
      </w:r>
    </w:p>
    <w:bookmarkEnd w:id="436"/>
    <w:bookmarkStart w:name="z451" w:id="437"/>
    <w:p>
      <w:pPr>
        <w:spacing w:after="0"/>
        <w:ind w:left="0"/>
        <w:jc w:val="both"/>
      </w:pPr>
      <w:r>
        <w:rPr>
          <w:rFonts w:ascii="Times New Roman"/>
          <w:b w:val="false"/>
          <w:i w:val="false"/>
          <w:color w:val="000000"/>
          <w:sz w:val="28"/>
        </w:rPr>
        <w:t>
      17) Шығыс Қазақстан облысы білім басқармасының "Серебрянск технология колледжі" коммуналдық мемлекеттік мекемесі;</w:t>
      </w:r>
    </w:p>
    <w:bookmarkEnd w:id="437"/>
    <w:bookmarkStart w:name="z452" w:id="438"/>
    <w:p>
      <w:pPr>
        <w:spacing w:after="0"/>
        <w:ind w:left="0"/>
        <w:jc w:val="both"/>
      </w:pPr>
      <w:r>
        <w:rPr>
          <w:rFonts w:ascii="Times New Roman"/>
          <w:b w:val="false"/>
          <w:i w:val="false"/>
          <w:color w:val="000000"/>
          <w:sz w:val="28"/>
        </w:rPr>
        <w:t>
      18) Шығыс Қазақстан облысы білім басқармасының "Алтай ауданының ауылшаруашылығы колледжі" коммуналдық мемлекеттік мекемесі;</w:t>
      </w:r>
    </w:p>
    <w:bookmarkEnd w:id="438"/>
    <w:bookmarkStart w:name="z453" w:id="439"/>
    <w:p>
      <w:pPr>
        <w:spacing w:after="0"/>
        <w:ind w:left="0"/>
        <w:jc w:val="both"/>
      </w:pPr>
      <w:r>
        <w:rPr>
          <w:rFonts w:ascii="Times New Roman"/>
          <w:b w:val="false"/>
          <w:i w:val="false"/>
          <w:color w:val="000000"/>
          <w:sz w:val="28"/>
        </w:rPr>
        <w:t>
      19) Шығыс Қазақстан облысы білім басқармасының "Самар аграрлық- техникалық колледжі" коммуналдық мемлекеттік мекемесі;</w:t>
      </w:r>
    </w:p>
    <w:bookmarkEnd w:id="439"/>
    <w:bookmarkStart w:name="z454" w:id="440"/>
    <w:p>
      <w:pPr>
        <w:spacing w:after="0"/>
        <w:ind w:left="0"/>
        <w:jc w:val="both"/>
      </w:pPr>
      <w:r>
        <w:rPr>
          <w:rFonts w:ascii="Times New Roman"/>
          <w:b w:val="false"/>
          <w:i w:val="false"/>
          <w:color w:val="000000"/>
          <w:sz w:val="28"/>
        </w:rPr>
        <w:t>
      20) Шығыс Қазақстан облысы білім басқармасының "Марқакөл ауылының мектеп-интернат-колледжі" коммуналдық мемлекеттік мекемесі;</w:t>
      </w:r>
    </w:p>
    <w:bookmarkEnd w:id="440"/>
    <w:bookmarkStart w:name="z455" w:id="441"/>
    <w:p>
      <w:pPr>
        <w:spacing w:after="0"/>
        <w:ind w:left="0"/>
        <w:jc w:val="both"/>
      </w:pPr>
      <w:r>
        <w:rPr>
          <w:rFonts w:ascii="Times New Roman"/>
          <w:b w:val="false"/>
          <w:i w:val="false"/>
          <w:color w:val="000000"/>
          <w:sz w:val="28"/>
        </w:rPr>
        <w:t>
      21) Шығыс Қазақстан облысы білім басқармасының "Үлкен Нарын колледжі" коммуналдық мемлекеттік мекемесі;</w:t>
      </w:r>
    </w:p>
    <w:bookmarkEnd w:id="441"/>
    <w:bookmarkStart w:name="z456" w:id="442"/>
    <w:p>
      <w:pPr>
        <w:spacing w:after="0"/>
        <w:ind w:left="0"/>
        <w:jc w:val="both"/>
      </w:pPr>
      <w:r>
        <w:rPr>
          <w:rFonts w:ascii="Times New Roman"/>
          <w:b w:val="false"/>
          <w:i w:val="false"/>
          <w:color w:val="000000"/>
          <w:sz w:val="28"/>
        </w:rPr>
        <w:t>
      22) Шығыс Қазақстан облысы әкімдігі білім басқармасының "Шығыс Қазақстан көпсалалы колледжі" коммуналдық мемлекеттік қазыналық кәсіпорыны;</w:t>
      </w:r>
    </w:p>
    <w:bookmarkEnd w:id="442"/>
    <w:bookmarkStart w:name="z457" w:id="443"/>
    <w:p>
      <w:pPr>
        <w:spacing w:after="0"/>
        <w:ind w:left="0"/>
        <w:jc w:val="both"/>
      </w:pPr>
      <w:r>
        <w:rPr>
          <w:rFonts w:ascii="Times New Roman"/>
          <w:b w:val="false"/>
          <w:i w:val="false"/>
          <w:color w:val="000000"/>
          <w:sz w:val="28"/>
        </w:rPr>
        <w:t>
      23) Шығыс Қазақстан облысы білім басқармасының "Шемонаиха колледжі" коммуналдық мемлекеттік мекемесі;</w:t>
      </w:r>
    </w:p>
    <w:bookmarkEnd w:id="443"/>
    <w:bookmarkStart w:name="z458" w:id="444"/>
    <w:p>
      <w:pPr>
        <w:spacing w:after="0"/>
        <w:ind w:left="0"/>
        <w:jc w:val="both"/>
      </w:pPr>
      <w:r>
        <w:rPr>
          <w:rFonts w:ascii="Times New Roman"/>
          <w:b w:val="false"/>
          <w:i w:val="false"/>
          <w:color w:val="000000"/>
          <w:sz w:val="28"/>
        </w:rPr>
        <w:t>
      24) Шығыс Қазақстан облысы білім басқармасының "№1 Шемонаиха колледжі" коммуналдық мемлекеттік мекемесі;</w:t>
      </w:r>
    </w:p>
    <w:bookmarkEnd w:id="444"/>
    <w:bookmarkStart w:name="z459" w:id="445"/>
    <w:p>
      <w:pPr>
        <w:spacing w:after="0"/>
        <w:ind w:left="0"/>
        <w:jc w:val="both"/>
      </w:pPr>
      <w:r>
        <w:rPr>
          <w:rFonts w:ascii="Times New Roman"/>
          <w:b w:val="false"/>
          <w:i w:val="false"/>
          <w:color w:val="000000"/>
          <w:sz w:val="28"/>
        </w:rPr>
        <w:t>
      25) Шығыс Қазақстан облысы білім басқармасының "Облыстық мамандандырылған IT-мектеп-лицейі" коммуналдық мемлекеттік мекемесі;</w:t>
      </w:r>
    </w:p>
    <w:bookmarkEnd w:id="445"/>
    <w:bookmarkStart w:name="z460" w:id="446"/>
    <w:p>
      <w:pPr>
        <w:spacing w:after="0"/>
        <w:ind w:left="0"/>
        <w:jc w:val="both"/>
      </w:pPr>
      <w:r>
        <w:rPr>
          <w:rFonts w:ascii="Times New Roman"/>
          <w:b w:val="false"/>
          <w:i w:val="false"/>
          <w:color w:val="000000"/>
          <w:sz w:val="28"/>
        </w:rPr>
        <w:t>
      26) Шығыс Қазақстан облысы білім басқармасының "Дарынды балаларға арналған облыстық мамандандырылған мектеп-лицей-интернаты" коммуналдық мемлекеттік мекемесі;</w:t>
      </w:r>
    </w:p>
    <w:bookmarkEnd w:id="446"/>
    <w:bookmarkStart w:name="z461" w:id="447"/>
    <w:p>
      <w:pPr>
        <w:spacing w:after="0"/>
        <w:ind w:left="0"/>
        <w:jc w:val="both"/>
      </w:pPr>
      <w:r>
        <w:rPr>
          <w:rFonts w:ascii="Times New Roman"/>
          <w:b w:val="false"/>
          <w:i w:val="false"/>
          <w:color w:val="000000"/>
          <w:sz w:val="28"/>
        </w:rPr>
        <w:t>
      27) Шығыс Қазақстан облысы білім басқармасының "Облыстық математика, физика, информатика саласындағы дарынды балаларға арналған мамандандырылған мектеп-лицейі" коммуналдық мемлекеттік мекемесі;</w:t>
      </w:r>
    </w:p>
    <w:bookmarkEnd w:id="447"/>
    <w:bookmarkStart w:name="z462" w:id="448"/>
    <w:p>
      <w:pPr>
        <w:spacing w:after="0"/>
        <w:ind w:left="0"/>
        <w:jc w:val="both"/>
      </w:pPr>
      <w:r>
        <w:rPr>
          <w:rFonts w:ascii="Times New Roman"/>
          <w:b w:val="false"/>
          <w:i w:val="false"/>
          <w:color w:val="000000"/>
          <w:sz w:val="28"/>
        </w:rPr>
        <w:t>
      28) Шығыс Қазақстан облысы білім басқармасының "Дарынды балаларға арналған валеологиялық мамандандырылған мектеп-кешені" коммуналдық мемлекеттік мекемесі;</w:t>
      </w:r>
    </w:p>
    <w:bookmarkEnd w:id="448"/>
    <w:bookmarkStart w:name="z463" w:id="449"/>
    <w:p>
      <w:pPr>
        <w:spacing w:after="0"/>
        <w:ind w:left="0"/>
        <w:jc w:val="both"/>
      </w:pPr>
      <w:r>
        <w:rPr>
          <w:rFonts w:ascii="Times New Roman"/>
          <w:b w:val="false"/>
          <w:i w:val="false"/>
          <w:color w:val="000000"/>
          <w:sz w:val="28"/>
        </w:rPr>
        <w:t>
      29) Шығыс Қазақстан облысы білім басқармасының "Өскемен қаласындағы Шығыс Қазақстан облыстық дарынды балаларға арналған мамандандырылған "БІЛІМ-ИННОВАЦИЯ" лицейі" коммуналдық мемлекеттік мекемесі;</w:t>
      </w:r>
    </w:p>
    <w:bookmarkEnd w:id="449"/>
    <w:bookmarkStart w:name="z464" w:id="450"/>
    <w:p>
      <w:pPr>
        <w:spacing w:after="0"/>
        <w:ind w:left="0"/>
        <w:jc w:val="both"/>
      </w:pPr>
      <w:r>
        <w:rPr>
          <w:rFonts w:ascii="Times New Roman"/>
          <w:b w:val="false"/>
          <w:i w:val="false"/>
          <w:color w:val="000000"/>
          <w:sz w:val="28"/>
        </w:rPr>
        <w:t>
      30) Шығыс Қазақстан облысы білім басқармасының "Дарынды балаларға арналған Жамбыл атындағы облыстық мамандандырылған мектеп-гимназия-интернаты" коммуналдық мемлекеттік мекемесі;</w:t>
      </w:r>
    </w:p>
    <w:bookmarkEnd w:id="450"/>
    <w:bookmarkStart w:name="z465" w:id="451"/>
    <w:p>
      <w:pPr>
        <w:spacing w:after="0"/>
        <w:ind w:left="0"/>
        <w:jc w:val="both"/>
      </w:pPr>
      <w:r>
        <w:rPr>
          <w:rFonts w:ascii="Times New Roman"/>
          <w:b w:val="false"/>
          <w:i w:val="false"/>
          <w:color w:val="000000"/>
          <w:sz w:val="28"/>
        </w:rPr>
        <w:t>
      31) Шығыс Қазақстан облысы білім басқармасының "№ 1 арнайы мектеп-интернаты" коммуналдық мемлекеттік мекемесі;</w:t>
      </w:r>
    </w:p>
    <w:bookmarkEnd w:id="451"/>
    <w:bookmarkStart w:name="z466" w:id="452"/>
    <w:p>
      <w:pPr>
        <w:spacing w:after="0"/>
        <w:ind w:left="0"/>
        <w:jc w:val="both"/>
      </w:pPr>
      <w:r>
        <w:rPr>
          <w:rFonts w:ascii="Times New Roman"/>
          <w:b w:val="false"/>
          <w:i w:val="false"/>
          <w:color w:val="000000"/>
          <w:sz w:val="28"/>
        </w:rPr>
        <w:t xml:space="preserve">
      32) Шығыс Қазақстан облысы білім басқармасының "№ 2 арнайы мектеп-интернаты" коммуналдық мемлекеттік мекемесі; </w:t>
      </w:r>
    </w:p>
    <w:bookmarkEnd w:id="452"/>
    <w:bookmarkStart w:name="z467" w:id="453"/>
    <w:p>
      <w:pPr>
        <w:spacing w:after="0"/>
        <w:ind w:left="0"/>
        <w:jc w:val="both"/>
      </w:pPr>
      <w:r>
        <w:rPr>
          <w:rFonts w:ascii="Times New Roman"/>
          <w:b w:val="false"/>
          <w:i w:val="false"/>
          <w:color w:val="000000"/>
          <w:sz w:val="28"/>
        </w:rPr>
        <w:t>
      33) Шығыс Қазақстан облысы білім басқармасының "Арнайы мектеп" коммуналдық мемлекеттік мекемесі;</w:t>
      </w:r>
    </w:p>
    <w:bookmarkEnd w:id="453"/>
    <w:bookmarkStart w:name="z468" w:id="454"/>
    <w:p>
      <w:pPr>
        <w:spacing w:after="0"/>
        <w:ind w:left="0"/>
        <w:jc w:val="both"/>
      </w:pPr>
      <w:r>
        <w:rPr>
          <w:rFonts w:ascii="Times New Roman"/>
          <w:b w:val="false"/>
          <w:i w:val="false"/>
          <w:color w:val="000000"/>
          <w:sz w:val="28"/>
        </w:rPr>
        <w:t>
      34) Шығыс Қазақстан облысы білім басқармасының "№ 7 арнайы мектеп-интернаты" коммуналдық мемлекеттік мекемесі;</w:t>
      </w:r>
    </w:p>
    <w:bookmarkEnd w:id="454"/>
    <w:bookmarkStart w:name="z469" w:id="455"/>
    <w:p>
      <w:pPr>
        <w:spacing w:after="0"/>
        <w:ind w:left="0"/>
        <w:jc w:val="both"/>
      </w:pPr>
      <w:r>
        <w:rPr>
          <w:rFonts w:ascii="Times New Roman"/>
          <w:b w:val="false"/>
          <w:i w:val="false"/>
          <w:color w:val="000000"/>
          <w:sz w:val="28"/>
        </w:rPr>
        <w:t>
      35) Шығыс Қазақстан облысы білім басқармасының "№ 8 арнайы мектеп-интернаты" коммуналдық мемлекеттік мекемесі;</w:t>
      </w:r>
    </w:p>
    <w:bookmarkEnd w:id="455"/>
    <w:bookmarkStart w:name="z470" w:id="456"/>
    <w:p>
      <w:pPr>
        <w:spacing w:after="0"/>
        <w:ind w:left="0"/>
        <w:jc w:val="both"/>
      </w:pPr>
      <w:r>
        <w:rPr>
          <w:rFonts w:ascii="Times New Roman"/>
          <w:b w:val="false"/>
          <w:i w:val="false"/>
          <w:color w:val="000000"/>
          <w:sz w:val="28"/>
        </w:rPr>
        <w:t>
      36) Шығыс Қазақстан облысы білім басқармасының "Ақ Ниет мектеп-интернаты" коммуналдық мемлекеттік мекемесі;</w:t>
      </w:r>
    </w:p>
    <w:bookmarkEnd w:id="456"/>
    <w:bookmarkStart w:name="z471" w:id="457"/>
    <w:p>
      <w:pPr>
        <w:spacing w:after="0"/>
        <w:ind w:left="0"/>
        <w:jc w:val="both"/>
      </w:pPr>
      <w:r>
        <w:rPr>
          <w:rFonts w:ascii="Times New Roman"/>
          <w:b w:val="false"/>
          <w:i w:val="false"/>
          <w:color w:val="000000"/>
          <w:sz w:val="28"/>
        </w:rPr>
        <w:t>
      37) Шығыс Қазақстан облысы білім басқармасының "Ерекше білім беру қажеттіліктері бар балаларға арналған оңалту орталығы" коммуналдық мемлекеттік мекемесі;</w:t>
      </w:r>
    </w:p>
    <w:bookmarkEnd w:id="457"/>
    <w:bookmarkStart w:name="z472" w:id="458"/>
    <w:p>
      <w:pPr>
        <w:spacing w:after="0"/>
        <w:ind w:left="0"/>
        <w:jc w:val="both"/>
      </w:pPr>
      <w:r>
        <w:rPr>
          <w:rFonts w:ascii="Times New Roman"/>
          <w:b w:val="false"/>
          <w:i w:val="false"/>
          <w:color w:val="000000"/>
          <w:sz w:val="28"/>
        </w:rPr>
        <w:t>
      38) Шығыс Қазақстан облысы білім басқармасының "Алтай қаласындағы психологиялық-медициналық-педагогикалық консультация" коммуналдық мемлекеттік мекемесі;</w:t>
      </w:r>
    </w:p>
    <w:bookmarkEnd w:id="458"/>
    <w:bookmarkStart w:name="z473" w:id="459"/>
    <w:p>
      <w:pPr>
        <w:spacing w:after="0"/>
        <w:ind w:left="0"/>
        <w:jc w:val="both"/>
      </w:pPr>
      <w:r>
        <w:rPr>
          <w:rFonts w:ascii="Times New Roman"/>
          <w:b w:val="false"/>
          <w:i w:val="false"/>
          <w:color w:val="000000"/>
          <w:sz w:val="28"/>
        </w:rPr>
        <w:t>
      39) Шығыс Қазақстан облысы білім басқармасының "Шемонаиха қаласындағы психологиялық-медициналық-педагогикалық консультациясы" коммуналдық мемлекеттік мекемесі;</w:t>
      </w:r>
    </w:p>
    <w:bookmarkEnd w:id="459"/>
    <w:bookmarkStart w:name="z474" w:id="460"/>
    <w:p>
      <w:pPr>
        <w:spacing w:after="0"/>
        <w:ind w:left="0"/>
        <w:jc w:val="both"/>
      </w:pPr>
      <w:r>
        <w:rPr>
          <w:rFonts w:ascii="Times New Roman"/>
          <w:b w:val="false"/>
          <w:i w:val="false"/>
          <w:color w:val="000000"/>
          <w:sz w:val="28"/>
        </w:rPr>
        <w:t>
      40) Шығыс Қазақстан облысы білім басқармасының "Облыстық психологиялық-медициналық-педагогикалық консультация" коммуналдық мемлекеттік мекемесі;</w:t>
      </w:r>
    </w:p>
    <w:bookmarkEnd w:id="460"/>
    <w:bookmarkStart w:name="z475" w:id="461"/>
    <w:p>
      <w:pPr>
        <w:spacing w:after="0"/>
        <w:ind w:left="0"/>
        <w:jc w:val="both"/>
      </w:pPr>
      <w:r>
        <w:rPr>
          <w:rFonts w:ascii="Times New Roman"/>
          <w:b w:val="false"/>
          <w:i w:val="false"/>
          <w:color w:val="000000"/>
          <w:sz w:val="28"/>
        </w:rPr>
        <w:t>
      41) Шығыс Қазақстан облысы білім басқармасының "Психологиялық-медициналық-педагогикалық консультация" коммуналдық мемлекеттік мекемесі;</w:t>
      </w:r>
    </w:p>
    <w:bookmarkEnd w:id="461"/>
    <w:bookmarkStart w:name="z476" w:id="462"/>
    <w:p>
      <w:pPr>
        <w:spacing w:after="0"/>
        <w:ind w:left="0"/>
        <w:jc w:val="both"/>
      </w:pPr>
      <w:r>
        <w:rPr>
          <w:rFonts w:ascii="Times New Roman"/>
          <w:b w:val="false"/>
          <w:i w:val="false"/>
          <w:color w:val="000000"/>
          <w:sz w:val="28"/>
        </w:rPr>
        <w:t>
      42) Шығыс Қазақстан облысы білім басқармасы "Глубокое ауданының психологиялық-педагогикалық түзеу кабинеті" коммуналдық мемлекеттік мекемесі;</w:t>
      </w:r>
    </w:p>
    <w:bookmarkEnd w:id="462"/>
    <w:bookmarkStart w:name="z477" w:id="463"/>
    <w:p>
      <w:pPr>
        <w:spacing w:after="0"/>
        <w:ind w:left="0"/>
        <w:jc w:val="both"/>
      </w:pPr>
      <w:r>
        <w:rPr>
          <w:rFonts w:ascii="Times New Roman"/>
          <w:b w:val="false"/>
          <w:i w:val="false"/>
          <w:color w:val="000000"/>
          <w:sz w:val="28"/>
        </w:rPr>
        <w:t>
      43) Шығыс Қазақстан облысы Білім басқармасы "Зайсан ауданының психологиялық-педагогикалық түзеу кабинеті" коммуналдық мемлекеттік мекемесі;</w:t>
      </w:r>
    </w:p>
    <w:bookmarkEnd w:id="463"/>
    <w:bookmarkStart w:name="z478" w:id="464"/>
    <w:p>
      <w:pPr>
        <w:spacing w:after="0"/>
        <w:ind w:left="0"/>
        <w:jc w:val="both"/>
      </w:pPr>
      <w:r>
        <w:rPr>
          <w:rFonts w:ascii="Times New Roman"/>
          <w:b w:val="false"/>
          <w:i w:val="false"/>
          <w:color w:val="000000"/>
          <w:sz w:val="28"/>
        </w:rPr>
        <w:t>
      44) Шығыс Қазақстан облысы білім басқармасы "Үлкен Нарын ауданының психологиялық-педагогикалық түзеу кабинеті" коммуналдық мемлекеттік мекемесі;</w:t>
      </w:r>
    </w:p>
    <w:bookmarkEnd w:id="464"/>
    <w:bookmarkStart w:name="z479" w:id="465"/>
    <w:p>
      <w:pPr>
        <w:spacing w:after="0"/>
        <w:ind w:left="0"/>
        <w:jc w:val="both"/>
      </w:pPr>
      <w:r>
        <w:rPr>
          <w:rFonts w:ascii="Times New Roman"/>
          <w:b w:val="false"/>
          <w:i w:val="false"/>
          <w:color w:val="000000"/>
          <w:sz w:val="28"/>
        </w:rPr>
        <w:t>
      45) Шығыс Қазақстан облысы білім басқармасы "Күршім ауданының психологиялық-педагогикалық түзеу кабинеті" коммуналдық мемлекеттік мекемесі;</w:t>
      </w:r>
    </w:p>
    <w:bookmarkEnd w:id="465"/>
    <w:bookmarkStart w:name="z480" w:id="466"/>
    <w:p>
      <w:pPr>
        <w:spacing w:after="0"/>
        <w:ind w:left="0"/>
        <w:jc w:val="both"/>
      </w:pPr>
      <w:r>
        <w:rPr>
          <w:rFonts w:ascii="Times New Roman"/>
          <w:b w:val="false"/>
          <w:i w:val="false"/>
          <w:color w:val="000000"/>
          <w:sz w:val="28"/>
        </w:rPr>
        <w:t>
       46) Шығыс Қазақстан облысы білім басқармасы "Риддер қаласының психологиялық-педагогикалық түзеу кабинеті" коммуналдық мемлекеттік мекемесі;</w:t>
      </w:r>
    </w:p>
    <w:bookmarkEnd w:id="466"/>
    <w:bookmarkStart w:name="z481" w:id="467"/>
    <w:p>
      <w:pPr>
        <w:spacing w:after="0"/>
        <w:ind w:left="0"/>
        <w:jc w:val="both"/>
      </w:pPr>
      <w:r>
        <w:rPr>
          <w:rFonts w:ascii="Times New Roman"/>
          <w:b w:val="false"/>
          <w:i w:val="false"/>
          <w:color w:val="000000"/>
          <w:sz w:val="28"/>
        </w:rPr>
        <w:t>
      47) Шығыс Қазақстан облысы білім басқармасы "Тарбағатай ауданының психологиялық-педагогикалық түзеу кабинеті" коммуналдық мемлекеттік мекемесі;</w:t>
      </w:r>
    </w:p>
    <w:bookmarkEnd w:id="467"/>
    <w:bookmarkStart w:name="z482" w:id="468"/>
    <w:p>
      <w:pPr>
        <w:spacing w:after="0"/>
        <w:ind w:left="0"/>
        <w:jc w:val="both"/>
      </w:pPr>
      <w:r>
        <w:rPr>
          <w:rFonts w:ascii="Times New Roman"/>
          <w:b w:val="false"/>
          <w:i w:val="false"/>
          <w:color w:val="000000"/>
          <w:sz w:val="28"/>
        </w:rPr>
        <w:t>
      48) Шығыс Қазақстан облысы білім басқармасы "Ұлан ауданының психологиялық-педагогикалық түзеу кабинеті" коммуналдық мемлекеттік мекемесі;</w:t>
      </w:r>
    </w:p>
    <w:bookmarkEnd w:id="468"/>
    <w:bookmarkStart w:name="z483" w:id="469"/>
    <w:p>
      <w:pPr>
        <w:spacing w:after="0"/>
        <w:ind w:left="0"/>
        <w:jc w:val="both"/>
      </w:pPr>
      <w:r>
        <w:rPr>
          <w:rFonts w:ascii="Times New Roman"/>
          <w:b w:val="false"/>
          <w:i w:val="false"/>
          <w:color w:val="000000"/>
          <w:sz w:val="28"/>
        </w:rPr>
        <w:t>
      49) Шығыс Қазақстан облысы білім басқармасы "Өскемен қаласының психологиялық-педагогикалық түзеу кабинеті" коммуналдық мемлекеттік мекемесі;</w:t>
      </w:r>
    </w:p>
    <w:bookmarkEnd w:id="469"/>
    <w:bookmarkStart w:name="z484" w:id="470"/>
    <w:p>
      <w:pPr>
        <w:spacing w:after="0"/>
        <w:ind w:left="0"/>
        <w:jc w:val="both"/>
      </w:pPr>
      <w:r>
        <w:rPr>
          <w:rFonts w:ascii="Times New Roman"/>
          <w:b w:val="false"/>
          <w:i w:val="false"/>
          <w:color w:val="000000"/>
          <w:sz w:val="28"/>
        </w:rPr>
        <w:t>
      50) Шығыс Қазақстан облысы білім басқармасының "Шемонаиха ауданының психологиялық-педагогикалық түзеу кабинеті" коммуналдық мемлекеттік мекемесі;</w:t>
      </w:r>
    </w:p>
    <w:bookmarkEnd w:id="470"/>
    <w:bookmarkStart w:name="z485" w:id="471"/>
    <w:p>
      <w:pPr>
        <w:spacing w:after="0"/>
        <w:ind w:left="0"/>
        <w:jc w:val="both"/>
      </w:pPr>
      <w:r>
        <w:rPr>
          <w:rFonts w:ascii="Times New Roman"/>
          <w:b w:val="false"/>
          <w:i w:val="false"/>
          <w:color w:val="000000"/>
          <w:sz w:val="28"/>
        </w:rPr>
        <w:t>
      51) Шығыс Қазақстан облысы білім басқармасының "Асыл Мирас" аутизмі (аутизм спектірінің бұзылуы) бар балаларды қолдау орталығы (autism-орталығы) коммуналдық мемлекеттік мекемесі;</w:t>
      </w:r>
    </w:p>
    <w:bookmarkEnd w:id="471"/>
    <w:bookmarkStart w:name="z486" w:id="472"/>
    <w:p>
      <w:pPr>
        <w:spacing w:after="0"/>
        <w:ind w:left="0"/>
        <w:jc w:val="both"/>
      </w:pPr>
      <w:r>
        <w:rPr>
          <w:rFonts w:ascii="Times New Roman"/>
          <w:b w:val="false"/>
          <w:i w:val="false"/>
          <w:color w:val="000000"/>
          <w:sz w:val="28"/>
        </w:rPr>
        <w:t>
      52) Шығыс Қазақстан облысы білім басқармасының "Девиантты мінез-құлықты балаларға арналған облыстық арнайы мектеп-интернат" коммуналдық мемлекеттік мекемесі;</w:t>
      </w:r>
    </w:p>
    <w:bookmarkEnd w:id="472"/>
    <w:bookmarkStart w:name="z487" w:id="473"/>
    <w:p>
      <w:pPr>
        <w:spacing w:after="0"/>
        <w:ind w:left="0"/>
        <w:jc w:val="both"/>
      </w:pPr>
      <w:r>
        <w:rPr>
          <w:rFonts w:ascii="Times New Roman"/>
          <w:b w:val="false"/>
          <w:i w:val="false"/>
          <w:color w:val="000000"/>
          <w:sz w:val="28"/>
        </w:rPr>
        <w:t>
      53) Шығыс Қазақстан облысы білім басқармасының "Ерекше білім беру қажеттілігі бар балаларды қолдау орталығы" коммуналдық мемлекеттік мекемесі;</w:t>
      </w:r>
    </w:p>
    <w:bookmarkEnd w:id="473"/>
    <w:bookmarkStart w:name="z488" w:id="474"/>
    <w:p>
      <w:pPr>
        <w:spacing w:after="0"/>
        <w:ind w:left="0"/>
        <w:jc w:val="both"/>
      </w:pPr>
      <w:r>
        <w:rPr>
          <w:rFonts w:ascii="Times New Roman"/>
          <w:b w:val="false"/>
          <w:i w:val="false"/>
          <w:color w:val="000000"/>
          <w:sz w:val="28"/>
        </w:rPr>
        <w:t>
      54) Шығыс Қазақстан облысы білім басқармасының "Жасөспірімдер үйі" коммуналдық мемлекеттік мекемесі;</w:t>
      </w:r>
    </w:p>
    <w:bookmarkEnd w:id="474"/>
    <w:bookmarkStart w:name="z489" w:id="475"/>
    <w:p>
      <w:pPr>
        <w:spacing w:after="0"/>
        <w:ind w:left="0"/>
        <w:jc w:val="both"/>
      </w:pPr>
      <w:r>
        <w:rPr>
          <w:rFonts w:ascii="Times New Roman"/>
          <w:b w:val="false"/>
          <w:i w:val="false"/>
          <w:color w:val="000000"/>
          <w:sz w:val="28"/>
        </w:rPr>
        <w:t>
      55) Шығыс Қазақстан облысы білім басқармасының "Үміт" арнаулы әлеуметтік қызметтерге мұқтаж балаларды қолдау орталығы" коммуналдық мемлекеттік мекемесі;</w:t>
      </w:r>
    </w:p>
    <w:bookmarkEnd w:id="475"/>
    <w:bookmarkStart w:name="z490" w:id="476"/>
    <w:p>
      <w:pPr>
        <w:spacing w:after="0"/>
        <w:ind w:left="0"/>
        <w:jc w:val="both"/>
      </w:pPr>
      <w:r>
        <w:rPr>
          <w:rFonts w:ascii="Times New Roman"/>
          <w:b w:val="false"/>
          <w:i w:val="false"/>
          <w:color w:val="000000"/>
          <w:sz w:val="28"/>
        </w:rPr>
        <w:t>
      56) Шығыс Қазақстан облысы білім басқармасының "Отбасы үлгісіндегі балалар ауылы" коммуналдық мемлекеттік мекемесі;</w:t>
      </w:r>
    </w:p>
    <w:bookmarkEnd w:id="476"/>
    <w:bookmarkStart w:name="z491" w:id="477"/>
    <w:p>
      <w:pPr>
        <w:spacing w:after="0"/>
        <w:ind w:left="0"/>
        <w:jc w:val="both"/>
      </w:pPr>
      <w:r>
        <w:rPr>
          <w:rFonts w:ascii="Times New Roman"/>
          <w:b w:val="false"/>
          <w:i w:val="false"/>
          <w:color w:val="000000"/>
          <w:sz w:val="28"/>
        </w:rPr>
        <w:t>
      57) Шығыс Қазақстан облысы білім басқармасының "Кәмелетке толмағандарды бейімдеу орталығы" коммуналдық мемлекеттік мекемесі;</w:t>
      </w:r>
    </w:p>
    <w:bookmarkEnd w:id="477"/>
    <w:bookmarkStart w:name="z492" w:id="478"/>
    <w:p>
      <w:pPr>
        <w:spacing w:after="0"/>
        <w:ind w:left="0"/>
        <w:jc w:val="both"/>
      </w:pPr>
      <w:r>
        <w:rPr>
          <w:rFonts w:ascii="Times New Roman"/>
          <w:b w:val="false"/>
          <w:i w:val="false"/>
          <w:color w:val="000000"/>
          <w:sz w:val="28"/>
        </w:rPr>
        <w:t>
      58) Шығыс Қазақстан облысы білім басқармасының "Алтай ауданының кәмелетке толмағандарды бейімдеу орталығы" коммуналдық мемлекеттік мекемесі.</w:t>
      </w:r>
    </w:p>
    <w:bookmarkEnd w:id="478"/>
    <w:bookmarkStart w:name="z493" w:id="479"/>
    <w:p>
      <w:pPr>
        <w:spacing w:after="0"/>
        <w:ind w:left="0"/>
        <w:jc w:val="both"/>
      </w:pPr>
      <w:r>
        <w:rPr>
          <w:rFonts w:ascii="Times New Roman"/>
          <w:b w:val="false"/>
          <w:i w:val="false"/>
          <w:color w:val="000000"/>
          <w:sz w:val="28"/>
        </w:rPr>
        <w:t>
      Білім басқармасына есеп беретін және бақылауындағы білім бөлімдерінің тізбесі:</w:t>
      </w:r>
    </w:p>
    <w:bookmarkEnd w:id="479"/>
    <w:bookmarkStart w:name="z494" w:id="480"/>
    <w:p>
      <w:pPr>
        <w:spacing w:after="0"/>
        <w:ind w:left="0"/>
        <w:jc w:val="both"/>
      </w:pPr>
      <w:r>
        <w:rPr>
          <w:rFonts w:ascii="Times New Roman"/>
          <w:b w:val="false"/>
          <w:i w:val="false"/>
          <w:color w:val="000000"/>
          <w:sz w:val="28"/>
        </w:rPr>
        <w:t>
      1) Шығыс Қазақстан облысы білім басқармасының "Алтай ауданы бойынша білім бөлімі" мемлекеттік мекемесі;</w:t>
      </w:r>
    </w:p>
    <w:bookmarkEnd w:id="480"/>
    <w:bookmarkStart w:name="z495" w:id="481"/>
    <w:p>
      <w:pPr>
        <w:spacing w:after="0"/>
        <w:ind w:left="0"/>
        <w:jc w:val="both"/>
      </w:pPr>
      <w:r>
        <w:rPr>
          <w:rFonts w:ascii="Times New Roman"/>
          <w:b w:val="false"/>
          <w:i w:val="false"/>
          <w:color w:val="000000"/>
          <w:sz w:val="28"/>
        </w:rPr>
        <w:t>
      2) Шығыс Қазақстан облысы білім басқармасының "Глубокое ауданы бойынша білім бөлімі" мемлекеттік мекемесі;</w:t>
      </w:r>
    </w:p>
    <w:bookmarkEnd w:id="481"/>
    <w:bookmarkStart w:name="z496" w:id="482"/>
    <w:p>
      <w:pPr>
        <w:spacing w:after="0"/>
        <w:ind w:left="0"/>
        <w:jc w:val="both"/>
      </w:pPr>
      <w:r>
        <w:rPr>
          <w:rFonts w:ascii="Times New Roman"/>
          <w:b w:val="false"/>
          <w:i w:val="false"/>
          <w:color w:val="000000"/>
          <w:sz w:val="28"/>
        </w:rPr>
        <w:t>
      3) Шығыс Қазақстан облысы білім басқармасының "Зайсан ауданы бойынша білім бөлімі" мемлекеттік мекемесі;</w:t>
      </w:r>
    </w:p>
    <w:bookmarkEnd w:id="482"/>
    <w:bookmarkStart w:name="z497" w:id="483"/>
    <w:p>
      <w:pPr>
        <w:spacing w:after="0"/>
        <w:ind w:left="0"/>
        <w:jc w:val="both"/>
      </w:pPr>
      <w:r>
        <w:rPr>
          <w:rFonts w:ascii="Times New Roman"/>
          <w:b w:val="false"/>
          <w:i w:val="false"/>
          <w:color w:val="000000"/>
          <w:sz w:val="28"/>
        </w:rPr>
        <w:t>
      4) Шығыс Қазақстан облысы білім басқармасының "Катонқарағай ауданы бойынша білім бөлімі" мемлекеттік мекемесі;</w:t>
      </w:r>
    </w:p>
    <w:bookmarkEnd w:id="483"/>
    <w:bookmarkStart w:name="z498" w:id="484"/>
    <w:p>
      <w:pPr>
        <w:spacing w:after="0"/>
        <w:ind w:left="0"/>
        <w:jc w:val="both"/>
      </w:pPr>
      <w:r>
        <w:rPr>
          <w:rFonts w:ascii="Times New Roman"/>
          <w:b w:val="false"/>
          <w:i w:val="false"/>
          <w:color w:val="000000"/>
          <w:sz w:val="28"/>
        </w:rPr>
        <w:t>
      5) Шығыс Қазақстан облысы білім басқармасының "Күршім ауданы бойынша білім бөлімі" мемлекеттік мекемесі;</w:t>
      </w:r>
    </w:p>
    <w:bookmarkEnd w:id="484"/>
    <w:bookmarkStart w:name="z499" w:id="485"/>
    <w:p>
      <w:pPr>
        <w:spacing w:after="0"/>
        <w:ind w:left="0"/>
        <w:jc w:val="both"/>
      </w:pPr>
      <w:r>
        <w:rPr>
          <w:rFonts w:ascii="Times New Roman"/>
          <w:b w:val="false"/>
          <w:i w:val="false"/>
          <w:color w:val="000000"/>
          <w:sz w:val="28"/>
        </w:rPr>
        <w:t>
      6) Шығыс Қазақстан облысы білім басқармасының "Марқакөл ауданы бойынша білім бөлімі" мемлекеттік мекемесі;</w:t>
      </w:r>
    </w:p>
    <w:bookmarkEnd w:id="485"/>
    <w:bookmarkStart w:name="z500" w:id="486"/>
    <w:p>
      <w:pPr>
        <w:spacing w:after="0"/>
        <w:ind w:left="0"/>
        <w:jc w:val="both"/>
      </w:pPr>
      <w:r>
        <w:rPr>
          <w:rFonts w:ascii="Times New Roman"/>
          <w:b w:val="false"/>
          <w:i w:val="false"/>
          <w:color w:val="000000"/>
          <w:sz w:val="28"/>
        </w:rPr>
        <w:t>
      7) Шығыс Қазақстан облысы білім басқармасының "Риддер қаласы бойынша білім бөлімі" мемлекеттік мекемесі;</w:t>
      </w:r>
    </w:p>
    <w:bookmarkEnd w:id="486"/>
    <w:bookmarkStart w:name="z501" w:id="487"/>
    <w:p>
      <w:pPr>
        <w:spacing w:after="0"/>
        <w:ind w:left="0"/>
        <w:jc w:val="both"/>
      </w:pPr>
      <w:r>
        <w:rPr>
          <w:rFonts w:ascii="Times New Roman"/>
          <w:b w:val="false"/>
          <w:i w:val="false"/>
          <w:color w:val="000000"/>
          <w:sz w:val="28"/>
        </w:rPr>
        <w:t>
      8) Шығыс Қазақстан облысы білім басқармасының "Самар ауданы бойынша білім бөлімі" мемлекеттік мекемесі;</w:t>
      </w:r>
    </w:p>
    <w:bookmarkEnd w:id="487"/>
    <w:bookmarkStart w:name="z502" w:id="488"/>
    <w:p>
      <w:pPr>
        <w:spacing w:after="0"/>
        <w:ind w:left="0"/>
        <w:jc w:val="both"/>
      </w:pPr>
      <w:r>
        <w:rPr>
          <w:rFonts w:ascii="Times New Roman"/>
          <w:b w:val="false"/>
          <w:i w:val="false"/>
          <w:color w:val="000000"/>
          <w:sz w:val="28"/>
        </w:rPr>
        <w:t>
      9) Шығыс Қазақстан облысы білім басқармасының "Тарбағатай ауданы бойынша білім бөлімі" мемлекеттік мекемесі;</w:t>
      </w:r>
    </w:p>
    <w:bookmarkEnd w:id="488"/>
    <w:bookmarkStart w:name="z503" w:id="489"/>
    <w:p>
      <w:pPr>
        <w:spacing w:after="0"/>
        <w:ind w:left="0"/>
        <w:jc w:val="both"/>
      </w:pPr>
      <w:r>
        <w:rPr>
          <w:rFonts w:ascii="Times New Roman"/>
          <w:b w:val="false"/>
          <w:i w:val="false"/>
          <w:color w:val="000000"/>
          <w:sz w:val="28"/>
        </w:rPr>
        <w:t>
      10) Шығыс Қазақстан облысы білім басқармасының "Ұлан ауданы бойынша білім бөлімі" мемлекеттік мекемесі;</w:t>
      </w:r>
    </w:p>
    <w:bookmarkEnd w:id="489"/>
    <w:bookmarkStart w:name="z504" w:id="490"/>
    <w:p>
      <w:pPr>
        <w:spacing w:after="0"/>
        <w:ind w:left="0"/>
        <w:jc w:val="both"/>
      </w:pPr>
      <w:r>
        <w:rPr>
          <w:rFonts w:ascii="Times New Roman"/>
          <w:b w:val="false"/>
          <w:i w:val="false"/>
          <w:color w:val="000000"/>
          <w:sz w:val="28"/>
        </w:rPr>
        <w:t>
      11) Шығыс Қазақстан облысы білім басқармасының "Өскемен қаласы бойынша білім бөлімі" мемлекеттік мекемесі;</w:t>
      </w:r>
    </w:p>
    <w:bookmarkEnd w:id="490"/>
    <w:bookmarkStart w:name="z505" w:id="491"/>
    <w:p>
      <w:pPr>
        <w:spacing w:after="0"/>
        <w:ind w:left="0"/>
        <w:jc w:val="both"/>
      </w:pPr>
      <w:r>
        <w:rPr>
          <w:rFonts w:ascii="Times New Roman"/>
          <w:b w:val="false"/>
          <w:i w:val="false"/>
          <w:color w:val="000000"/>
          <w:sz w:val="28"/>
        </w:rPr>
        <w:t>
      12) Шығыс Қазақстан облысы білім басқармасының "Үлкен Нарын ауданы бойынша білім бөлімі" мемлекеттік мекемесі;</w:t>
      </w:r>
    </w:p>
    <w:bookmarkEnd w:id="491"/>
    <w:bookmarkStart w:name="z506" w:id="492"/>
    <w:p>
      <w:pPr>
        <w:spacing w:after="0"/>
        <w:ind w:left="0"/>
        <w:jc w:val="both"/>
      </w:pPr>
      <w:r>
        <w:rPr>
          <w:rFonts w:ascii="Times New Roman"/>
          <w:b w:val="false"/>
          <w:i w:val="false"/>
          <w:color w:val="000000"/>
          <w:sz w:val="28"/>
        </w:rPr>
        <w:t>
      13) Шығыс Қазақстан облысы білім басқармасының "Шемонаиха ауданы бойынша білім бөлімі" мемлекеттік мекемесі.</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"15" шілдедегі </w:t>
            </w:r>
            <w:r>
              <w:br/>
            </w:r>
            <w:r>
              <w:rPr>
                <w:rFonts w:ascii="Times New Roman"/>
                <w:b w:val="false"/>
                <w:i w:val="false"/>
                <w:color w:val="000000"/>
                <w:sz w:val="20"/>
              </w:rPr>
              <w:t>№ 180 қаулысына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496 қаулысына 11-қосымша</w:t>
            </w:r>
          </w:p>
        </w:tc>
      </w:tr>
    </w:tbl>
    <w:bookmarkStart w:name="z509" w:id="493"/>
    <w:p>
      <w:pPr>
        <w:spacing w:after="0"/>
        <w:ind w:left="0"/>
        <w:jc w:val="left"/>
      </w:pPr>
      <w:r>
        <w:rPr>
          <w:rFonts w:ascii="Times New Roman"/>
          <w:b/>
          <w:i w:val="false"/>
          <w:color w:val="000000"/>
        </w:rPr>
        <w:t xml:space="preserve"> Шығыс Қазақстан облысы білім басқармасының "Катонқарағай ауданы бойынша білім бөлімі" мемлекеттік мекемесі туралы ереже</w:t>
      </w:r>
    </w:p>
    <w:bookmarkEnd w:id="493"/>
    <w:bookmarkStart w:name="z510" w:id="494"/>
    <w:p>
      <w:pPr>
        <w:spacing w:after="0"/>
        <w:ind w:left="0"/>
        <w:jc w:val="left"/>
      </w:pPr>
      <w:r>
        <w:rPr>
          <w:rFonts w:ascii="Times New Roman"/>
          <w:b/>
          <w:i w:val="false"/>
          <w:color w:val="000000"/>
        </w:rPr>
        <w:t xml:space="preserve"> 1. Жалпы ережелер</w:t>
      </w:r>
    </w:p>
    <w:bookmarkEnd w:id="494"/>
    <w:bookmarkStart w:name="z511" w:id="495"/>
    <w:p>
      <w:pPr>
        <w:spacing w:after="0"/>
        <w:ind w:left="0"/>
        <w:jc w:val="both"/>
      </w:pPr>
      <w:r>
        <w:rPr>
          <w:rFonts w:ascii="Times New Roman"/>
          <w:b w:val="false"/>
          <w:i w:val="false"/>
          <w:color w:val="000000"/>
          <w:sz w:val="28"/>
        </w:rPr>
        <w:t>
      1. Шығыс Қазақстан облысы білім басқармасының "Катонқарағай ауданы бойынша білім бөлімі" мемлекеттік мекемесі (бұдан әрі – Катонқарағай ауданы бойынша білім бөлімі) Шығыс Қазақстан облысы Катонқарағай ауданының аумағында білім беру саласында басшылықты жүзеге асыратын Қазақстан Республикасының мемлекеттік органы болып табылады және өз қызметінде "Шығыс Қазақстан облысының білім басқармасы" мемлекеттік мекемесіне есеп береді және бақылауында болады.</w:t>
      </w:r>
    </w:p>
    <w:bookmarkEnd w:id="495"/>
    <w:bookmarkStart w:name="z512" w:id="496"/>
    <w:p>
      <w:pPr>
        <w:spacing w:after="0"/>
        <w:ind w:left="0"/>
        <w:jc w:val="both"/>
      </w:pPr>
      <w:r>
        <w:rPr>
          <w:rFonts w:ascii="Times New Roman"/>
          <w:b w:val="false"/>
          <w:i w:val="false"/>
          <w:color w:val="000000"/>
          <w:sz w:val="28"/>
        </w:rPr>
        <w:t xml:space="preserve">
      2. Катонқарағай ауданы бойынша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96"/>
    <w:bookmarkStart w:name="z513" w:id="497"/>
    <w:p>
      <w:pPr>
        <w:spacing w:after="0"/>
        <w:ind w:left="0"/>
        <w:jc w:val="both"/>
      </w:pPr>
      <w:r>
        <w:rPr>
          <w:rFonts w:ascii="Times New Roman"/>
          <w:b w:val="false"/>
          <w:i w:val="false"/>
          <w:color w:val="000000"/>
          <w:sz w:val="28"/>
        </w:rPr>
        <w:t xml:space="preserve">
      3. Катонқарағай ауданы бойынша білім бөлімі </w:t>
      </w:r>
      <w:r>
        <w:rPr>
          <w:rFonts w:ascii="Times New Roman"/>
          <w:b w:val="false"/>
          <w:i w:val="false"/>
          <w:color w:val="000000"/>
          <w:sz w:val="28"/>
        </w:rPr>
        <w:t>мемлекеттік мекеме</w:t>
      </w:r>
      <w:r>
        <w:rPr>
          <w:rFonts w:ascii="Times New Roman"/>
          <w:b w:val="false"/>
          <w:i w:val="false"/>
          <w:color w:val="000000"/>
          <w:sz w:val="28"/>
        </w:rPr>
        <w:t xml:space="preserve"> нысанындағы ұйымдық-құқықтық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497"/>
    <w:bookmarkStart w:name="z514" w:id="498"/>
    <w:p>
      <w:pPr>
        <w:spacing w:after="0"/>
        <w:ind w:left="0"/>
        <w:jc w:val="both"/>
      </w:pPr>
      <w:r>
        <w:rPr>
          <w:rFonts w:ascii="Times New Roman"/>
          <w:b w:val="false"/>
          <w:i w:val="false"/>
          <w:color w:val="000000"/>
          <w:sz w:val="28"/>
        </w:rPr>
        <w:t>
      4. Катонқарағай ауданы бойынша білім бөлімі азаматтық-құқықтық қатынастарға өз атынан түседі.</w:t>
      </w:r>
    </w:p>
    <w:bookmarkEnd w:id="498"/>
    <w:bookmarkStart w:name="z515" w:id="499"/>
    <w:p>
      <w:pPr>
        <w:spacing w:after="0"/>
        <w:ind w:left="0"/>
        <w:jc w:val="both"/>
      </w:pPr>
      <w:r>
        <w:rPr>
          <w:rFonts w:ascii="Times New Roman"/>
          <w:b w:val="false"/>
          <w:i w:val="false"/>
          <w:color w:val="000000"/>
          <w:sz w:val="28"/>
        </w:rPr>
        <w:t>
      5. Катонқарағай ауданы бойынша білім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499"/>
    <w:bookmarkStart w:name="z516" w:id="500"/>
    <w:p>
      <w:pPr>
        <w:spacing w:after="0"/>
        <w:ind w:left="0"/>
        <w:jc w:val="both"/>
      </w:pPr>
      <w:r>
        <w:rPr>
          <w:rFonts w:ascii="Times New Roman"/>
          <w:b w:val="false"/>
          <w:i w:val="false"/>
          <w:color w:val="000000"/>
          <w:sz w:val="28"/>
        </w:rPr>
        <w:t>
      6. Катонқарағай ауданы бойынша білім бөлімі өз құзыретіндегі мәселелер бойынша заңнамада белгіленген тәртіппен Катонқарағай ауданы бойынша білім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500"/>
    <w:bookmarkStart w:name="z517" w:id="501"/>
    <w:p>
      <w:pPr>
        <w:spacing w:after="0"/>
        <w:ind w:left="0"/>
        <w:jc w:val="both"/>
      </w:pPr>
      <w:r>
        <w:rPr>
          <w:rFonts w:ascii="Times New Roman"/>
          <w:b w:val="false"/>
          <w:i w:val="false"/>
          <w:color w:val="000000"/>
          <w:sz w:val="28"/>
        </w:rPr>
        <w:t>
      7. Катонқарағай ауданы бойынша білім бөлімінің құрылымы мен штат санының лимиті Қазақстан Республикасының заңнамасына сәйкес бекітіледі.</w:t>
      </w:r>
    </w:p>
    <w:bookmarkEnd w:id="501"/>
    <w:bookmarkStart w:name="z518" w:id="502"/>
    <w:p>
      <w:pPr>
        <w:spacing w:after="0"/>
        <w:ind w:left="0"/>
        <w:jc w:val="both"/>
      </w:pPr>
      <w:r>
        <w:rPr>
          <w:rFonts w:ascii="Times New Roman"/>
          <w:b w:val="false"/>
          <w:i w:val="false"/>
          <w:color w:val="000000"/>
          <w:sz w:val="28"/>
        </w:rPr>
        <w:t>
      8. Заңды тұлғаның орналасқан жері: Қазақстан Республикасы, Шығыс Қазақстан облысы, Катонқарағай ауданы, Катонқарағай ауылы, С. Торайғыров көшесі, 7 үй, пошта индексі 070908.</w:t>
      </w:r>
    </w:p>
    <w:bookmarkEnd w:id="502"/>
    <w:bookmarkStart w:name="z519" w:id="503"/>
    <w:p>
      <w:pPr>
        <w:spacing w:after="0"/>
        <w:ind w:left="0"/>
        <w:jc w:val="both"/>
      </w:pPr>
      <w:r>
        <w:rPr>
          <w:rFonts w:ascii="Times New Roman"/>
          <w:b w:val="false"/>
          <w:i w:val="false"/>
          <w:color w:val="000000"/>
          <w:sz w:val="28"/>
        </w:rPr>
        <w:t xml:space="preserve">
      9. Осы Ереже Катонқарағай ауданы бойынша білім бөлімінің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503"/>
    <w:bookmarkStart w:name="z520" w:id="504"/>
    <w:p>
      <w:pPr>
        <w:spacing w:after="0"/>
        <w:ind w:left="0"/>
        <w:jc w:val="both"/>
      </w:pPr>
      <w:r>
        <w:rPr>
          <w:rFonts w:ascii="Times New Roman"/>
          <w:b w:val="false"/>
          <w:i w:val="false"/>
          <w:color w:val="000000"/>
          <w:sz w:val="28"/>
        </w:rPr>
        <w:t>
      10. Катонқарағай ауданы бойынша білім бөлімінің қызметін қаржыландыру Қазақстан Республикасының заңнамасына сәйкес жергілікті бюджеттен жүзеге асырылады.</w:t>
      </w:r>
    </w:p>
    <w:bookmarkEnd w:id="504"/>
    <w:bookmarkStart w:name="z521" w:id="505"/>
    <w:p>
      <w:pPr>
        <w:spacing w:after="0"/>
        <w:ind w:left="0"/>
        <w:jc w:val="both"/>
      </w:pPr>
      <w:r>
        <w:rPr>
          <w:rFonts w:ascii="Times New Roman"/>
          <w:b w:val="false"/>
          <w:i w:val="false"/>
          <w:color w:val="000000"/>
          <w:sz w:val="28"/>
        </w:rPr>
        <w:t>
      11. Катонқарағай ауданы бойынша білім бөліміне кәсіпкерлік субъектілерімен Катонқарағай ауданы бойынша білім бөлімінің өкілеттіктері болып табылатын міндеттерді орындау тұрғысында шарттық қатынастрға түсуге тыйым салынады.</w:t>
      </w:r>
    </w:p>
    <w:bookmarkEnd w:id="505"/>
    <w:bookmarkStart w:name="z522" w:id="506"/>
    <w:p>
      <w:pPr>
        <w:spacing w:after="0"/>
        <w:ind w:left="0"/>
        <w:jc w:val="both"/>
      </w:pPr>
      <w:r>
        <w:rPr>
          <w:rFonts w:ascii="Times New Roman"/>
          <w:b w:val="false"/>
          <w:i w:val="false"/>
          <w:color w:val="000000"/>
          <w:sz w:val="28"/>
        </w:rPr>
        <w:t>
      Егер Катонқарағай ауданы бойынша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бюджеттің кірісіне жіберіледі.</w:t>
      </w:r>
    </w:p>
    <w:bookmarkEnd w:id="506"/>
    <w:bookmarkStart w:name="z523" w:id="507"/>
    <w:p>
      <w:pPr>
        <w:spacing w:after="0"/>
        <w:ind w:left="0"/>
        <w:jc w:val="left"/>
      </w:pPr>
      <w:r>
        <w:rPr>
          <w:rFonts w:ascii="Times New Roman"/>
          <w:b/>
          <w:i w:val="false"/>
          <w:color w:val="000000"/>
        </w:rPr>
        <w:t xml:space="preserve"> 2. Мемлекеттік органның міндеттері мен өкілеттіктері</w:t>
      </w:r>
    </w:p>
    <w:bookmarkEnd w:id="507"/>
    <w:bookmarkStart w:name="z524" w:id="508"/>
    <w:p>
      <w:pPr>
        <w:spacing w:after="0"/>
        <w:ind w:left="0"/>
        <w:jc w:val="both"/>
      </w:pPr>
      <w:r>
        <w:rPr>
          <w:rFonts w:ascii="Times New Roman"/>
          <w:b w:val="false"/>
          <w:i w:val="false"/>
          <w:color w:val="000000"/>
          <w:sz w:val="28"/>
        </w:rPr>
        <w:t>
      12. Міндеттері:</w:t>
      </w:r>
    </w:p>
    <w:bookmarkEnd w:id="508"/>
    <w:bookmarkStart w:name="z525" w:id="509"/>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тұлғаны қалыптастыруға, дамытуға және кәсібилігін арттыруға бағытталған сапалы білім алу үшін қажетті жағдайлар жасау;</w:t>
      </w:r>
    </w:p>
    <w:bookmarkEnd w:id="509"/>
    <w:bookmarkStart w:name="z526" w:id="510"/>
    <w:p>
      <w:pPr>
        <w:spacing w:after="0"/>
        <w:ind w:left="0"/>
        <w:jc w:val="both"/>
      </w:pPr>
      <w:r>
        <w:rPr>
          <w:rFonts w:ascii="Times New Roman"/>
          <w:b w:val="false"/>
          <w:i w:val="false"/>
          <w:color w:val="000000"/>
          <w:sz w:val="28"/>
        </w:rPr>
        <w:t xml:space="preserve">
      2) жеке тұлғаның шығармашылық, рухани және физикалық мүмкіндіктерін дамыту, адамгершілік пен салауатты өмір салтының берік негіздерін қалыптастыру, дербес тұлғаны дамыту үшін жағдай жасау арқылы зияткерлікті байыту; </w:t>
      </w:r>
    </w:p>
    <w:bookmarkEnd w:id="510"/>
    <w:bookmarkStart w:name="z527" w:id="511"/>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bookmarkEnd w:id="511"/>
    <w:bookmarkStart w:name="z528" w:id="512"/>
    <w:p>
      <w:pPr>
        <w:spacing w:after="0"/>
        <w:ind w:left="0"/>
        <w:jc w:val="both"/>
      </w:pPr>
      <w:r>
        <w:rPr>
          <w:rFonts w:ascii="Times New Roman"/>
          <w:b w:val="false"/>
          <w:i w:val="false"/>
          <w:color w:val="000000"/>
          <w:sz w:val="28"/>
        </w:rPr>
        <w:t>
      4) әлемдік және отандық мәдениеттің жетістіктеріне баулу, қазақ және республиканың басқа да халықтарының тарихын, әдет-ғұрыптары мен дәстүрлерін зерделеу, мемлекеттік, орыс, шет тілдерін меңгеру;</w:t>
      </w:r>
    </w:p>
    <w:bookmarkEnd w:id="512"/>
    <w:bookmarkStart w:name="z529" w:id="513"/>
    <w:p>
      <w:pPr>
        <w:spacing w:after="0"/>
        <w:ind w:left="0"/>
        <w:jc w:val="both"/>
      </w:pPr>
      <w:r>
        <w:rPr>
          <w:rFonts w:ascii="Times New Roman"/>
          <w:b w:val="false"/>
          <w:i w:val="false"/>
          <w:color w:val="000000"/>
          <w:sz w:val="28"/>
        </w:rPr>
        <w:t>
      5) білім беру ұйымдарының автономдылығын, дербестігін кеңейту, білім беруді басқаруды демократияландыру;</w:t>
      </w:r>
    </w:p>
    <w:bookmarkEnd w:id="513"/>
    <w:bookmarkStart w:name="z530" w:id="514"/>
    <w:p>
      <w:pPr>
        <w:spacing w:after="0"/>
        <w:ind w:left="0"/>
        <w:jc w:val="both"/>
      </w:pPr>
      <w:r>
        <w:rPr>
          <w:rFonts w:ascii="Times New Roman"/>
          <w:b w:val="false"/>
          <w:i w:val="false"/>
          <w:color w:val="000000"/>
          <w:sz w:val="28"/>
        </w:rPr>
        <w:t>
      6) білім беруді ақпараттандыру негізінде оқытудың жаңа технологияларын енгізу, халықаралық жаһандық коммуникациялық желілерге шығу;</w:t>
      </w:r>
    </w:p>
    <w:bookmarkEnd w:id="514"/>
    <w:bookmarkStart w:name="z531" w:id="515"/>
    <w:p>
      <w:pPr>
        <w:spacing w:after="0"/>
        <w:ind w:left="0"/>
        <w:jc w:val="both"/>
      </w:pPr>
      <w:r>
        <w:rPr>
          <w:rFonts w:ascii="Times New Roman"/>
          <w:b w:val="false"/>
          <w:i w:val="false"/>
          <w:color w:val="000000"/>
          <w:sz w:val="28"/>
        </w:rPr>
        <w:t>
      7) педагог қызметкерлердің әлеуметтік мәртебесін арттыруды қамтамасыз ету;</w:t>
      </w:r>
    </w:p>
    <w:bookmarkEnd w:id="515"/>
    <w:bookmarkStart w:name="z532" w:id="516"/>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bookmarkEnd w:id="516"/>
    <w:bookmarkStart w:name="z533" w:id="517"/>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міндеттер. </w:t>
      </w:r>
    </w:p>
    <w:bookmarkEnd w:id="517"/>
    <w:bookmarkStart w:name="z534" w:id="518"/>
    <w:p>
      <w:pPr>
        <w:spacing w:after="0"/>
        <w:ind w:left="0"/>
        <w:jc w:val="both"/>
      </w:pPr>
      <w:r>
        <w:rPr>
          <w:rFonts w:ascii="Times New Roman"/>
          <w:b w:val="false"/>
          <w:i w:val="false"/>
          <w:color w:val="000000"/>
          <w:sz w:val="28"/>
        </w:rPr>
        <w:t>
      13. Өкілеттіктері:</w:t>
      </w:r>
    </w:p>
    <w:bookmarkEnd w:id="518"/>
    <w:bookmarkStart w:name="z535" w:id="519"/>
    <w:p>
      <w:pPr>
        <w:spacing w:after="0"/>
        <w:ind w:left="0"/>
        <w:jc w:val="both"/>
      </w:pPr>
      <w:r>
        <w:rPr>
          <w:rFonts w:ascii="Times New Roman"/>
          <w:b w:val="false"/>
          <w:i w:val="false"/>
          <w:color w:val="000000"/>
          <w:sz w:val="28"/>
        </w:rPr>
        <w:t>
      1) құқықтары:</w:t>
      </w:r>
    </w:p>
    <w:bookmarkEnd w:id="519"/>
    <w:bookmarkStart w:name="z536" w:id="520"/>
    <w:p>
      <w:pPr>
        <w:spacing w:after="0"/>
        <w:ind w:left="0"/>
        <w:jc w:val="both"/>
      </w:pPr>
      <w:r>
        <w:rPr>
          <w:rFonts w:ascii="Times New Roman"/>
          <w:b w:val="false"/>
          <w:i w:val="false"/>
          <w:color w:val="000000"/>
          <w:sz w:val="28"/>
        </w:rPr>
        <w:t>
      өз құзыреті шегінде заңнамада белгіленген тәртіппен мемлекеттік органдардан, ұйымдардан, олардың лауазымды тұлғаларынан қажетті ақпарат пен материалдарды сұрату және алу;</w:t>
      </w:r>
    </w:p>
    <w:bookmarkEnd w:id="520"/>
    <w:bookmarkStart w:name="z537" w:id="521"/>
    <w:p>
      <w:pPr>
        <w:spacing w:after="0"/>
        <w:ind w:left="0"/>
        <w:jc w:val="both"/>
      </w:pPr>
      <w:r>
        <w:rPr>
          <w:rFonts w:ascii="Times New Roman"/>
          <w:b w:val="false"/>
          <w:i w:val="false"/>
          <w:color w:val="000000"/>
          <w:sz w:val="28"/>
        </w:rPr>
        <w:t>
      білім беру ұйымдарының қызметкерлерін мекеменің құзыретіне жататын мәселелерді дайындауға тарту, тиісті ұсыныстар әзірлеу үшін уақытша жұмыс топтарын құру;</w:t>
      </w:r>
    </w:p>
    <w:bookmarkEnd w:id="521"/>
    <w:bookmarkStart w:name="z538" w:id="522"/>
    <w:p>
      <w:pPr>
        <w:spacing w:after="0"/>
        <w:ind w:left="0"/>
        <w:jc w:val="both"/>
      </w:pPr>
      <w:r>
        <w:rPr>
          <w:rFonts w:ascii="Times New Roman"/>
          <w:b w:val="false"/>
          <w:i w:val="false"/>
          <w:color w:val="000000"/>
          <w:sz w:val="28"/>
        </w:rPr>
        <w:t>
      білім беру ұйымдарын жетілдіру бойынша ұсыныстар енгізу;</w:t>
      </w:r>
    </w:p>
    <w:bookmarkEnd w:id="522"/>
    <w:bookmarkStart w:name="z539" w:id="523"/>
    <w:p>
      <w:pPr>
        <w:spacing w:after="0"/>
        <w:ind w:left="0"/>
        <w:jc w:val="both"/>
      </w:pPr>
      <w:r>
        <w:rPr>
          <w:rFonts w:ascii="Times New Roman"/>
          <w:b w:val="false"/>
          <w:i w:val="false"/>
          <w:color w:val="000000"/>
          <w:sz w:val="28"/>
        </w:rPr>
        <w:t>
      өз құзыреті шегінде мекеменің қызмет саласына қатысты тапсырмалар беру, олардың орындалуын бақылау, ауданда өткізілетін іс-шараларға қатысу;</w:t>
      </w:r>
    </w:p>
    <w:bookmarkEnd w:id="523"/>
    <w:bookmarkStart w:name="z540" w:id="524"/>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өзге де құқықтарды жүзеге асыру.</w:t>
      </w:r>
    </w:p>
    <w:bookmarkEnd w:id="524"/>
    <w:bookmarkStart w:name="z541" w:id="525"/>
    <w:p>
      <w:pPr>
        <w:spacing w:after="0"/>
        <w:ind w:left="0"/>
        <w:jc w:val="both"/>
      </w:pPr>
      <w:r>
        <w:rPr>
          <w:rFonts w:ascii="Times New Roman"/>
          <w:b w:val="false"/>
          <w:i w:val="false"/>
          <w:color w:val="000000"/>
          <w:sz w:val="28"/>
        </w:rPr>
        <w:t>
      2) міндеттері:</w:t>
      </w:r>
    </w:p>
    <w:bookmarkEnd w:id="525"/>
    <w:bookmarkStart w:name="z542" w:id="526"/>
    <w:p>
      <w:pPr>
        <w:spacing w:after="0"/>
        <w:ind w:left="0"/>
        <w:jc w:val="both"/>
      </w:pPr>
      <w:r>
        <w:rPr>
          <w:rFonts w:ascii="Times New Roman"/>
          <w:b w:val="false"/>
          <w:i w:val="false"/>
          <w:color w:val="000000"/>
          <w:sz w:val="28"/>
        </w:rPr>
        <w:t>
      заңды және негізделген шешімдер қабылдау;</w:t>
      </w:r>
    </w:p>
    <w:bookmarkEnd w:id="526"/>
    <w:bookmarkStart w:name="z543" w:id="527"/>
    <w:p>
      <w:pPr>
        <w:spacing w:after="0"/>
        <w:ind w:left="0"/>
        <w:jc w:val="both"/>
      </w:pPr>
      <w:r>
        <w:rPr>
          <w:rFonts w:ascii="Times New Roman"/>
          <w:b w:val="false"/>
          <w:i w:val="false"/>
          <w:color w:val="000000"/>
          <w:sz w:val="28"/>
        </w:rPr>
        <w:t>
      қабылданған шешімдердің орындалуын бақылауды қамтамасыз ету;</w:t>
      </w:r>
    </w:p>
    <w:bookmarkEnd w:id="527"/>
    <w:bookmarkStart w:name="z544" w:id="52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мерзімде жеке және заңды тұлғалардан өтініштер қабылдау және қарау, олардың орындалуын бақылау;</w:t>
      </w:r>
    </w:p>
    <w:bookmarkEnd w:id="528"/>
    <w:bookmarkStart w:name="z545" w:id="529"/>
    <w:p>
      <w:pPr>
        <w:spacing w:after="0"/>
        <w:ind w:left="0"/>
        <w:jc w:val="both"/>
      </w:pPr>
      <w:r>
        <w:rPr>
          <w:rFonts w:ascii="Times New Roman"/>
          <w:b w:val="false"/>
          <w:i w:val="false"/>
          <w:color w:val="000000"/>
          <w:sz w:val="28"/>
        </w:rPr>
        <w:t>
      жеке және заңды тұлғаларды және олардың өкілдерін қабылдауды ұйымдастыру;</w:t>
      </w:r>
    </w:p>
    <w:bookmarkEnd w:id="529"/>
    <w:bookmarkStart w:name="z546" w:id="530"/>
    <w:p>
      <w:pPr>
        <w:spacing w:after="0"/>
        <w:ind w:left="0"/>
        <w:jc w:val="both"/>
      </w:pPr>
      <w:r>
        <w:rPr>
          <w:rFonts w:ascii="Times New Roman"/>
          <w:b w:val="false"/>
          <w:i w:val="false"/>
          <w:color w:val="000000"/>
          <w:sz w:val="28"/>
        </w:rPr>
        <w:t xml:space="preserve">
      мемлекеттік органның қалыпты жұмыс істеуіне кедергі келтіретін әрекеттерге (әрекетсіздікке) және актілерді қабылдауға жол бермеу; </w:t>
      </w:r>
    </w:p>
    <w:bookmarkEnd w:id="530"/>
    <w:bookmarkStart w:name="z547" w:id="531"/>
    <w:p>
      <w:pPr>
        <w:spacing w:after="0"/>
        <w:ind w:left="0"/>
        <w:jc w:val="both"/>
      </w:pPr>
      <w:r>
        <w:rPr>
          <w:rFonts w:ascii="Times New Roman"/>
          <w:b w:val="false"/>
          <w:i w:val="false"/>
          <w:color w:val="000000"/>
          <w:sz w:val="28"/>
        </w:rPr>
        <w:t xml:space="preserve">
      жұмыс барысында алынған құжаттар мен мәліметтердің сақталуын қамтамасыз ету, мемлекеттік құпиялар және заңмен қорғалатын өзге де құпия туралы </w:t>
      </w:r>
      <w:r>
        <w:rPr>
          <w:rFonts w:ascii="Times New Roman"/>
          <w:b w:val="false"/>
          <w:i w:val="false"/>
          <w:color w:val="000000"/>
          <w:sz w:val="28"/>
        </w:rPr>
        <w:t>заңнаманың</w:t>
      </w:r>
      <w:r>
        <w:rPr>
          <w:rFonts w:ascii="Times New Roman"/>
          <w:b w:val="false"/>
          <w:i w:val="false"/>
          <w:color w:val="000000"/>
          <w:sz w:val="28"/>
        </w:rPr>
        <w:t xml:space="preserve"> талаптарын сақтау;</w:t>
      </w:r>
    </w:p>
    <w:bookmarkEnd w:id="531"/>
    <w:bookmarkStart w:name="z548" w:id="532"/>
    <w:p>
      <w:pPr>
        <w:spacing w:after="0"/>
        <w:ind w:left="0"/>
        <w:jc w:val="both"/>
      </w:pPr>
      <w:r>
        <w:rPr>
          <w:rFonts w:ascii="Times New Roman"/>
          <w:b w:val="false"/>
          <w:i w:val="false"/>
          <w:color w:val="000000"/>
          <w:sz w:val="28"/>
        </w:rPr>
        <w:t xml:space="preserve">
      қарамағында білім беру саласының мәселелері бар білім беру ұйымдарының қызметкерлеріне ұйымдастырушылық-әдістемелік, ақпараттық және өзге де көмек көрсету; </w:t>
      </w:r>
    </w:p>
    <w:bookmarkEnd w:id="532"/>
    <w:bookmarkStart w:name="z549" w:id="533"/>
    <w:p>
      <w:pPr>
        <w:spacing w:after="0"/>
        <w:ind w:left="0"/>
        <w:jc w:val="both"/>
      </w:pPr>
      <w:r>
        <w:rPr>
          <w:rFonts w:ascii="Times New Roman"/>
          <w:b w:val="false"/>
          <w:i w:val="false"/>
          <w:color w:val="000000"/>
          <w:sz w:val="28"/>
        </w:rPr>
        <w:t>
      қызметін Қазақстан Республикасының заңнамалық актілеріне сәйкес жүзеге асыру;</w:t>
      </w:r>
    </w:p>
    <w:bookmarkEnd w:id="533"/>
    <w:bookmarkStart w:name="z550" w:id="534"/>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басқа да міндеттерді орындау.</w:t>
      </w:r>
    </w:p>
    <w:bookmarkEnd w:id="534"/>
    <w:bookmarkStart w:name="z551" w:id="535"/>
    <w:p>
      <w:pPr>
        <w:spacing w:after="0"/>
        <w:ind w:left="0"/>
        <w:jc w:val="both"/>
      </w:pPr>
      <w:r>
        <w:rPr>
          <w:rFonts w:ascii="Times New Roman"/>
          <w:b w:val="false"/>
          <w:i w:val="false"/>
          <w:color w:val="000000"/>
          <w:sz w:val="28"/>
        </w:rPr>
        <w:t>
      14. Функциялары:</w:t>
      </w:r>
    </w:p>
    <w:bookmarkEnd w:id="535"/>
    <w:bookmarkStart w:name="z552" w:id="536"/>
    <w:p>
      <w:pPr>
        <w:spacing w:after="0"/>
        <w:ind w:left="0"/>
        <w:jc w:val="both"/>
      </w:pPr>
      <w:r>
        <w:rPr>
          <w:rFonts w:ascii="Times New Roman"/>
          <w:b w:val="false"/>
          <w:i w:val="false"/>
          <w:color w:val="000000"/>
          <w:sz w:val="28"/>
        </w:rPr>
        <w:t>
      1) Катонқарағай ауданының аумағында білім беру саласындағы мемлекеттік саясатты іске асырады;</w:t>
      </w:r>
    </w:p>
    <w:bookmarkEnd w:id="536"/>
    <w:bookmarkStart w:name="z553" w:id="537"/>
    <w:p>
      <w:pPr>
        <w:spacing w:after="0"/>
        <w:ind w:left="0"/>
        <w:jc w:val="both"/>
      </w:pPr>
      <w:r>
        <w:rPr>
          <w:rFonts w:ascii="Times New Roman"/>
          <w:b w:val="false"/>
          <w:i w:val="false"/>
          <w:color w:val="000000"/>
          <w:sz w:val="28"/>
        </w:rPr>
        <w:t>
      2) білім беру саласындағы уәкілетті орган айқындаған тәртіппен конкурстық негізде мемлекеттік білім беру ұйымдарының (мектепке дейінгі тәрбие мен оқыту, бастауыш, негізгі орта, қосымша білім беру) басшыларын тағайындайды және қызметтен босатады;</w:t>
      </w:r>
    </w:p>
    <w:bookmarkEnd w:id="537"/>
    <w:bookmarkStart w:name="z554" w:id="538"/>
    <w:p>
      <w:pPr>
        <w:spacing w:after="0"/>
        <w:ind w:left="0"/>
        <w:jc w:val="both"/>
      </w:pPr>
      <w:r>
        <w:rPr>
          <w:rFonts w:ascii="Times New Roman"/>
          <w:b w:val="false"/>
          <w:i w:val="false"/>
          <w:color w:val="000000"/>
          <w:sz w:val="28"/>
        </w:rPr>
        <w:t>
      3) мемлекеттік білім беру ұйымдарында кешкі (ауысымдық) оқыту нысанын қоса алғанда, бастауыш, негізгі орта және жалпы орта білім беруді және интернат үлгісіндегі ұйымдар арқылы берілетін жалпы орта білім беруді қамтамасыз етеді;</w:t>
      </w:r>
    </w:p>
    <w:bookmarkEnd w:id="538"/>
    <w:bookmarkStart w:name="z555" w:id="539"/>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bookmarkEnd w:id="539"/>
    <w:bookmarkStart w:name="z556" w:id="540"/>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bookmarkEnd w:id="540"/>
    <w:bookmarkStart w:name="z557" w:id="541"/>
    <w:p>
      <w:pPr>
        <w:spacing w:after="0"/>
        <w:ind w:left="0"/>
        <w:jc w:val="both"/>
      </w:pPr>
      <w:r>
        <w:rPr>
          <w:rFonts w:ascii="Times New Roman"/>
          <w:b w:val="false"/>
          <w:i w:val="false"/>
          <w:color w:val="000000"/>
          <w:sz w:val="28"/>
        </w:rPr>
        <w:t>
      6) облыстың білім басқармасы арқылы облыстың жергілікті атқарушы органына бекітуге мектепке дейінгі тәрбие мен оқытуға мемлекеттік білім беру тапсырысын, ата-ана төлемақысының мөлшерін енгізеді;</w:t>
      </w:r>
    </w:p>
    <w:bookmarkEnd w:id="541"/>
    <w:bookmarkStart w:name="z558" w:id="542"/>
    <w:p>
      <w:pPr>
        <w:spacing w:after="0"/>
        <w:ind w:left="0"/>
        <w:jc w:val="both"/>
      </w:pPr>
      <w:r>
        <w:rPr>
          <w:rFonts w:ascii="Times New Roman"/>
          <w:b w:val="false"/>
          <w:i w:val="false"/>
          <w:color w:val="000000"/>
          <w:sz w:val="28"/>
        </w:rPr>
        <w:t>
      7) облыстың білім басқармасы арқылы орта білім беруге мемлекеттік білім беру тапсырысын облыстың жергілікті атқарушы органына бекітуге енгізеді;</w:t>
      </w:r>
    </w:p>
    <w:bookmarkEnd w:id="542"/>
    <w:bookmarkStart w:name="z559" w:id="543"/>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bookmarkEnd w:id="543"/>
    <w:bookmarkStart w:name="z560" w:id="544"/>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bookmarkEnd w:id="544"/>
    <w:bookmarkStart w:name="z561" w:id="545"/>
    <w:p>
      <w:pPr>
        <w:spacing w:after="0"/>
        <w:ind w:left="0"/>
        <w:jc w:val="both"/>
      </w:pPr>
      <w:r>
        <w:rPr>
          <w:rFonts w:ascii="Times New Roman"/>
          <w:b w:val="false"/>
          <w:i w:val="false"/>
          <w:color w:val="000000"/>
          <w:sz w:val="28"/>
        </w:rPr>
        <w:t>
      10) тірек мектептердің (ресурс орталықтарының) жұмыс істеуін қамтамасыз етеді;</w:t>
      </w:r>
    </w:p>
    <w:bookmarkEnd w:id="545"/>
    <w:bookmarkStart w:name="z562" w:id="546"/>
    <w:p>
      <w:pPr>
        <w:spacing w:after="0"/>
        <w:ind w:left="0"/>
        <w:jc w:val="both"/>
      </w:pPr>
      <w:r>
        <w:rPr>
          <w:rFonts w:ascii="Times New Roman"/>
          <w:b w:val="false"/>
          <w:i w:val="false"/>
          <w:color w:val="000000"/>
          <w:sz w:val="28"/>
        </w:rPr>
        <w:t>
      11) аудандық деңгейде жүзеге асырылатын балаларға қосымша білім беруді қамтамасыз етеді;</w:t>
      </w:r>
    </w:p>
    <w:bookmarkEnd w:id="546"/>
    <w:bookmarkStart w:name="z563" w:id="547"/>
    <w:p>
      <w:pPr>
        <w:spacing w:after="0"/>
        <w:ind w:left="0"/>
        <w:jc w:val="both"/>
      </w:pPr>
      <w:r>
        <w:rPr>
          <w:rFonts w:ascii="Times New Roman"/>
          <w:b w:val="false"/>
          <w:i w:val="false"/>
          <w:color w:val="000000"/>
          <w:sz w:val="28"/>
        </w:rPr>
        <w:t>
      12) оқу-өндірістік комбинаттардың қызметін қамтамасыз етеді;</w:t>
      </w:r>
    </w:p>
    <w:bookmarkEnd w:id="547"/>
    <w:bookmarkStart w:name="z564" w:id="548"/>
    <w:p>
      <w:pPr>
        <w:spacing w:after="0"/>
        <w:ind w:left="0"/>
        <w:jc w:val="both"/>
      </w:pPr>
      <w:r>
        <w:rPr>
          <w:rFonts w:ascii="Times New Roman"/>
          <w:b w:val="false"/>
          <w:i w:val="false"/>
          <w:color w:val="000000"/>
          <w:sz w:val="28"/>
        </w:rPr>
        <w:t>
      13) білім алушылардың ұлттық бірыңғай тестілеуге қатысуын ұйымдастыруға жәрдемдеседі;</w:t>
      </w:r>
    </w:p>
    <w:bookmarkEnd w:id="548"/>
    <w:bookmarkStart w:name="z565" w:id="549"/>
    <w:p>
      <w:pPr>
        <w:spacing w:after="0"/>
        <w:ind w:left="0"/>
        <w:jc w:val="both"/>
      </w:pPr>
      <w:r>
        <w:rPr>
          <w:rFonts w:ascii="Times New Roman"/>
          <w:b w:val="false"/>
          <w:i w:val="false"/>
          <w:color w:val="000000"/>
          <w:sz w:val="28"/>
        </w:rPr>
        <w:t>
      14) бастауыш, негізгі орта және жалпы орта білім берудің жалпы білім беретін оқу бағдарламаларын іске асыратын мемлекеттік білім беру ұйымдарын материалдық-техникалық қамтамасыз етуді қамтамасыз етеді (қылмыстық-атқару жүйесінің түзеу мекемелеріндегі білім беру ұйымдарын қоспағанда);</w:t>
      </w:r>
    </w:p>
    <w:bookmarkEnd w:id="549"/>
    <w:bookmarkStart w:name="z566" w:id="550"/>
    <w:p>
      <w:pPr>
        <w:spacing w:after="0"/>
        <w:ind w:left="0"/>
        <w:jc w:val="both"/>
      </w:pPr>
      <w:r>
        <w:rPr>
          <w:rFonts w:ascii="Times New Roman"/>
          <w:b w:val="false"/>
          <w:i w:val="false"/>
          <w:color w:val="000000"/>
          <w:sz w:val="28"/>
        </w:rPr>
        <w:t xml:space="preserve">
      15) орындаушылар конкурстары мен кәсіби шеберлік конкурстарын жалпы білім беретін пәндер бойынша аудандық мектеп олимпиадаларын және ғылыми жобалар конкурстарын ұйымдастыруды және өткізуді қамтамасыз етеді; </w:t>
      </w:r>
    </w:p>
    <w:bookmarkEnd w:id="550"/>
    <w:bookmarkStart w:name="z567" w:id="551"/>
    <w:p>
      <w:pPr>
        <w:spacing w:after="0"/>
        <w:ind w:left="0"/>
        <w:jc w:val="both"/>
      </w:pPr>
      <w:r>
        <w:rPr>
          <w:rFonts w:ascii="Times New Roman"/>
          <w:b w:val="false"/>
          <w:i w:val="false"/>
          <w:color w:val="000000"/>
          <w:sz w:val="28"/>
        </w:rPr>
        <w:t>
      16) аудандық ауқымдағы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қалған балаларға, отбасыларда тұратын балаларға, төтенше жағдайлардың салдарынан шұғыл жәрдемді талап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551"/>
    <w:bookmarkStart w:name="z568" w:id="552"/>
    <w:p>
      <w:pPr>
        <w:spacing w:after="0"/>
        <w:ind w:left="0"/>
        <w:jc w:val="both"/>
      </w:pPr>
      <w:r>
        <w:rPr>
          <w:rFonts w:ascii="Times New Roman"/>
          <w:b w:val="false"/>
          <w:i w:val="false"/>
          <w:color w:val="000000"/>
          <w:sz w:val="28"/>
        </w:rPr>
        <w:t xml:space="preserve">
      17) Катонқарағай ауданы бойынша білім бөлімінің әдістемелік кабинетінің материалдық-техникалық базасын қамтамасыз етеді; </w:t>
      </w:r>
    </w:p>
    <w:bookmarkEnd w:id="552"/>
    <w:bookmarkStart w:name="z569" w:id="553"/>
    <w:p>
      <w:pPr>
        <w:spacing w:after="0"/>
        <w:ind w:left="0"/>
        <w:jc w:val="both"/>
      </w:pPr>
      <w:r>
        <w:rPr>
          <w:rFonts w:ascii="Times New Roman"/>
          <w:b w:val="false"/>
          <w:i w:val="false"/>
          <w:color w:val="000000"/>
          <w:sz w:val="28"/>
        </w:rPr>
        <w:t xml:space="preserve">
      18)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Катонқарағай ауданы бойынша білім беру ұйымдарының педагогтары мен басшы қызметкерлерін аттестаттауды ұйымдастырады;</w:t>
      </w:r>
    </w:p>
    <w:bookmarkEnd w:id="553"/>
    <w:bookmarkStart w:name="z570" w:id="554"/>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bookmarkEnd w:id="554"/>
    <w:bookmarkStart w:name="z571" w:id="555"/>
    <w:p>
      <w:pPr>
        <w:spacing w:after="0"/>
        <w:ind w:left="0"/>
        <w:jc w:val="both"/>
      </w:pPr>
      <w:r>
        <w:rPr>
          <w:rFonts w:ascii="Times New Roman"/>
          <w:b w:val="false"/>
          <w:i w:val="false"/>
          <w:color w:val="000000"/>
          <w:sz w:val="28"/>
        </w:rPr>
        <w:t xml:space="preserve">
      20) мектепке дейінгі ұйымдарды және интернаттық ұйымдарға жатпайтын орта білім беру ұйымдарын қоспағанда,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білім беру ұйымдарының білім алушылары мен тәрбиеленушілеріне медициналық қызмет көрсетуді ұйымдастырады;</w:t>
      </w:r>
    </w:p>
    <w:bookmarkEnd w:id="555"/>
    <w:bookmarkStart w:name="z572" w:id="556"/>
    <w:p>
      <w:pPr>
        <w:spacing w:after="0"/>
        <w:ind w:left="0"/>
        <w:jc w:val="both"/>
      </w:pPr>
      <w:r>
        <w:rPr>
          <w:rFonts w:ascii="Times New Roman"/>
          <w:b w:val="false"/>
          <w:i w:val="false"/>
          <w:color w:val="000000"/>
          <w:sz w:val="28"/>
        </w:rPr>
        <w:t>
      21) мектепке дейінгі тәрбие мен оқытуды қамтамасыз етеді;</w:t>
      </w:r>
    </w:p>
    <w:bookmarkEnd w:id="556"/>
    <w:bookmarkStart w:name="z573" w:id="557"/>
    <w:p>
      <w:pPr>
        <w:spacing w:after="0"/>
        <w:ind w:left="0"/>
        <w:jc w:val="both"/>
      </w:pPr>
      <w:r>
        <w:rPr>
          <w:rFonts w:ascii="Times New Roman"/>
          <w:b w:val="false"/>
          <w:i w:val="false"/>
          <w:color w:val="000000"/>
          <w:sz w:val="28"/>
        </w:rPr>
        <w:t xml:space="preserve">
      22)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білім алушылар мен тәрбиеленушілердің жекелеген санаттарын тегін және жеңілдікпен тамақтандыруды ұйымдастырады;</w:t>
      </w:r>
    </w:p>
    <w:bookmarkEnd w:id="557"/>
    <w:bookmarkStart w:name="z574" w:id="558"/>
    <w:p>
      <w:pPr>
        <w:spacing w:after="0"/>
        <w:ind w:left="0"/>
        <w:jc w:val="both"/>
      </w:pPr>
      <w:r>
        <w:rPr>
          <w:rFonts w:ascii="Times New Roman"/>
          <w:b w:val="false"/>
          <w:i w:val="false"/>
          <w:color w:val="000000"/>
          <w:sz w:val="28"/>
        </w:rPr>
        <w:t>
      23) тиісті кентте, ауылда, ауылдық округте мектеп болмаған жағдайда білім алушыларды таяудағы мектепке дейін және кейін қарай тегін тасымалдауды ұйымдастырады;</w:t>
      </w:r>
    </w:p>
    <w:bookmarkEnd w:id="558"/>
    <w:bookmarkStart w:name="z575" w:id="559"/>
    <w:p>
      <w:pPr>
        <w:spacing w:after="0"/>
        <w:ind w:left="0"/>
        <w:jc w:val="both"/>
      </w:pPr>
      <w:r>
        <w:rPr>
          <w:rFonts w:ascii="Times New Roman"/>
          <w:b w:val="false"/>
          <w:i w:val="false"/>
          <w:color w:val="000000"/>
          <w:sz w:val="28"/>
        </w:rPr>
        <w:t>
      24) Катонқарағай ауданы бойынша мемлекеттік білім беру ұйымдарын кадрлармен қамтамасыз етуді жүзеге асырады;</w:t>
      </w:r>
    </w:p>
    <w:bookmarkEnd w:id="559"/>
    <w:bookmarkStart w:name="z576" w:id="560"/>
    <w:p>
      <w:pPr>
        <w:spacing w:after="0"/>
        <w:ind w:left="0"/>
        <w:jc w:val="both"/>
      </w:pPr>
      <w:r>
        <w:rPr>
          <w:rFonts w:ascii="Times New Roman"/>
          <w:b w:val="false"/>
          <w:i w:val="false"/>
          <w:color w:val="000000"/>
          <w:sz w:val="28"/>
        </w:rPr>
        <w:t xml:space="preserve">
      25) Катонқарағай ауданында орналасқан білім беру ұйымдарының психологиялық қызметінің жұмысын үйлестіруді қамтамасыз етеді; </w:t>
      </w:r>
    </w:p>
    <w:bookmarkEnd w:id="560"/>
    <w:bookmarkStart w:name="z577" w:id="561"/>
    <w:p>
      <w:pPr>
        <w:spacing w:after="0"/>
        <w:ind w:left="0"/>
        <w:jc w:val="both"/>
      </w:pPr>
      <w:r>
        <w:rPr>
          <w:rFonts w:ascii="Times New Roman"/>
          <w:b w:val="false"/>
          <w:i w:val="false"/>
          <w:color w:val="000000"/>
          <w:sz w:val="28"/>
        </w:rPr>
        <w:t>
      26) негізгі орта, жалпы орта білім беру ұйымдарында экстернат нысанында оқытуға рұқсат береді;</w:t>
      </w:r>
    </w:p>
    <w:bookmarkEnd w:id="561"/>
    <w:bookmarkStart w:name="z578" w:id="562"/>
    <w:p>
      <w:pPr>
        <w:spacing w:after="0"/>
        <w:ind w:left="0"/>
        <w:jc w:val="both"/>
      </w:pPr>
      <w:r>
        <w:rPr>
          <w:rFonts w:ascii="Times New Roman"/>
          <w:b w:val="false"/>
          <w:i w:val="false"/>
          <w:color w:val="000000"/>
          <w:sz w:val="28"/>
        </w:rPr>
        <w:t>
      27) қамқоршылық кеңестерге жәрдем көрсетеді;</w:t>
      </w:r>
    </w:p>
    <w:bookmarkEnd w:id="562"/>
    <w:bookmarkStart w:name="z579" w:id="563"/>
    <w:p>
      <w:pPr>
        <w:spacing w:after="0"/>
        <w:ind w:left="0"/>
        <w:jc w:val="both"/>
      </w:pPr>
      <w:r>
        <w:rPr>
          <w:rFonts w:ascii="Times New Roman"/>
          <w:b w:val="false"/>
          <w:i w:val="false"/>
          <w:color w:val="000000"/>
          <w:sz w:val="28"/>
        </w:rPr>
        <w:t xml:space="preserve">
      28) білім беру саласында мемлекеттік қызметтер көрсетеді; </w:t>
      </w:r>
    </w:p>
    <w:bookmarkEnd w:id="563"/>
    <w:bookmarkStart w:name="z580" w:id="564"/>
    <w:p>
      <w:pPr>
        <w:spacing w:after="0"/>
        <w:ind w:left="0"/>
        <w:jc w:val="both"/>
      </w:pPr>
      <w:r>
        <w:rPr>
          <w:rFonts w:ascii="Times New Roman"/>
          <w:b w:val="false"/>
          <w:i w:val="false"/>
          <w:color w:val="000000"/>
          <w:sz w:val="28"/>
        </w:rPr>
        <w:t>
      29) жетім балаларды, ата-анасының қамқорлығынсыз қалған балаларды белгіленген тәртіппен мемлекеттік қамтамасыз етуді жүзеге асырады;</w:t>
      </w:r>
    </w:p>
    <w:bookmarkEnd w:id="564"/>
    <w:bookmarkStart w:name="z581" w:id="565"/>
    <w:p>
      <w:pPr>
        <w:spacing w:after="0"/>
        <w:ind w:left="0"/>
        <w:jc w:val="both"/>
      </w:pPr>
      <w:r>
        <w:rPr>
          <w:rFonts w:ascii="Times New Roman"/>
          <w:b w:val="false"/>
          <w:i w:val="false"/>
          <w:color w:val="000000"/>
          <w:sz w:val="28"/>
        </w:rPr>
        <w:t>
      30) мектепке дейінгі тәрбие мен оқыту ұйымдарына, отбасыларына қажетті әдістемелік және консультациялық көмек көрсетеді;</w:t>
      </w:r>
    </w:p>
    <w:bookmarkEnd w:id="565"/>
    <w:bookmarkStart w:name="z582" w:id="566"/>
    <w:p>
      <w:pPr>
        <w:spacing w:after="0"/>
        <w:ind w:left="0"/>
        <w:jc w:val="both"/>
      </w:pPr>
      <w:r>
        <w:rPr>
          <w:rFonts w:ascii="Times New Roman"/>
          <w:b w:val="false"/>
          <w:i w:val="false"/>
          <w:color w:val="000000"/>
          <w:sz w:val="28"/>
        </w:rPr>
        <w:t>
      31) білім беру ұйымдарында ерекше білім берілуіне қажеттілігі бар адамдардың (балалардың) білім алуы үшін арнайы жағдайлар жасайды;</w:t>
      </w:r>
    </w:p>
    <w:bookmarkEnd w:id="566"/>
    <w:bookmarkStart w:name="z583" w:id="567"/>
    <w:p>
      <w:pPr>
        <w:spacing w:after="0"/>
        <w:ind w:left="0"/>
        <w:jc w:val="both"/>
      </w:pPr>
      <w:r>
        <w:rPr>
          <w:rFonts w:ascii="Times New Roman"/>
          <w:b w:val="false"/>
          <w:i w:val="false"/>
          <w:color w:val="000000"/>
          <w:sz w:val="28"/>
        </w:rPr>
        <w:t>
      32) ауданның білім беру ұйымдары қызметкерлерінің еңбекақы төлеу жүйесі жөніндегі мәселелерді үйлестіреді;</w:t>
      </w:r>
    </w:p>
    <w:bookmarkEnd w:id="567"/>
    <w:bookmarkStart w:name="z584" w:id="568"/>
    <w:p>
      <w:pPr>
        <w:spacing w:after="0"/>
        <w:ind w:left="0"/>
        <w:jc w:val="both"/>
      </w:pPr>
      <w:r>
        <w:rPr>
          <w:rFonts w:ascii="Times New Roman"/>
          <w:b w:val="false"/>
          <w:i w:val="false"/>
          <w:color w:val="000000"/>
          <w:sz w:val="28"/>
        </w:rPr>
        <w:t>
      33) білім бөлімінің құрылымын облыстың білім басқармасына бекітуге және келісуге енгізеді;</w:t>
      </w:r>
    </w:p>
    <w:bookmarkEnd w:id="568"/>
    <w:bookmarkStart w:name="z585" w:id="569"/>
    <w:p>
      <w:pPr>
        <w:spacing w:after="0"/>
        <w:ind w:left="0"/>
        <w:jc w:val="both"/>
      </w:pPr>
      <w:r>
        <w:rPr>
          <w:rFonts w:ascii="Times New Roman"/>
          <w:b w:val="false"/>
          <w:i w:val="false"/>
          <w:color w:val="000000"/>
          <w:sz w:val="28"/>
        </w:rPr>
        <w:t>
      34) тарификациялық тізімдерді, штат кестесін, мемлекеттік білім беру ұйымдарының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жинақ-сыныптар санын Катонқарағай ауданы бойынша қажеттілікке қарай келіседі;</w:t>
      </w:r>
    </w:p>
    <w:bookmarkEnd w:id="569"/>
    <w:bookmarkStart w:name="z586" w:id="570"/>
    <w:p>
      <w:pPr>
        <w:spacing w:after="0"/>
        <w:ind w:left="0"/>
        <w:jc w:val="both"/>
      </w:pPr>
      <w:r>
        <w:rPr>
          <w:rFonts w:ascii="Times New Roman"/>
          <w:b w:val="false"/>
          <w:i w:val="false"/>
          <w:color w:val="000000"/>
          <w:sz w:val="28"/>
        </w:rPr>
        <w:t>
      35) мемлекеттік білім беру ұйымдарының бірінші басшыларын тәртіптік жауаптылыққа тартады;</w:t>
      </w:r>
    </w:p>
    <w:bookmarkEnd w:id="570"/>
    <w:bookmarkStart w:name="z587" w:id="571"/>
    <w:p>
      <w:pPr>
        <w:spacing w:after="0"/>
        <w:ind w:left="0"/>
        <w:jc w:val="both"/>
      </w:pPr>
      <w:r>
        <w:rPr>
          <w:rFonts w:ascii="Times New Roman"/>
          <w:b w:val="false"/>
          <w:i w:val="false"/>
          <w:color w:val="000000"/>
          <w:sz w:val="28"/>
        </w:rPr>
        <w:t>
      36)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571"/>
    <w:bookmarkStart w:name="z588" w:id="572"/>
    <w:p>
      <w:pPr>
        <w:spacing w:after="0"/>
        <w:ind w:left="0"/>
        <w:jc w:val="both"/>
      </w:pPr>
      <w:r>
        <w:rPr>
          <w:rFonts w:ascii="Times New Roman"/>
          <w:b w:val="false"/>
          <w:i w:val="false"/>
          <w:color w:val="000000"/>
          <w:sz w:val="28"/>
        </w:rPr>
        <w:t xml:space="preserve">
      37)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уәкілетті орган айқындаған интернет-ресурс арқылы берілген білім беру саласындағы петицияларды қарайды;</w:t>
      </w:r>
    </w:p>
    <w:bookmarkEnd w:id="572"/>
    <w:bookmarkStart w:name="z589" w:id="573"/>
    <w:p>
      <w:pPr>
        <w:spacing w:after="0"/>
        <w:ind w:left="0"/>
        <w:jc w:val="both"/>
      </w:pPr>
      <w:r>
        <w:rPr>
          <w:rFonts w:ascii="Times New Roman"/>
          <w:b w:val="false"/>
          <w:i w:val="false"/>
          <w:color w:val="000000"/>
          <w:sz w:val="28"/>
        </w:rPr>
        <w:t xml:space="preserve">
      38) білім беру саласындағы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жүктелетін өзге де функцияларды жүзеге асырады.</w:t>
      </w:r>
    </w:p>
    <w:bookmarkEnd w:id="573"/>
    <w:bookmarkStart w:name="z590" w:id="574"/>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574"/>
    <w:bookmarkStart w:name="z591" w:id="575"/>
    <w:p>
      <w:pPr>
        <w:spacing w:after="0"/>
        <w:ind w:left="0"/>
        <w:jc w:val="both"/>
      </w:pPr>
      <w:r>
        <w:rPr>
          <w:rFonts w:ascii="Times New Roman"/>
          <w:b w:val="false"/>
          <w:i w:val="false"/>
          <w:color w:val="000000"/>
          <w:sz w:val="28"/>
        </w:rPr>
        <w:t>
      15. Катонқарағай ауданы бойынша білім бөліміне басшылықты Катонқарағай ауданы бойынша білім бөліміне жүктелген міндеттердің орындалуына және оның өкілеттіктерін жүзеге асыруға дербес жауапты болатын бірінші басшы жүзеге асырады;</w:t>
      </w:r>
    </w:p>
    <w:bookmarkEnd w:id="575"/>
    <w:bookmarkStart w:name="z592" w:id="576"/>
    <w:p>
      <w:pPr>
        <w:spacing w:after="0"/>
        <w:ind w:left="0"/>
        <w:jc w:val="both"/>
      </w:pPr>
      <w:r>
        <w:rPr>
          <w:rFonts w:ascii="Times New Roman"/>
          <w:b w:val="false"/>
          <w:i w:val="false"/>
          <w:color w:val="000000"/>
          <w:sz w:val="28"/>
        </w:rPr>
        <w:t>
      16. Катонқарағай ауданы бойынша білім бөлімінің бірінші басшысы Қазақстан Республикасының заңнамасына сәйкес қызметке тағайындалады және қызметтен босатылады;</w:t>
      </w:r>
    </w:p>
    <w:bookmarkEnd w:id="576"/>
    <w:bookmarkStart w:name="z593" w:id="577"/>
    <w:p>
      <w:pPr>
        <w:spacing w:after="0"/>
        <w:ind w:left="0"/>
        <w:jc w:val="both"/>
      </w:pPr>
      <w:r>
        <w:rPr>
          <w:rFonts w:ascii="Times New Roman"/>
          <w:b w:val="false"/>
          <w:i w:val="false"/>
          <w:color w:val="000000"/>
          <w:sz w:val="28"/>
        </w:rPr>
        <w:t>
      17. Катонқарағай ауданы бойынша білім бөлімінің бірінші басшысының өкілеттігі:</w:t>
      </w:r>
    </w:p>
    <w:bookmarkEnd w:id="577"/>
    <w:bookmarkStart w:name="z594" w:id="578"/>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және осы Ережемен белгіленетін құзыретіне сәйкес мекеме қызметінің мәселелерін шешеді;</w:t>
      </w:r>
    </w:p>
    <w:bookmarkEnd w:id="578"/>
    <w:bookmarkStart w:name="z595" w:id="579"/>
    <w:p>
      <w:pPr>
        <w:spacing w:after="0"/>
        <w:ind w:left="0"/>
        <w:jc w:val="both"/>
      </w:pPr>
      <w:r>
        <w:rPr>
          <w:rFonts w:ascii="Times New Roman"/>
          <w:b w:val="false"/>
          <w:i w:val="false"/>
          <w:color w:val="000000"/>
          <w:sz w:val="28"/>
        </w:rPr>
        <w:t>
      2) мекеменің құзыретіне кіретін мәселелер бойынша белгіленген тәртіппен кеңестер шақырады;</w:t>
      </w:r>
    </w:p>
    <w:bookmarkEnd w:id="579"/>
    <w:bookmarkStart w:name="z596" w:id="580"/>
    <w:p>
      <w:pPr>
        <w:spacing w:after="0"/>
        <w:ind w:left="0"/>
        <w:jc w:val="both"/>
      </w:pPr>
      <w:r>
        <w:rPr>
          <w:rFonts w:ascii="Times New Roman"/>
          <w:b w:val="false"/>
          <w:i w:val="false"/>
          <w:color w:val="000000"/>
          <w:sz w:val="28"/>
        </w:rPr>
        <w:t>
      3) мекеме қызметкерлерінің өкілеттіктерін айқындайды;</w:t>
      </w:r>
    </w:p>
    <w:bookmarkEnd w:id="580"/>
    <w:bookmarkStart w:name="z597" w:id="581"/>
    <w:p>
      <w:pPr>
        <w:spacing w:after="0"/>
        <w:ind w:left="0"/>
        <w:jc w:val="both"/>
      </w:pPr>
      <w:r>
        <w:rPr>
          <w:rFonts w:ascii="Times New Roman"/>
          <w:b w:val="false"/>
          <w:i w:val="false"/>
          <w:color w:val="000000"/>
          <w:sz w:val="28"/>
        </w:rPr>
        <w:t>
      4) барлық ұйымдарда мекеменің мүддесін білдіреді;</w:t>
      </w:r>
    </w:p>
    <w:bookmarkEnd w:id="581"/>
    <w:bookmarkStart w:name="z598" w:id="582"/>
    <w:p>
      <w:pPr>
        <w:spacing w:after="0"/>
        <w:ind w:left="0"/>
        <w:jc w:val="both"/>
      </w:pPr>
      <w:r>
        <w:rPr>
          <w:rFonts w:ascii="Times New Roman"/>
          <w:b w:val="false"/>
          <w:i w:val="false"/>
          <w:color w:val="000000"/>
          <w:sz w:val="28"/>
        </w:rPr>
        <w:t>
      5) сыбайлас жемқорлыққа қарсы іс-қимыл бойынша қажетті шаралар қабылдайды және ол үшін дербес жауапты болады;</w:t>
      </w:r>
    </w:p>
    <w:bookmarkEnd w:id="582"/>
    <w:bookmarkStart w:name="z599" w:id="583"/>
    <w:p>
      <w:pPr>
        <w:spacing w:after="0"/>
        <w:ind w:left="0"/>
        <w:jc w:val="both"/>
      </w:pPr>
      <w:r>
        <w:rPr>
          <w:rFonts w:ascii="Times New Roman"/>
          <w:b w:val="false"/>
          <w:i w:val="false"/>
          <w:color w:val="000000"/>
          <w:sz w:val="28"/>
        </w:rPr>
        <w:t>
      6) заңнамада көзделген өзге де өкілеттіктерді жүзеге асырады.</w:t>
      </w:r>
    </w:p>
    <w:bookmarkEnd w:id="583"/>
    <w:bookmarkStart w:name="z600" w:id="584"/>
    <w:p>
      <w:pPr>
        <w:spacing w:after="0"/>
        <w:ind w:left="0"/>
        <w:jc w:val="both"/>
      </w:pPr>
      <w:r>
        <w:rPr>
          <w:rFonts w:ascii="Times New Roman"/>
          <w:b w:val="false"/>
          <w:i w:val="false"/>
          <w:color w:val="000000"/>
          <w:sz w:val="28"/>
        </w:rPr>
        <w:t>
      Катонқарағай ауданы бойынша білім беру бөлімінің бірінші басшысы болмаған кезеңде оның өкілеттіктерін орындауды қолданыстағы заңнамаға сәйкес оны алмастыратын тұлға жүзеге асырады.</w:t>
      </w:r>
    </w:p>
    <w:bookmarkEnd w:id="584"/>
    <w:bookmarkStart w:name="z601" w:id="585"/>
    <w:p>
      <w:pPr>
        <w:spacing w:after="0"/>
        <w:ind w:left="0"/>
        <w:jc w:val="left"/>
      </w:pPr>
      <w:r>
        <w:rPr>
          <w:rFonts w:ascii="Times New Roman"/>
          <w:b/>
          <w:i w:val="false"/>
          <w:color w:val="000000"/>
        </w:rPr>
        <w:t xml:space="preserve"> 4. Мемлекеттік органның мүлкі</w:t>
      </w:r>
    </w:p>
    <w:bookmarkEnd w:id="585"/>
    <w:bookmarkStart w:name="z602" w:id="586"/>
    <w:p>
      <w:pPr>
        <w:spacing w:after="0"/>
        <w:ind w:left="0"/>
        <w:jc w:val="both"/>
      </w:pPr>
      <w:r>
        <w:rPr>
          <w:rFonts w:ascii="Times New Roman"/>
          <w:b w:val="false"/>
          <w:i w:val="false"/>
          <w:color w:val="000000"/>
          <w:sz w:val="28"/>
        </w:rPr>
        <w:t>
      18. Катонқарағай ауданы бойынша білім бөлімінің заңнамада көзделген жағдайларда жедел басқару құқығында оқшауланған мүлкі болу мүмкін.</w:t>
      </w:r>
    </w:p>
    <w:bookmarkEnd w:id="586"/>
    <w:bookmarkStart w:name="z603" w:id="587"/>
    <w:p>
      <w:pPr>
        <w:spacing w:after="0"/>
        <w:ind w:left="0"/>
        <w:jc w:val="both"/>
      </w:pPr>
      <w:r>
        <w:rPr>
          <w:rFonts w:ascii="Times New Roman"/>
          <w:b w:val="false"/>
          <w:i w:val="false"/>
          <w:color w:val="000000"/>
          <w:sz w:val="28"/>
        </w:rPr>
        <w:t xml:space="preserve">
      Катонқарағай ауданы бойынша білім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587"/>
    <w:bookmarkStart w:name="z604" w:id="588"/>
    <w:p>
      <w:pPr>
        <w:spacing w:after="0"/>
        <w:ind w:left="0"/>
        <w:jc w:val="both"/>
      </w:pPr>
      <w:r>
        <w:rPr>
          <w:rFonts w:ascii="Times New Roman"/>
          <w:b w:val="false"/>
          <w:i w:val="false"/>
          <w:color w:val="000000"/>
          <w:sz w:val="28"/>
        </w:rPr>
        <w:t>
      19. Катонқарағай ауданы бойынша білім бөліміне бекітілген мүлік облыстық коммуналдық меншікке жатады.</w:t>
      </w:r>
    </w:p>
    <w:bookmarkEnd w:id="588"/>
    <w:bookmarkStart w:name="z605" w:id="589"/>
    <w:p>
      <w:pPr>
        <w:spacing w:after="0"/>
        <w:ind w:left="0"/>
        <w:jc w:val="both"/>
      </w:pPr>
      <w:r>
        <w:rPr>
          <w:rFonts w:ascii="Times New Roman"/>
          <w:b w:val="false"/>
          <w:i w:val="false"/>
          <w:color w:val="000000"/>
          <w:sz w:val="28"/>
        </w:rPr>
        <w:t>
      20. Егер заңнамада өзгеше көзделмесе, Катонқарағай ауданы бойынша білім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89"/>
    <w:bookmarkStart w:name="z606" w:id="590"/>
    <w:p>
      <w:pPr>
        <w:spacing w:after="0"/>
        <w:ind w:left="0"/>
        <w:jc w:val="left"/>
      </w:pPr>
      <w:r>
        <w:rPr>
          <w:rFonts w:ascii="Times New Roman"/>
          <w:b/>
          <w:i w:val="false"/>
          <w:color w:val="000000"/>
        </w:rPr>
        <w:t xml:space="preserve"> 5. Мемлекеттік органды қайта ұйымдастыру және тарату</w:t>
      </w:r>
    </w:p>
    <w:bookmarkEnd w:id="590"/>
    <w:bookmarkStart w:name="z607" w:id="591"/>
    <w:p>
      <w:pPr>
        <w:spacing w:after="0"/>
        <w:ind w:left="0"/>
        <w:jc w:val="both"/>
      </w:pPr>
      <w:r>
        <w:rPr>
          <w:rFonts w:ascii="Times New Roman"/>
          <w:b w:val="false"/>
          <w:i w:val="false"/>
          <w:color w:val="000000"/>
          <w:sz w:val="28"/>
        </w:rPr>
        <w:t xml:space="preserve">
      21. Катонқарағай ауданы бойынша білім бөлімін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қолданыстағы заңнамасына сәйкес жүзеге асырылады.</w:t>
      </w:r>
    </w:p>
    <w:bookmarkEnd w:id="591"/>
    <w:bookmarkStart w:name="z608" w:id="592"/>
    <w:p>
      <w:pPr>
        <w:spacing w:after="0"/>
        <w:ind w:left="0"/>
        <w:jc w:val="left"/>
      </w:pPr>
      <w:r>
        <w:rPr>
          <w:rFonts w:ascii="Times New Roman"/>
          <w:b/>
          <w:i w:val="false"/>
          <w:color w:val="000000"/>
        </w:rPr>
        <w:t xml:space="preserve"> Катонқарағай ауданы бойынша білім бөлімінің қарамағындағы ұйымдардың тізімі:</w:t>
      </w:r>
    </w:p>
    <w:bookmarkEnd w:id="592"/>
    <w:bookmarkStart w:name="z609" w:id="593"/>
    <w:p>
      <w:pPr>
        <w:spacing w:after="0"/>
        <w:ind w:left="0"/>
        <w:jc w:val="both"/>
      </w:pPr>
      <w:r>
        <w:rPr>
          <w:rFonts w:ascii="Times New Roman"/>
          <w:b w:val="false"/>
          <w:i w:val="false"/>
          <w:color w:val="000000"/>
          <w:sz w:val="28"/>
        </w:rPr>
        <w:t>
      1) Шығыс Қазақстан облысы білім басқармасы Катонқарағай ауданы бойынша білім бөлімінің "Өрел орта мектебі" коммуналдық мемлекеттік мекемесі;</w:t>
      </w:r>
    </w:p>
    <w:bookmarkEnd w:id="593"/>
    <w:bookmarkStart w:name="z610" w:id="594"/>
    <w:p>
      <w:pPr>
        <w:spacing w:after="0"/>
        <w:ind w:left="0"/>
        <w:jc w:val="both"/>
      </w:pPr>
      <w:r>
        <w:rPr>
          <w:rFonts w:ascii="Times New Roman"/>
          <w:b w:val="false"/>
          <w:i w:val="false"/>
          <w:color w:val="000000"/>
          <w:sz w:val="28"/>
        </w:rPr>
        <w:t>
      2) Шығыс Қазақстан облысы білім басқармасы Катонқарағай ауданы бойынша білім бөлімінің "Қалихан Ысқақов атындағы орта мектебі" коммуналдық мемлекеттік мекемесі;</w:t>
      </w:r>
    </w:p>
    <w:bookmarkEnd w:id="594"/>
    <w:bookmarkStart w:name="z611" w:id="595"/>
    <w:p>
      <w:pPr>
        <w:spacing w:after="0"/>
        <w:ind w:left="0"/>
        <w:jc w:val="both"/>
      </w:pPr>
      <w:r>
        <w:rPr>
          <w:rFonts w:ascii="Times New Roman"/>
          <w:b w:val="false"/>
          <w:i w:val="false"/>
          <w:color w:val="000000"/>
          <w:sz w:val="28"/>
        </w:rPr>
        <w:t>
      3) Шығыс Қазақстан облысы білім басқармасы Катонқарағай ауданы бойынша білім бөлімінің "Садық Түкібаев атындағы Еңбек орта мектебі" коммуналдық мемлекеттік мекемесі;</w:t>
      </w:r>
    </w:p>
    <w:bookmarkEnd w:id="595"/>
    <w:bookmarkStart w:name="z612" w:id="596"/>
    <w:p>
      <w:pPr>
        <w:spacing w:after="0"/>
        <w:ind w:left="0"/>
        <w:jc w:val="both"/>
      </w:pPr>
      <w:r>
        <w:rPr>
          <w:rFonts w:ascii="Times New Roman"/>
          <w:b w:val="false"/>
          <w:i w:val="false"/>
          <w:color w:val="000000"/>
          <w:sz w:val="28"/>
        </w:rPr>
        <w:t>
      4) Шығыс Қазақстан облысы білім басқармасы Катонқарағай ауданы бойынша білім бөлімінің "Оралхан Бөкей атындағы Белқарағай орта мектебі" коммуналдық мемлекеттік мекемесі;</w:t>
      </w:r>
    </w:p>
    <w:bookmarkEnd w:id="596"/>
    <w:bookmarkStart w:name="z613" w:id="597"/>
    <w:p>
      <w:pPr>
        <w:spacing w:after="0"/>
        <w:ind w:left="0"/>
        <w:jc w:val="both"/>
      </w:pPr>
      <w:r>
        <w:rPr>
          <w:rFonts w:ascii="Times New Roman"/>
          <w:b w:val="false"/>
          <w:i w:val="false"/>
          <w:color w:val="000000"/>
          <w:sz w:val="28"/>
        </w:rPr>
        <w:t>
      5) Шығыс Қазақстан облысы білім басқармасы Катонқарағай ауданы бойынша білім бөлімінің "Жазаба бастауыш мектебі" коммуналдық мемлекеттік мекемесі;</w:t>
      </w:r>
    </w:p>
    <w:bookmarkEnd w:id="597"/>
    <w:bookmarkStart w:name="z614" w:id="598"/>
    <w:p>
      <w:pPr>
        <w:spacing w:after="0"/>
        <w:ind w:left="0"/>
        <w:jc w:val="both"/>
      </w:pPr>
      <w:r>
        <w:rPr>
          <w:rFonts w:ascii="Times New Roman"/>
          <w:b w:val="false"/>
          <w:i w:val="false"/>
          <w:color w:val="000000"/>
          <w:sz w:val="28"/>
        </w:rPr>
        <w:t>
      6) Шығыс Қазақстан облысы білім басқармасы Катонқарағай ауданы бойынша білім бөлімінің "Әбдікерім атындағы Шыңғыстай орта мектебі" коммуналдық мемлекеттік мекемесі;</w:t>
      </w:r>
    </w:p>
    <w:bookmarkEnd w:id="598"/>
    <w:bookmarkStart w:name="z615" w:id="599"/>
    <w:p>
      <w:pPr>
        <w:spacing w:after="0"/>
        <w:ind w:left="0"/>
        <w:jc w:val="both"/>
      </w:pPr>
      <w:r>
        <w:rPr>
          <w:rFonts w:ascii="Times New Roman"/>
          <w:b w:val="false"/>
          <w:i w:val="false"/>
          <w:color w:val="000000"/>
          <w:sz w:val="28"/>
        </w:rPr>
        <w:t>
      7) Шығыс Қазақстан облысы білім басқармасы Катонқарағай ауданы бойынша білім бөлімінің "Аққайнар орта мектебі" коммуналдық мемлекеттік мекемесі;</w:t>
      </w:r>
    </w:p>
    <w:bookmarkEnd w:id="599"/>
    <w:bookmarkStart w:name="z616" w:id="600"/>
    <w:p>
      <w:pPr>
        <w:spacing w:after="0"/>
        <w:ind w:left="0"/>
        <w:jc w:val="both"/>
      </w:pPr>
      <w:r>
        <w:rPr>
          <w:rFonts w:ascii="Times New Roman"/>
          <w:b w:val="false"/>
          <w:i w:val="false"/>
          <w:color w:val="000000"/>
          <w:sz w:val="28"/>
        </w:rPr>
        <w:t>
      8) Шығыс Қазақстан облысы білім басқармасы Катонқарағай ауданы бойынша білім бөлімінің "Үшбұлақ бастауыш мектебі" коммуналдық мемлекеттік мекемесі;</w:t>
      </w:r>
    </w:p>
    <w:bookmarkEnd w:id="600"/>
    <w:bookmarkStart w:name="z617" w:id="601"/>
    <w:p>
      <w:pPr>
        <w:spacing w:after="0"/>
        <w:ind w:left="0"/>
        <w:jc w:val="both"/>
      </w:pPr>
      <w:r>
        <w:rPr>
          <w:rFonts w:ascii="Times New Roman"/>
          <w:b w:val="false"/>
          <w:i w:val="false"/>
          <w:color w:val="000000"/>
          <w:sz w:val="28"/>
        </w:rPr>
        <w:t>
      9) Шығыс Қазақстан облысы білім басқармасы Катонқарағай ауданы бойынша білім бөлімінің "Рыков атындағы орта мектебі" коммуналдық мемлекеттік мекемесі;</w:t>
      </w:r>
    </w:p>
    <w:bookmarkEnd w:id="601"/>
    <w:bookmarkStart w:name="z618" w:id="602"/>
    <w:p>
      <w:pPr>
        <w:spacing w:after="0"/>
        <w:ind w:left="0"/>
        <w:jc w:val="both"/>
      </w:pPr>
      <w:r>
        <w:rPr>
          <w:rFonts w:ascii="Times New Roman"/>
          <w:b w:val="false"/>
          <w:i w:val="false"/>
          <w:color w:val="000000"/>
          <w:sz w:val="28"/>
        </w:rPr>
        <w:t>
      10) Шығыс Қазақстан облысы білім басқармасы Катонқарағай ауданы бойынша білім бөлімінің "Барлық орта мектебі" коммуналдық мемлекеттік мекемесі;</w:t>
      </w:r>
    </w:p>
    <w:bookmarkEnd w:id="602"/>
    <w:bookmarkStart w:name="z619" w:id="603"/>
    <w:p>
      <w:pPr>
        <w:spacing w:after="0"/>
        <w:ind w:left="0"/>
        <w:jc w:val="both"/>
      </w:pPr>
      <w:r>
        <w:rPr>
          <w:rFonts w:ascii="Times New Roman"/>
          <w:b w:val="false"/>
          <w:i w:val="false"/>
          <w:color w:val="000000"/>
          <w:sz w:val="28"/>
        </w:rPr>
        <w:t>
      11) Шығыс Қазақстан облысы білім басқармасы Катонқарағай ауданы бойынша білім бөлімінің "Сейтқамза Ластаев атындағы орта мектебі" коммуналдық мемлекеттік мекемесі;</w:t>
      </w:r>
    </w:p>
    <w:bookmarkEnd w:id="603"/>
    <w:bookmarkStart w:name="z620" w:id="604"/>
    <w:p>
      <w:pPr>
        <w:spacing w:after="0"/>
        <w:ind w:left="0"/>
        <w:jc w:val="both"/>
      </w:pPr>
      <w:r>
        <w:rPr>
          <w:rFonts w:ascii="Times New Roman"/>
          <w:b w:val="false"/>
          <w:i w:val="false"/>
          <w:color w:val="000000"/>
          <w:sz w:val="28"/>
        </w:rPr>
        <w:t>
      12) Шығыс Қазақстан облысы білім басқармасы Катонқарағай ауданы бойынша білім бөлімінің "Қызыл Жұлдыз негізгі орта мектебі" коммуналдық мемлекеттік мекемесі;</w:t>
      </w:r>
    </w:p>
    <w:bookmarkEnd w:id="604"/>
    <w:bookmarkStart w:name="z621" w:id="605"/>
    <w:p>
      <w:pPr>
        <w:spacing w:after="0"/>
        <w:ind w:left="0"/>
        <w:jc w:val="both"/>
      </w:pPr>
      <w:r>
        <w:rPr>
          <w:rFonts w:ascii="Times New Roman"/>
          <w:b w:val="false"/>
          <w:i w:val="false"/>
          <w:color w:val="000000"/>
          <w:sz w:val="28"/>
        </w:rPr>
        <w:t>
      13) Шығыс Қазақстан облысы білім басқармасы Катонқарағай ауданы бойынша білім бөлімінің "Коробиха орта мектебі" коммуналдық мемлекеттік мекемесі;</w:t>
      </w:r>
    </w:p>
    <w:bookmarkEnd w:id="605"/>
    <w:bookmarkStart w:name="z622" w:id="606"/>
    <w:p>
      <w:pPr>
        <w:spacing w:after="0"/>
        <w:ind w:left="0"/>
        <w:jc w:val="both"/>
      </w:pPr>
      <w:r>
        <w:rPr>
          <w:rFonts w:ascii="Times New Roman"/>
          <w:b w:val="false"/>
          <w:i w:val="false"/>
          <w:color w:val="000000"/>
          <w:sz w:val="28"/>
        </w:rPr>
        <w:t>
      14) Шығыс Қазақстан облысы білім басқармасы Катонқарағай ауданы бойынша білім бөлімінің "Қайыңды негізгі орта мектебі" коммуналдық мемлекеттік мекемесі;</w:t>
      </w:r>
    </w:p>
    <w:bookmarkEnd w:id="606"/>
    <w:bookmarkStart w:name="z623" w:id="607"/>
    <w:p>
      <w:pPr>
        <w:spacing w:after="0"/>
        <w:ind w:left="0"/>
        <w:jc w:val="both"/>
      </w:pPr>
      <w:r>
        <w:rPr>
          <w:rFonts w:ascii="Times New Roman"/>
          <w:b w:val="false"/>
          <w:i w:val="false"/>
          <w:color w:val="000000"/>
          <w:sz w:val="28"/>
        </w:rPr>
        <w:t>
      15) Шығыс Қазақстан облысы білім басқармасы Катонқарағай ауданы бойынша білім бөлімінің "Қабырға негізгі орта мектебі" коммуналдық мемлекеттік мекемесі;</w:t>
      </w:r>
    </w:p>
    <w:bookmarkEnd w:id="607"/>
    <w:bookmarkStart w:name="z624" w:id="608"/>
    <w:p>
      <w:pPr>
        <w:spacing w:after="0"/>
        <w:ind w:left="0"/>
        <w:jc w:val="both"/>
      </w:pPr>
      <w:r>
        <w:rPr>
          <w:rFonts w:ascii="Times New Roman"/>
          <w:b w:val="false"/>
          <w:i w:val="false"/>
          <w:color w:val="000000"/>
          <w:sz w:val="28"/>
        </w:rPr>
        <w:t>
      16) Шығыс Қазақстан облысы білім басқармасы Катонқарағай ауданы бойынша білім бөлімінің "Жаңа Үлгі негізгі орта мектебі" коммуналдық мемлекеттік мекемесі;</w:t>
      </w:r>
    </w:p>
    <w:bookmarkEnd w:id="608"/>
    <w:bookmarkStart w:name="z625" w:id="609"/>
    <w:p>
      <w:pPr>
        <w:spacing w:after="0"/>
        <w:ind w:left="0"/>
        <w:jc w:val="both"/>
      </w:pPr>
      <w:r>
        <w:rPr>
          <w:rFonts w:ascii="Times New Roman"/>
          <w:b w:val="false"/>
          <w:i w:val="false"/>
          <w:color w:val="000000"/>
          <w:sz w:val="28"/>
        </w:rPr>
        <w:t>
      17) Шығыс Қазақстан облысы білім басқармасы Катонқарағай ауданы бойынша білім бөлімінің "Жамбыл орта мектебі" коммуналдық мемлекеттік мекемесі;</w:t>
      </w:r>
    </w:p>
    <w:bookmarkEnd w:id="609"/>
    <w:bookmarkStart w:name="z626" w:id="610"/>
    <w:p>
      <w:pPr>
        <w:spacing w:after="0"/>
        <w:ind w:left="0"/>
        <w:jc w:val="both"/>
      </w:pPr>
      <w:r>
        <w:rPr>
          <w:rFonts w:ascii="Times New Roman"/>
          <w:b w:val="false"/>
          <w:i w:val="false"/>
          <w:color w:val="000000"/>
          <w:sz w:val="28"/>
        </w:rPr>
        <w:t>
      18) Шығыс Қазақстан облысы білім басқармасы Катонқарағай ауданы бойынша білім бөлімінің "Берел орта мектебі" коммуналдық мемлекеттік мекемесі;</w:t>
      </w:r>
    </w:p>
    <w:bookmarkEnd w:id="610"/>
    <w:bookmarkStart w:name="z627" w:id="611"/>
    <w:p>
      <w:pPr>
        <w:spacing w:after="0"/>
        <w:ind w:left="0"/>
        <w:jc w:val="both"/>
      </w:pPr>
      <w:r>
        <w:rPr>
          <w:rFonts w:ascii="Times New Roman"/>
          <w:b w:val="false"/>
          <w:i w:val="false"/>
          <w:color w:val="000000"/>
          <w:sz w:val="28"/>
        </w:rPr>
        <w:t>
      19) Шығыс Қазақстан облысы білім басқармасы Катонқарағай ауданы бойынша білім бөлімінің "Аршаты орта мектебі" коммуналдық мемлекеттік мекемесі;</w:t>
      </w:r>
    </w:p>
    <w:bookmarkEnd w:id="611"/>
    <w:bookmarkStart w:name="z628" w:id="612"/>
    <w:p>
      <w:pPr>
        <w:spacing w:after="0"/>
        <w:ind w:left="0"/>
        <w:jc w:val="both"/>
      </w:pPr>
      <w:r>
        <w:rPr>
          <w:rFonts w:ascii="Times New Roman"/>
          <w:b w:val="false"/>
          <w:i w:val="false"/>
          <w:color w:val="000000"/>
          <w:sz w:val="28"/>
        </w:rPr>
        <w:t>
      20) Шығыс Қазақстан облысы білім басқармасы Катонқарағай ауданы бойынша білім бөлімінің "Ақсу орта мектебі" коммуналдық мемлекеттік мекемесі;</w:t>
      </w:r>
    </w:p>
    <w:bookmarkEnd w:id="612"/>
    <w:bookmarkStart w:name="z629" w:id="613"/>
    <w:p>
      <w:pPr>
        <w:spacing w:after="0"/>
        <w:ind w:left="0"/>
        <w:jc w:val="both"/>
      </w:pPr>
      <w:r>
        <w:rPr>
          <w:rFonts w:ascii="Times New Roman"/>
          <w:b w:val="false"/>
          <w:i w:val="false"/>
          <w:color w:val="000000"/>
          <w:sz w:val="28"/>
        </w:rPr>
        <w:t>
      21) Шығыс Қазақстан облысы білім басқармасы Катонқарағай ауданы бойынша білім бөлімінің "Жас турист станциясы" коммуналдық мемлекеттік мекемесі;</w:t>
      </w:r>
    </w:p>
    <w:bookmarkEnd w:id="613"/>
    <w:bookmarkStart w:name="z630" w:id="614"/>
    <w:p>
      <w:pPr>
        <w:spacing w:after="0"/>
        <w:ind w:left="0"/>
        <w:jc w:val="both"/>
      </w:pPr>
      <w:r>
        <w:rPr>
          <w:rFonts w:ascii="Times New Roman"/>
          <w:b w:val="false"/>
          <w:i w:val="false"/>
          <w:color w:val="000000"/>
          <w:sz w:val="28"/>
        </w:rPr>
        <w:t>
      22) Шығыс Қазақстан облысы білім басқармасы Катонқарағай ауданы бойынша білім бөлімінің "Еркетай" бөбекжайы" коммуналдық мемлекеттік қазыналық кәсіпорны;</w:t>
      </w:r>
    </w:p>
    <w:bookmarkEnd w:id="614"/>
    <w:bookmarkStart w:name="z631" w:id="615"/>
    <w:p>
      <w:pPr>
        <w:spacing w:after="0"/>
        <w:ind w:left="0"/>
        <w:jc w:val="both"/>
      </w:pPr>
      <w:r>
        <w:rPr>
          <w:rFonts w:ascii="Times New Roman"/>
          <w:b w:val="false"/>
          <w:i w:val="false"/>
          <w:color w:val="000000"/>
          <w:sz w:val="28"/>
        </w:rPr>
        <w:t>
      23) Шығыс Қазақстан облысы білім басқармасы Катонқарағай ауданы бойынша білім бөлімінің "Катонқарағай ауылындағы балалар музыка мектебі" коммуналдық мемлекеттік қазыналық кәсіпорны;</w:t>
      </w:r>
    </w:p>
    <w:bookmarkEnd w:id="615"/>
    <w:bookmarkStart w:name="z632" w:id="616"/>
    <w:p>
      <w:pPr>
        <w:spacing w:after="0"/>
        <w:ind w:left="0"/>
        <w:jc w:val="both"/>
      </w:pPr>
      <w:r>
        <w:rPr>
          <w:rFonts w:ascii="Times New Roman"/>
          <w:b w:val="false"/>
          <w:i w:val="false"/>
          <w:color w:val="000000"/>
          <w:sz w:val="28"/>
        </w:rPr>
        <w:t>
      24) Шығыс Қазақстан облысы Білім басқармасы Катонқарағай ауданы бойынша білім бөлімінің "Өрел ауылындағы "Балдырған" бөбекжайы" коммуналдық мемлекеттік қазыналық кәсіпорны;</w:t>
      </w:r>
    </w:p>
    <w:bookmarkEnd w:id="616"/>
    <w:bookmarkStart w:name="z633" w:id="617"/>
    <w:p>
      <w:pPr>
        <w:spacing w:after="0"/>
        <w:ind w:left="0"/>
        <w:jc w:val="both"/>
      </w:pPr>
      <w:r>
        <w:rPr>
          <w:rFonts w:ascii="Times New Roman"/>
          <w:b w:val="false"/>
          <w:i w:val="false"/>
          <w:color w:val="000000"/>
          <w:sz w:val="28"/>
        </w:rPr>
        <w:t>
      25) Шығыс Қазақстан облысы білім басқармасы Катонқарағай ауданы бойынша білім бөлімінің "Айгөлек" бөбекжайы" коммуналдық мемлекеттік қазыналық кәсіпорны.</w:t>
      </w:r>
    </w:p>
    <w:bookmarkEnd w:id="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"15" шілдедегі </w:t>
            </w:r>
            <w:r>
              <w:br/>
            </w:r>
            <w:r>
              <w:rPr>
                <w:rFonts w:ascii="Times New Roman"/>
                <w:b w:val="false"/>
                <w:i w:val="false"/>
                <w:color w:val="000000"/>
                <w:sz w:val="20"/>
              </w:rPr>
              <w:t>№ 180 қаулысына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496 қаулысына 13-қосымша</w:t>
            </w:r>
          </w:p>
        </w:tc>
      </w:tr>
    </w:tbl>
    <w:bookmarkStart w:name="z636" w:id="618"/>
    <w:p>
      <w:pPr>
        <w:spacing w:after="0"/>
        <w:ind w:left="0"/>
        <w:jc w:val="left"/>
      </w:pPr>
      <w:r>
        <w:rPr>
          <w:rFonts w:ascii="Times New Roman"/>
          <w:b/>
          <w:i w:val="false"/>
          <w:color w:val="000000"/>
        </w:rPr>
        <w:t xml:space="preserve"> Шығыс Қазақстан облысы білім басқармасының "Күршім ауданы бойынша білім бөлімі" мемлекеттік мекемесі туралы ереже</w:t>
      </w:r>
    </w:p>
    <w:bookmarkEnd w:id="618"/>
    <w:bookmarkStart w:name="z637" w:id="619"/>
    <w:p>
      <w:pPr>
        <w:spacing w:after="0"/>
        <w:ind w:left="0"/>
        <w:jc w:val="left"/>
      </w:pPr>
      <w:r>
        <w:rPr>
          <w:rFonts w:ascii="Times New Roman"/>
          <w:b/>
          <w:i w:val="false"/>
          <w:color w:val="000000"/>
        </w:rPr>
        <w:t xml:space="preserve"> 1. Жалпы ережелер</w:t>
      </w:r>
    </w:p>
    <w:bookmarkEnd w:id="619"/>
    <w:bookmarkStart w:name="z638" w:id="620"/>
    <w:p>
      <w:pPr>
        <w:spacing w:after="0"/>
        <w:ind w:left="0"/>
        <w:jc w:val="both"/>
      </w:pPr>
      <w:r>
        <w:rPr>
          <w:rFonts w:ascii="Times New Roman"/>
          <w:b w:val="false"/>
          <w:i w:val="false"/>
          <w:color w:val="000000"/>
          <w:sz w:val="28"/>
        </w:rPr>
        <w:t>
      1. Шығыс Қазақстан облысы білім басқармасының "Күршім ауданы бойынша білім бөлімі" мемлекеттік мекемесі (бұдан әрі – Күршім ауданы бойынша білім бөлімі) Шығыс Қазақстан облысы Күршім ауданының аумағында білім беру саласында басшылықты жүзеге асыратын Қазақстан Республикасының мемлекеттік органы болып табылады және өз қызметінде "Шығыс Қазақстан облысының білім басқармасы" мемлекеттік мекемесіне есеп береді және бақылауында болады.</w:t>
      </w:r>
    </w:p>
    <w:bookmarkEnd w:id="620"/>
    <w:bookmarkStart w:name="z639" w:id="621"/>
    <w:p>
      <w:pPr>
        <w:spacing w:after="0"/>
        <w:ind w:left="0"/>
        <w:jc w:val="both"/>
      </w:pPr>
      <w:r>
        <w:rPr>
          <w:rFonts w:ascii="Times New Roman"/>
          <w:b w:val="false"/>
          <w:i w:val="false"/>
          <w:color w:val="000000"/>
          <w:sz w:val="28"/>
        </w:rPr>
        <w:t xml:space="preserve">
      2. Күршім ауданы бойынша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21"/>
    <w:bookmarkStart w:name="z640" w:id="622"/>
    <w:p>
      <w:pPr>
        <w:spacing w:after="0"/>
        <w:ind w:left="0"/>
        <w:jc w:val="both"/>
      </w:pPr>
      <w:r>
        <w:rPr>
          <w:rFonts w:ascii="Times New Roman"/>
          <w:b w:val="false"/>
          <w:i w:val="false"/>
          <w:color w:val="000000"/>
          <w:sz w:val="28"/>
        </w:rPr>
        <w:t xml:space="preserve">
      3. Күршім ауданы бойынша білім бөлімі </w:t>
      </w:r>
      <w:r>
        <w:rPr>
          <w:rFonts w:ascii="Times New Roman"/>
          <w:b w:val="false"/>
          <w:i w:val="false"/>
          <w:color w:val="000000"/>
          <w:sz w:val="28"/>
        </w:rPr>
        <w:t>мемлекеттік мекеме</w:t>
      </w:r>
      <w:r>
        <w:rPr>
          <w:rFonts w:ascii="Times New Roman"/>
          <w:b w:val="false"/>
          <w:i w:val="false"/>
          <w:color w:val="000000"/>
          <w:sz w:val="28"/>
        </w:rPr>
        <w:t xml:space="preserve"> нысанындағы ұйымдық-құқықтық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622"/>
    <w:bookmarkStart w:name="z641" w:id="623"/>
    <w:p>
      <w:pPr>
        <w:spacing w:after="0"/>
        <w:ind w:left="0"/>
        <w:jc w:val="both"/>
      </w:pPr>
      <w:r>
        <w:rPr>
          <w:rFonts w:ascii="Times New Roman"/>
          <w:b w:val="false"/>
          <w:i w:val="false"/>
          <w:color w:val="000000"/>
          <w:sz w:val="28"/>
        </w:rPr>
        <w:t>
      4. Күршім ауданы бойынша білім бөлімі азаматтық-құқықтық қатынастарға өз атынан түседі.</w:t>
      </w:r>
    </w:p>
    <w:bookmarkEnd w:id="623"/>
    <w:bookmarkStart w:name="z642" w:id="624"/>
    <w:p>
      <w:pPr>
        <w:spacing w:after="0"/>
        <w:ind w:left="0"/>
        <w:jc w:val="both"/>
      </w:pPr>
      <w:r>
        <w:rPr>
          <w:rFonts w:ascii="Times New Roman"/>
          <w:b w:val="false"/>
          <w:i w:val="false"/>
          <w:color w:val="000000"/>
          <w:sz w:val="28"/>
        </w:rPr>
        <w:t>
      5. Күршім ауданы бойынша білім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624"/>
    <w:bookmarkStart w:name="z643" w:id="625"/>
    <w:p>
      <w:pPr>
        <w:spacing w:after="0"/>
        <w:ind w:left="0"/>
        <w:jc w:val="both"/>
      </w:pPr>
      <w:r>
        <w:rPr>
          <w:rFonts w:ascii="Times New Roman"/>
          <w:b w:val="false"/>
          <w:i w:val="false"/>
          <w:color w:val="000000"/>
          <w:sz w:val="28"/>
        </w:rPr>
        <w:t>
      6. Күршім ауданы бойынша білім бөлімі өз құзыретіндегі мәселелер бойынша заңнамада белгіленген тәртіппен Күршім ауданы бойынша білім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625"/>
    <w:bookmarkStart w:name="z644" w:id="626"/>
    <w:p>
      <w:pPr>
        <w:spacing w:after="0"/>
        <w:ind w:left="0"/>
        <w:jc w:val="both"/>
      </w:pPr>
      <w:r>
        <w:rPr>
          <w:rFonts w:ascii="Times New Roman"/>
          <w:b w:val="false"/>
          <w:i w:val="false"/>
          <w:color w:val="000000"/>
          <w:sz w:val="28"/>
        </w:rPr>
        <w:t>
      7. Күршім ауданы бойынша білім бөлімінің құрылымы мен штат санының лимиті Қазақстан Республикасының заңнамасына сәйкес бекітіледі.</w:t>
      </w:r>
    </w:p>
    <w:bookmarkEnd w:id="626"/>
    <w:bookmarkStart w:name="z645" w:id="627"/>
    <w:p>
      <w:pPr>
        <w:spacing w:after="0"/>
        <w:ind w:left="0"/>
        <w:jc w:val="both"/>
      </w:pPr>
      <w:r>
        <w:rPr>
          <w:rFonts w:ascii="Times New Roman"/>
          <w:b w:val="false"/>
          <w:i w:val="false"/>
          <w:color w:val="000000"/>
          <w:sz w:val="28"/>
        </w:rPr>
        <w:t>
      8. Заңды тұлғаның орналасқан жері: Қазақстан Республикасы, Шығыс Қазақстан облысы, Күршім ауданы, Күршім ауылы, Барақ Батыр көшесі, 25 үй, пошта индексі 071200.</w:t>
      </w:r>
    </w:p>
    <w:bookmarkEnd w:id="627"/>
    <w:bookmarkStart w:name="z646" w:id="628"/>
    <w:p>
      <w:pPr>
        <w:spacing w:after="0"/>
        <w:ind w:left="0"/>
        <w:jc w:val="both"/>
      </w:pPr>
      <w:r>
        <w:rPr>
          <w:rFonts w:ascii="Times New Roman"/>
          <w:b w:val="false"/>
          <w:i w:val="false"/>
          <w:color w:val="000000"/>
          <w:sz w:val="28"/>
        </w:rPr>
        <w:t xml:space="preserve">
      9. Осы Ереже Күршім ауданы бойынша білім бөлімінің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628"/>
    <w:bookmarkStart w:name="z647" w:id="629"/>
    <w:p>
      <w:pPr>
        <w:spacing w:after="0"/>
        <w:ind w:left="0"/>
        <w:jc w:val="both"/>
      </w:pPr>
      <w:r>
        <w:rPr>
          <w:rFonts w:ascii="Times New Roman"/>
          <w:b w:val="false"/>
          <w:i w:val="false"/>
          <w:color w:val="000000"/>
          <w:sz w:val="28"/>
        </w:rPr>
        <w:t>
      10. Күршім ауданы бойынша білім бөлімінің қызметін қаржыландыру Қазақстан Республикасының заңнамасына сәйкес жергілікті бюджеттен жүзеге асырылады.</w:t>
      </w:r>
    </w:p>
    <w:bookmarkEnd w:id="629"/>
    <w:bookmarkStart w:name="z648" w:id="630"/>
    <w:p>
      <w:pPr>
        <w:spacing w:after="0"/>
        <w:ind w:left="0"/>
        <w:jc w:val="both"/>
      </w:pPr>
      <w:r>
        <w:rPr>
          <w:rFonts w:ascii="Times New Roman"/>
          <w:b w:val="false"/>
          <w:i w:val="false"/>
          <w:color w:val="000000"/>
          <w:sz w:val="28"/>
        </w:rPr>
        <w:t>
      11. Күршім ауданы бойынша білім бөліміне кәсіпкерлік субъектілерімен Күршім ауданы бойынша білім бөлімінің өкілеттіктері болып табылатын міндеттерді орындау тұрғысында шарттық қатынастағр түсуге тыйым салынады.</w:t>
      </w:r>
    </w:p>
    <w:bookmarkEnd w:id="630"/>
    <w:bookmarkStart w:name="z649" w:id="631"/>
    <w:p>
      <w:pPr>
        <w:spacing w:after="0"/>
        <w:ind w:left="0"/>
        <w:jc w:val="both"/>
      </w:pPr>
      <w:r>
        <w:rPr>
          <w:rFonts w:ascii="Times New Roman"/>
          <w:b w:val="false"/>
          <w:i w:val="false"/>
          <w:color w:val="000000"/>
          <w:sz w:val="28"/>
        </w:rPr>
        <w:t>
      Егер Күршім ауданы бойынша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бюджеттің кірісіне жіберіледі.</w:t>
      </w:r>
    </w:p>
    <w:bookmarkEnd w:id="631"/>
    <w:bookmarkStart w:name="z650" w:id="632"/>
    <w:p>
      <w:pPr>
        <w:spacing w:after="0"/>
        <w:ind w:left="0"/>
        <w:jc w:val="left"/>
      </w:pPr>
      <w:r>
        <w:rPr>
          <w:rFonts w:ascii="Times New Roman"/>
          <w:b/>
          <w:i w:val="false"/>
          <w:color w:val="000000"/>
        </w:rPr>
        <w:t xml:space="preserve"> 2. Мемлекеттік органның міндеттері мен өкілеттіктері</w:t>
      </w:r>
    </w:p>
    <w:bookmarkEnd w:id="632"/>
    <w:bookmarkStart w:name="z651" w:id="633"/>
    <w:p>
      <w:pPr>
        <w:spacing w:after="0"/>
        <w:ind w:left="0"/>
        <w:jc w:val="both"/>
      </w:pPr>
      <w:r>
        <w:rPr>
          <w:rFonts w:ascii="Times New Roman"/>
          <w:b w:val="false"/>
          <w:i w:val="false"/>
          <w:color w:val="000000"/>
          <w:sz w:val="28"/>
        </w:rPr>
        <w:t>
      12. Міндеттері:</w:t>
      </w:r>
    </w:p>
    <w:bookmarkEnd w:id="633"/>
    <w:bookmarkStart w:name="z652" w:id="634"/>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тұлғаны қалыптастыруға, дамытуға және кәсібилігін арттыруға бағытталған сапалы білім алу үшін қажетті жағдайлар жасау;</w:t>
      </w:r>
    </w:p>
    <w:bookmarkEnd w:id="634"/>
    <w:bookmarkStart w:name="z653" w:id="635"/>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дербес тұлғаны дамыту үшін жағдай жасау арқылы зияткерлікті байыту;</w:t>
      </w:r>
    </w:p>
    <w:bookmarkEnd w:id="635"/>
    <w:bookmarkStart w:name="z654" w:id="636"/>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bookmarkEnd w:id="636"/>
    <w:bookmarkStart w:name="z655" w:id="637"/>
    <w:p>
      <w:pPr>
        <w:spacing w:after="0"/>
        <w:ind w:left="0"/>
        <w:jc w:val="both"/>
      </w:pPr>
      <w:r>
        <w:rPr>
          <w:rFonts w:ascii="Times New Roman"/>
          <w:b w:val="false"/>
          <w:i w:val="false"/>
          <w:color w:val="000000"/>
          <w:sz w:val="28"/>
        </w:rPr>
        <w:t>
      4) әлемдік және отандық мәдениеттің жетістіктеріне баулу, қазақ және республиканың басқа да халықтарының тарихын, әдет-ғұрыптары мен дәстүрлерін зерделеу, мемлекеттік, орыс, шет тілдерін меңгеру;</w:t>
      </w:r>
    </w:p>
    <w:bookmarkEnd w:id="637"/>
    <w:bookmarkStart w:name="z656" w:id="638"/>
    <w:p>
      <w:pPr>
        <w:spacing w:after="0"/>
        <w:ind w:left="0"/>
        <w:jc w:val="both"/>
      </w:pPr>
      <w:r>
        <w:rPr>
          <w:rFonts w:ascii="Times New Roman"/>
          <w:b w:val="false"/>
          <w:i w:val="false"/>
          <w:color w:val="000000"/>
          <w:sz w:val="28"/>
        </w:rPr>
        <w:t>
      5) білім беру ұйымдарының автономдылығын, дербестігін кеңейту, білім беруді басқаруды демократияландыру;</w:t>
      </w:r>
    </w:p>
    <w:bookmarkEnd w:id="638"/>
    <w:bookmarkStart w:name="z657" w:id="639"/>
    <w:p>
      <w:pPr>
        <w:spacing w:after="0"/>
        <w:ind w:left="0"/>
        <w:jc w:val="both"/>
      </w:pPr>
      <w:r>
        <w:rPr>
          <w:rFonts w:ascii="Times New Roman"/>
          <w:b w:val="false"/>
          <w:i w:val="false"/>
          <w:color w:val="000000"/>
          <w:sz w:val="28"/>
        </w:rPr>
        <w:t>
      6) білім беруді ақпараттандыру негізінде оқытудың жаңа технологияларын енгізу, халықаралық жаһандық коммуникациялық желілерге шығу;</w:t>
      </w:r>
    </w:p>
    <w:bookmarkEnd w:id="639"/>
    <w:bookmarkStart w:name="z658" w:id="640"/>
    <w:p>
      <w:pPr>
        <w:spacing w:after="0"/>
        <w:ind w:left="0"/>
        <w:jc w:val="both"/>
      </w:pPr>
      <w:r>
        <w:rPr>
          <w:rFonts w:ascii="Times New Roman"/>
          <w:b w:val="false"/>
          <w:i w:val="false"/>
          <w:color w:val="000000"/>
          <w:sz w:val="28"/>
        </w:rPr>
        <w:t>
      7) педагог қызметкерлердің әлеуметтік мәртебесін арттыруды қамтамасыз ету;</w:t>
      </w:r>
    </w:p>
    <w:bookmarkEnd w:id="640"/>
    <w:bookmarkStart w:name="z659" w:id="641"/>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bookmarkEnd w:id="641"/>
    <w:bookmarkStart w:name="z660" w:id="642"/>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міндеттер. </w:t>
      </w:r>
    </w:p>
    <w:bookmarkEnd w:id="642"/>
    <w:bookmarkStart w:name="z661" w:id="643"/>
    <w:p>
      <w:pPr>
        <w:spacing w:after="0"/>
        <w:ind w:left="0"/>
        <w:jc w:val="both"/>
      </w:pPr>
      <w:r>
        <w:rPr>
          <w:rFonts w:ascii="Times New Roman"/>
          <w:b w:val="false"/>
          <w:i w:val="false"/>
          <w:color w:val="000000"/>
          <w:sz w:val="28"/>
        </w:rPr>
        <w:t>
      13. Өкілеттіктері:</w:t>
      </w:r>
    </w:p>
    <w:bookmarkEnd w:id="643"/>
    <w:bookmarkStart w:name="z662" w:id="644"/>
    <w:p>
      <w:pPr>
        <w:spacing w:after="0"/>
        <w:ind w:left="0"/>
        <w:jc w:val="both"/>
      </w:pPr>
      <w:r>
        <w:rPr>
          <w:rFonts w:ascii="Times New Roman"/>
          <w:b w:val="false"/>
          <w:i w:val="false"/>
          <w:color w:val="000000"/>
          <w:sz w:val="28"/>
        </w:rPr>
        <w:t>
      1) құқықтары:</w:t>
      </w:r>
    </w:p>
    <w:bookmarkEnd w:id="644"/>
    <w:bookmarkStart w:name="z663" w:id="645"/>
    <w:p>
      <w:pPr>
        <w:spacing w:after="0"/>
        <w:ind w:left="0"/>
        <w:jc w:val="both"/>
      </w:pPr>
      <w:r>
        <w:rPr>
          <w:rFonts w:ascii="Times New Roman"/>
          <w:b w:val="false"/>
          <w:i w:val="false"/>
          <w:color w:val="000000"/>
          <w:sz w:val="28"/>
        </w:rPr>
        <w:t>
      өз құзыреті шегінде заңнамада белгіленген тәртіппен мемлекеттік органдардан, ұйымдардан, олардың лауазымды тұлғаларынан қажетті ақпарат пен материалдарды сұрату және алу;</w:t>
      </w:r>
    </w:p>
    <w:bookmarkEnd w:id="645"/>
    <w:bookmarkStart w:name="z664" w:id="646"/>
    <w:p>
      <w:pPr>
        <w:spacing w:after="0"/>
        <w:ind w:left="0"/>
        <w:jc w:val="both"/>
      </w:pPr>
      <w:r>
        <w:rPr>
          <w:rFonts w:ascii="Times New Roman"/>
          <w:b w:val="false"/>
          <w:i w:val="false"/>
          <w:color w:val="000000"/>
          <w:sz w:val="28"/>
        </w:rPr>
        <w:t>
      білім беру ұйымдарының қызметкерлерін мекеменің құзыретіне жататын мәселелерді дайындауға тарту, тиісті ұсыныстар әзірлеу үшін уақытша жұмыс топтарын құру;</w:t>
      </w:r>
    </w:p>
    <w:bookmarkEnd w:id="646"/>
    <w:bookmarkStart w:name="z665" w:id="647"/>
    <w:p>
      <w:pPr>
        <w:spacing w:after="0"/>
        <w:ind w:left="0"/>
        <w:jc w:val="both"/>
      </w:pPr>
      <w:r>
        <w:rPr>
          <w:rFonts w:ascii="Times New Roman"/>
          <w:b w:val="false"/>
          <w:i w:val="false"/>
          <w:color w:val="000000"/>
          <w:sz w:val="28"/>
        </w:rPr>
        <w:t>
      білім беру ұйымдарын жетілдіру бойынша ұсыныстар енгізу;</w:t>
      </w:r>
    </w:p>
    <w:bookmarkEnd w:id="647"/>
    <w:bookmarkStart w:name="z666" w:id="648"/>
    <w:p>
      <w:pPr>
        <w:spacing w:after="0"/>
        <w:ind w:left="0"/>
        <w:jc w:val="both"/>
      </w:pPr>
      <w:r>
        <w:rPr>
          <w:rFonts w:ascii="Times New Roman"/>
          <w:b w:val="false"/>
          <w:i w:val="false"/>
          <w:color w:val="000000"/>
          <w:sz w:val="28"/>
        </w:rPr>
        <w:t>
      өз құзыреті шегінде мекеменің қызмет саласына қатысты тапсырмалар беру, олардың орындалуын бақылау, ауданда өткізілетін іс-шараларға қатысу;</w:t>
      </w:r>
    </w:p>
    <w:bookmarkEnd w:id="648"/>
    <w:bookmarkStart w:name="z667" w:id="649"/>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өзге де құқықтарды жүзеге асыру.</w:t>
      </w:r>
    </w:p>
    <w:bookmarkEnd w:id="649"/>
    <w:bookmarkStart w:name="z668" w:id="650"/>
    <w:p>
      <w:pPr>
        <w:spacing w:after="0"/>
        <w:ind w:left="0"/>
        <w:jc w:val="both"/>
      </w:pPr>
      <w:r>
        <w:rPr>
          <w:rFonts w:ascii="Times New Roman"/>
          <w:b w:val="false"/>
          <w:i w:val="false"/>
          <w:color w:val="000000"/>
          <w:sz w:val="28"/>
        </w:rPr>
        <w:t>
      2) міндеттері:</w:t>
      </w:r>
    </w:p>
    <w:bookmarkEnd w:id="650"/>
    <w:bookmarkStart w:name="z669" w:id="651"/>
    <w:p>
      <w:pPr>
        <w:spacing w:after="0"/>
        <w:ind w:left="0"/>
        <w:jc w:val="both"/>
      </w:pPr>
      <w:r>
        <w:rPr>
          <w:rFonts w:ascii="Times New Roman"/>
          <w:b w:val="false"/>
          <w:i w:val="false"/>
          <w:color w:val="000000"/>
          <w:sz w:val="28"/>
        </w:rPr>
        <w:t>
      заңды және негізделген шешімдер қабылдау;</w:t>
      </w:r>
    </w:p>
    <w:bookmarkEnd w:id="651"/>
    <w:bookmarkStart w:name="z670" w:id="652"/>
    <w:p>
      <w:pPr>
        <w:spacing w:after="0"/>
        <w:ind w:left="0"/>
        <w:jc w:val="both"/>
      </w:pPr>
      <w:r>
        <w:rPr>
          <w:rFonts w:ascii="Times New Roman"/>
          <w:b w:val="false"/>
          <w:i w:val="false"/>
          <w:color w:val="000000"/>
          <w:sz w:val="28"/>
        </w:rPr>
        <w:t>
      қабылданған шешімдердің орындалуын бақылауды қамтамасыз ету;</w:t>
      </w:r>
    </w:p>
    <w:bookmarkEnd w:id="652"/>
    <w:bookmarkStart w:name="z671" w:id="65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мерзімде жеке және заңды тұлғалардан өтініштер қабылдау және қарау, олардың орындалуын бақылау;</w:t>
      </w:r>
    </w:p>
    <w:bookmarkEnd w:id="653"/>
    <w:bookmarkStart w:name="z672" w:id="654"/>
    <w:p>
      <w:pPr>
        <w:spacing w:after="0"/>
        <w:ind w:left="0"/>
        <w:jc w:val="both"/>
      </w:pPr>
      <w:r>
        <w:rPr>
          <w:rFonts w:ascii="Times New Roman"/>
          <w:b w:val="false"/>
          <w:i w:val="false"/>
          <w:color w:val="000000"/>
          <w:sz w:val="28"/>
        </w:rPr>
        <w:t>
      жеке және заңды тұлғаларды және олардың өкілдерін қабылдауды ұйымдастыру;</w:t>
      </w:r>
    </w:p>
    <w:bookmarkEnd w:id="654"/>
    <w:bookmarkStart w:name="z673" w:id="655"/>
    <w:p>
      <w:pPr>
        <w:spacing w:after="0"/>
        <w:ind w:left="0"/>
        <w:jc w:val="both"/>
      </w:pPr>
      <w:r>
        <w:rPr>
          <w:rFonts w:ascii="Times New Roman"/>
          <w:b w:val="false"/>
          <w:i w:val="false"/>
          <w:color w:val="000000"/>
          <w:sz w:val="28"/>
        </w:rPr>
        <w:t xml:space="preserve">
      мемлекеттік органның қалыпты жұмыс істеуіне кедергі келтіретін әрекеттерге (әрекетсіздікке) және актілерді қабылдауға жол бермеу; </w:t>
      </w:r>
    </w:p>
    <w:bookmarkEnd w:id="655"/>
    <w:bookmarkStart w:name="z674" w:id="656"/>
    <w:p>
      <w:pPr>
        <w:spacing w:after="0"/>
        <w:ind w:left="0"/>
        <w:jc w:val="both"/>
      </w:pPr>
      <w:r>
        <w:rPr>
          <w:rFonts w:ascii="Times New Roman"/>
          <w:b w:val="false"/>
          <w:i w:val="false"/>
          <w:color w:val="000000"/>
          <w:sz w:val="28"/>
        </w:rPr>
        <w:t xml:space="preserve">
      жұмыс барысында алынған құжаттар мен мәліметтердің сақталуын қамтамасыз ету, мемлекеттік құпиялар және заңмен қорғалатын өзге де құпия туралы </w:t>
      </w:r>
      <w:r>
        <w:rPr>
          <w:rFonts w:ascii="Times New Roman"/>
          <w:b w:val="false"/>
          <w:i w:val="false"/>
          <w:color w:val="000000"/>
          <w:sz w:val="28"/>
        </w:rPr>
        <w:t>заңнаманың</w:t>
      </w:r>
      <w:r>
        <w:rPr>
          <w:rFonts w:ascii="Times New Roman"/>
          <w:b w:val="false"/>
          <w:i w:val="false"/>
          <w:color w:val="000000"/>
          <w:sz w:val="28"/>
        </w:rPr>
        <w:t xml:space="preserve"> талаптарын сақтау;</w:t>
      </w:r>
    </w:p>
    <w:bookmarkEnd w:id="656"/>
    <w:bookmarkStart w:name="z675" w:id="657"/>
    <w:p>
      <w:pPr>
        <w:spacing w:after="0"/>
        <w:ind w:left="0"/>
        <w:jc w:val="both"/>
      </w:pPr>
      <w:r>
        <w:rPr>
          <w:rFonts w:ascii="Times New Roman"/>
          <w:b w:val="false"/>
          <w:i w:val="false"/>
          <w:color w:val="000000"/>
          <w:sz w:val="28"/>
        </w:rPr>
        <w:t xml:space="preserve">
      қарамағында білім беру саласының мәселелері бар білім беру ұйымдарының қызметкерлеріне ұйымдастырушылық-әдістемелік, ақпараттық және өзге де көмек көрсету; </w:t>
      </w:r>
    </w:p>
    <w:bookmarkEnd w:id="657"/>
    <w:bookmarkStart w:name="z676" w:id="658"/>
    <w:p>
      <w:pPr>
        <w:spacing w:after="0"/>
        <w:ind w:left="0"/>
        <w:jc w:val="both"/>
      </w:pPr>
      <w:r>
        <w:rPr>
          <w:rFonts w:ascii="Times New Roman"/>
          <w:b w:val="false"/>
          <w:i w:val="false"/>
          <w:color w:val="000000"/>
          <w:sz w:val="28"/>
        </w:rPr>
        <w:t>
      қызметін Қазақстан Республикасының заңнамалық актілеріне сәйкес жүзеге асыру;</w:t>
      </w:r>
    </w:p>
    <w:bookmarkEnd w:id="658"/>
    <w:bookmarkStart w:name="z677" w:id="659"/>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басқа да міндеттерді орындау.</w:t>
      </w:r>
    </w:p>
    <w:bookmarkEnd w:id="659"/>
    <w:bookmarkStart w:name="z678" w:id="660"/>
    <w:p>
      <w:pPr>
        <w:spacing w:after="0"/>
        <w:ind w:left="0"/>
        <w:jc w:val="both"/>
      </w:pPr>
      <w:r>
        <w:rPr>
          <w:rFonts w:ascii="Times New Roman"/>
          <w:b w:val="false"/>
          <w:i w:val="false"/>
          <w:color w:val="000000"/>
          <w:sz w:val="28"/>
        </w:rPr>
        <w:t>
      14. Функциялары:</w:t>
      </w:r>
    </w:p>
    <w:bookmarkEnd w:id="660"/>
    <w:bookmarkStart w:name="z679" w:id="661"/>
    <w:p>
      <w:pPr>
        <w:spacing w:after="0"/>
        <w:ind w:left="0"/>
        <w:jc w:val="both"/>
      </w:pPr>
      <w:r>
        <w:rPr>
          <w:rFonts w:ascii="Times New Roman"/>
          <w:b w:val="false"/>
          <w:i w:val="false"/>
          <w:color w:val="000000"/>
          <w:sz w:val="28"/>
        </w:rPr>
        <w:t>
      1) Күршім ауданының аумағында білім беру саласындағы мемлекеттік саясатты іске асырады;</w:t>
      </w:r>
    </w:p>
    <w:bookmarkEnd w:id="661"/>
    <w:bookmarkStart w:name="z680" w:id="662"/>
    <w:p>
      <w:pPr>
        <w:spacing w:after="0"/>
        <w:ind w:left="0"/>
        <w:jc w:val="both"/>
      </w:pPr>
      <w:r>
        <w:rPr>
          <w:rFonts w:ascii="Times New Roman"/>
          <w:b w:val="false"/>
          <w:i w:val="false"/>
          <w:color w:val="000000"/>
          <w:sz w:val="28"/>
        </w:rPr>
        <w:t>
      2) білім беру саласындағы уәкілетті орган айқындаған тәртіппен конкурстық негізде мемлекеттік білім беру ұйымдарының (мектепке дейінгі тәрбие мен оқыту, бастауыш, негізгі орта, қосымша білім беру) басшыларын тағайындайды және қызметтен босатады;</w:t>
      </w:r>
    </w:p>
    <w:bookmarkEnd w:id="662"/>
    <w:bookmarkStart w:name="z681" w:id="663"/>
    <w:p>
      <w:pPr>
        <w:spacing w:after="0"/>
        <w:ind w:left="0"/>
        <w:jc w:val="both"/>
      </w:pPr>
      <w:r>
        <w:rPr>
          <w:rFonts w:ascii="Times New Roman"/>
          <w:b w:val="false"/>
          <w:i w:val="false"/>
          <w:color w:val="000000"/>
          <w:sz w:val="28"/>
        </w:rPr>
        <w:t>
      3) мемлекеттік білім беру ұйымдарында кешкі (ауысымдық) оқыту нысанын қоса алғанда, бастауыш, негізгі орта және жалпы орта білім беруді және интернат үлгісіндегі ұйымдар арқылы берілетін жалпы орта білім беруді қамтамасыз етеді;</w:t>
      </w:r>
    </w:p>
    <w:bookmarkEnd w:id="663"/>
    <w:bookmarkStart w:name="z682" w:id="664"/>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bookmarkEnd w:id="664"/>
    <w:bookmarkStart w:name="z683" w:id="665"/>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bookmarkEnd w:id="665"/>
    <w:bookmarkStart w:name="z684" w:id="666"/>
    <w:p>
      <w:pPr>
        <w:spacing w:after="0"/>
        <w:ind w:left="0"/>
        <w:jc w:val="both"/>
      </w:pPr>
      <w:r>
        <w:rPr>
          <w:rFonts w:ascii="Times New Roman"/>
          <w:b w:val="false"/>
          <w:i w:val="false"/>
          <w:color w:val="000000"/>
          <w:sz w:val="28"/>
        </w:rPr>
        <w:t>
      6) облыстың білім басқармасы арқылы облыстың жергілікті атқарушы органына бекітуге мектепке дейінгі тәрбие мен оқытуға мемлекеттік білім беру тапсырысын, ата-ана төлемақысының мөлшерін енгізеді;</w:t>
      </w:r>
    </w:p>
    <w:bookmarkEnd w:id="666"/>
    <w:bookmarkStart w:name="z685" w:id="667"/>
    <w:p>
      <w:pPr>
        <w:spacing w:after="0"/>
        <w:ind w:left="0"/>
        <w:jc w:val="both"/>
      </w:pPr>
      <w:r>
        <w:rPr>
          <w:rFonts w:ascii="Times New Roman"/>
          <w:b w:val="false"/>
          <w:i w:val="false"/>
          <w:color w:val="000000"/>
          <w:sz w:val="28"/>
        </w:rPr>
        <w:t>
      7) облыстың білім басқармасы арқылы орта білім беруге мемлекеттік білім беру тапсырысын облыстың жергілікті атқарушы органына бекітуге енгізеді;</w:t>
      </w:r>
    </w:p>
    <w:bookmarkEnd w:id="667"/>
    <w:bookmarkStart w:name="z686" w:id="668"/>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bookmarkEnd w:id="668"/>
    <w:bookmarkStart w:name="z687" w:id="669"/>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bookmarkEnd w:id="669"/>
    <w:bookmarkStart w:name="z688" w:id="670"/>
    <w:p>
      <w:pPr>
        <w:spacing w:after="0"/>
        <w:ind w:left="0"/>
        <w:jc w:val="both"/>
      </w:pPr>
      <w:r>
        <w:rPr>
          <w:rFonts w:ascii="Times New Roman"/>
          <w:b w:val="false"/>
          <w:i w:val="false"/>
          <w:color w:val="000000"/>
          <w:sz w:val="28"/>
        </w:rPr>
        <w:t>
      10) тірек мектептердің (ресурс орталықтарының) жұмыс істеуін қамтамасыз етеді;</w:t>
      </w:r>
    </w:p>
    <w:bookmarkEnd w:id="670"/>
    <w:bookmarkStart w:name="z689" w:id="671"/>
    <w:p>
      <w:pPr>
        <w:spacing w:after="0"/>
        <w:ind w:left="0"/>
        <w:jc w:val="both"/>
      </w:pPr>
      <w:r>
        <w:rPr>
          <w:rFonts w:ascii="Times New Roman"/>
          <w:b w:val="false"/>
          <w:i w:val="false"/>
          <w:color w:val="000000"/>
          <w:sz w:val="28"/>
        </w:rPr>
        <w:t>
      11) аудандық деңгейде жүзеге асырылатын балаларға қосымша білім беруді қамтамасыз етеді;</w:t>
      </w:r>
    </w:p>
    <w:bookmarkEnd w:id="671"/>
    <w:bookmarkStart w:name="z690" w:id="672"/>
    <w:p>
      <w:pPr>
        <w:spacing w:after="0"/>
        <w:ind w:left="0"/>
        <w:jc w:val="both"/>
      </w:pPr>
      <w:r>
        <w:rPr>
          <w:rFonts w:ascii="Times New Roman"/>
          <w:b w:val="false"/>
          <w:i w:val="false"/>
          <w:color w:val="000000"/>
          <w:sz w:val="28"/>
        </w:rPr>
        <w:t>
      12) оқу-өндірістік комбинаттардың қызметін қамтамасыз етеді;</w:t>
      </w:r>
    </w:p>
    <w:bookmarkEnd w:id="672"/>
    <w:bookmarkStart w:name="z691" w:id="673"/>
    <w:p>
      <w:pPr>
        <w:spacing w:after="0"/>
        <w:ind w:left="0"/>
        <w:jc w:val="both"/>
      </w:pPr>
      <w:r>
        <w:rPr>
          <w:rFonts w:ascii="Times New Roman"/>
          <w:b w:val="false"/>
          <w:i w:val="false"/>
          <w:color w:val="000000"/>
          <w:sz w:val="28"/>
        </w:rPr>
        <w:t>
      13) білім алушылардың ұлттық бірыңғай тестілеуге қатысуын ұйымдастыруға жәрдемдеседі;</w:t>
      </w:r>
    </w:p>
    <w:bookmarkEnd w:id="673"/>
    <w:bookmarkStart w:name="z692" w:id="674"/>
    <w:p>
      <w:pPr>
        <w:spacing w:after="0"/>
        <w:ind w:left="0"/>
        <w:jc w:val="both"/>
      </w:pPr>
      <w:r>
        <w:rPr>
          <w:rFonts w:ascii="Times New Roman"/>
          <w:b w:val="false"/>
          <w:i w:val="false"/>
          <w:color w:val="000000"/>
          <w:sz w:val="28"/>
        </w:rPr>
        <w:t>
      14) бастауыш, негізгі орта және жалпы орта білім берудің жалпы білім беретін оқу бағдарламаларын іске асыратын мемлекеттік білім беру ұйымдарын материалдық-техникалық қамтамасыз етуді қамтамасыз етеді (қылмыстық-атқару жүйесінің түзеу мекемелеріндегі білім беру ұйымдарын қоспағанда);</w:t>
      </w:r>
    </w:p>
    <w:bookmarkEnd w:id="674"/>
    <w:bookmarkStart w:name="z693" w:id="675"/>
    <w:p>
      <w:pPr>
        <w:spacing w:after="0"/>
        <w:ind w:left="0"/>
        <w:jc w:val="both"/>
      </w:pPr>
      <w:r>
        <w:rPr>
          <w:rFonts w:ascii="Times New Roman"/>
          <w:b w:val="false"/>
          <w:i w:val="false"/>
          <w:color w:val="000000"/>
          <w:sz w:val="28"/>
        </w:rPr>
        <w:t xml:space="preserve">
      15) орындаушылар конкурстары мен кәсіби шеберлік конкурстарын жалпы білім беретін пәндер бойынша аудандық мектеп олимпиадаларын және ғылыми жобалар конкурстарын ұйымдастыруды және өткізуді қамтамасыз етеді; </w:t>
      </w:r>
    </w:p>
    <w:bookmarkEnd w:id="675"/>
    <w:bookmarkStart w:name="z694" w:id="676"/>
    <w:p>
      <w:pPr>
        <w:spacing w:after="0"/>
        <w:ind w:left="0"/>
        <w:jc w:val="both"/>
      </w:pPr>
      <w:r>
        <w:rPr>
          <w:rFonts w:ascii="Times New Roman"/>
          <w:b w:val="false"/>
          <w:i w:val="false"/>
          <w:color w:val="000000"/>
          <w:sz w:val="28"/>
        </w:rPr>
        <w:t>
      16) аудандық ауқымдағы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қалған балаларға, отбасыларда тұратын балаларға, төтенше жағдайлардың салдарынан шұғыл жәрдемді талап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676"/>
    <w:bookmarkStart w:name="z695" w:id="677"/>
    <w:p>
      <w:pPr>
        <w:spacing w:after="0"/>
        <w:ind w:left="0"/>
        <w:jc w:val="both"/>
      </w:pPr>
      <w:r>
        <w:rPr>
          <w:rFonts w:ascii="Times New Roman"/>
          <w:b w:val="false"/>
          <w:i w:val="false"/>
          <w:color w:val="000000"/>
          <w:sz w:val="28"/>
        </w:rPr>
        <w:t xml:space="preserve">
      17) Күршім ауданы бойынша білім бөлімінің әдістемелік кабинетінің материалдық-техникалық базасын қамтамасыз етеді; </w:t>
      </w:r>
    </w:p>
    <w:bookmarkEnd w:id="677"/>
    <w:bookmarkStart w:name="z696" w:id="678"/>
    <w:p>
      <w:pPr>
        <w:spacing w:after="0"/>
        <w:ind w:left="0"/>
        <w:jc w:val="both"/>
      </w:pPr>
      <w:r>
        <w:rPr>
          <w:rFonts w:ascii="Times New Roman"/>
          <w:b w:val="false"/>
          <w:i w:val="false"/>
          <w:color w:val="000000"/>
          <w:sz w:val="28"/>
        </w:rPr>
        <w:t xml:space="preserve">
      18)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Күршім ауданы бойынша білім беру ұйымдарының педагогтары мен басшы қызметкерлерін аттестаттауды ұйымдастырады;</w:t>
      </w:r>
    </w:p>
    <w:bookmarkEnd w:id="678"/>
    <w:bookmarkStart w:name="z697" w:id="679"/>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bookmarkEnd w:id="679"/>
    <w:bookmarkStart w:name="z698" w:id="680"/>
    <w:p>
      <w:pPr>
        <w:spacing w:after="0"/>
        <w:ind w:left="0"/>
        <w:jc w:val="both"/>
      </w:pPr>
      <w:r>
        <w:rPr>
          <w:rFonts w:ascii="Times New Roman"/>
          <w:b w:val="false"/>
          <w:i w:val="false"/>
          <w:color w:val="000000"/>
          <w:sz w:val="28"/>
        </w:rPr>
        <w:t xml:space="preserve">
      20) мектепке дейінгі ұйымдарды және интернаттық ұйымдарға жатпайтын орта білім беру ұйымдарын қоспағанда,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білім беру ұйымдарының білім алушылары мен тәрбиеленушілеріне медициналық қызмет көрсетуді ұйымдастырады;</w:t>
      </w:r>
    </w:p>
    <w:bookmarkEnd w:id="680"/>
    <w:bookmarkStart w:name="z699" w:id="681"/>
    <w:p>
      <w:pPr>
        <w:spacing w:after="0"/>
        <w:ind w:left="0"/>
        <w:jc w:val="both"/>
      </w:pPr>
      <w:r>
        <w:rPr>
          <w:rFonts w:ascii="Times New Roman"/>
          <w:b w:val="false"/>
          <w:i w:val="false"/>
          <w:color w:val="000000"/>
          <w:sz w:val="28"/>
        </w:rPr>
        <w:t>
      21) мектепке дейінгі тәрбие мен оқытуды қамтамасыз етеді;</w:t>
      </w:r>
    </w:p>
    <w:bookmarkEnd w:id="681"/>
    <w:bookmarkStart w:name="z700" w:id="682"/>
    <w:p>
      <w:pPr>
        <w:spacing w:after="0"/>
        <w:ind w:left="0"/>
        <w:jc w:val="both"/>
      </w:pPr>
      <w:r>
        <w:rPr>
          <w:rFonts w:ascii="Times New Roman"/>
          <w:b w:val="false"/>
          <w:i w:val="false"/>
          <w:color w:val="000000"/>
          <w:sz w:val="28"/>
        </w:rPr>
        <w:t xml:space="preserve">
      22)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білім алушылар мен тәрбиеленушілердің жекелеген санаттарын тегін және жеңілдікпен тамақтандыруды ұйымдастырады;</w:t>
      </w:r>
    </w:p>
    <w:bookmarkEnd w:id="682"/>
    <w:bookmarkStart w:name="z701" w:id="683"/>
    <w:p>
      <w:pPr>
        <w:spacing w:after="0"/>
        <w:ind w:left="0"/>
        <w:jc w:val="both"/>
      </w:pPr>
      <w:r>
        <w:rPr>
          <w:rFonts w:ascii="Times New Roman"/>
          <w:b w:val="false"/>
          <w:i w:val="false"/>
          <w:color w:val="000000"/>
          <w:sz w:val="28"/>
        </w:rPr>
        <w:t>
      23) тиісті кентте, ауылда, ауылдық округте мектеп болмаған жағдайда білім алушыларды таяудағы мектепке дейін және кейін қарай тегін тасымалдауды ұйымдастырады;</w:t>
      </w:r>
    </w:p>
    <w:bookmarkEnd w:id="683"/>
    <w:bookmarkStart w:name="z702" w:id="684"/>
    <w:p>
      <w:pPr>
        <w:spacing w:after="0"/>
        <w:ind w:left="0"/>
        <w:jc w:val="both"/>
      </w:pPr>
      <w:r>
        <w:rPr>
          <w:rFonts w:ascii="Times New Roman"/>
          <w:b w:val="false"/>
          <w:i w:val="false"/>
          <w:color w:val="000000"/>
          <w:sz w:val="28"/>
        </w:rPr>
        <w:t>
      24) Күршім ауданы бойынша мемлекеттік білім беру ұйымдарын кадрлармен қамтамасыз етуді жүзеге асырады;</w:t>
      </w:r>
    </w:p>
    <w:bookmarkEnd w:id="684"/>
    <w:bookmarkStart w:name="z703" w:id="685"/>
    <w:p>
      <w:pPr>
        <w:spacing w:after="0"/>
        <w:ind w:left="0"/>
        <w:jc w:val="both"/>
      </w:pPr>
      <w:r>
        <w:rPr>
          <w:rFonts w:ascii="Times New Roman"/>
          <w:b w:val="false"/>
          <w:i w:val="false"/>
          <w:color w:val="000000"/>
          <w:sz w:val="28"/>
        </w:rPr>
        <w:t xml:space="preserve">
      25) Күршім ауданында орналасқан білім беру ұйымдарының психологиялық қызметінің жұмысын үйлестіруді қамтамасыз етеді; </w:t>
      </w:r>
    </w:p>
    <w:bookmarkEnd w:id="685"/>
    <w:bookmarkStart w:name="z704" w:id="686"/>
    <w:p>
      <w:pPr>
        <w:spacing w:after="0"/>
        <w:ind w:left="0"/>
        <w:jc w:val="both"/>
      </w:pPr>
      <w:r>
        <w:rPr>
          <w:rFonts w:ascii="Times New Roman"/>
          <w:b w:val="false"/>
          <w:i w:val="false"/>
          <w:color w:val="000000"/>
          <w:sz w:val="28"/>
        </w:rPr>
        <w:t>
      26) негізгі орта, жалпы орта білім беру ұйымдарында экстернат нысанында оқытуға рұқсат береді;</w:t>
      </w:r>
    </w:p>
    <w:bookmarkEnd w:id="686"/>
    <w:bookmarkStart w:name="z705" w:id="687"/>
    <w:p>
      <w:pPr>
        <w:spacing w:after="0"/>
        <w:ind w:left="0"/>
        <w:jc w:val="both"/>
      </w:pPr>
      <w:r>
        <w:rPr>
          <w:rFonts w:ascii="Times New Roman"/>
          <w:b w:val="false"/>
          <w:i w:val="false"/>
          <w:color w:val="000000"/>
          <w:sz w:val="28"/>
        </w:rPr>
        <w:t>
      27) қамқоршылық кеңестерге жәрдем көрсетеді;</w:t>
      </w:r>
    </w:p>
    <w:bookmarkEnd w:id="687"/>
    <w:bookmarkStart w:name="z706" w:id="688"/>
    <w:p>
      <w:pPr>
        <w:spacing w:after="0"/>
        <w:ind w:left="0"/>
        <w:jc w:val="both"/>
      </w:pPr>
      <w:r>
        <w:rPr>
          <w:rFonts w:ascii="Times New Roman"/>
          <w:b w:val="false"/>
          <w:i w:val="false"/>
          <w:color w:val="000000"/>
          <w:sz w:val="28"/>
        </w:rPr>
        <w:t xml:space="preserve">
      28) білім беру саласында мемлекеттік қызметтер көрсетеді; </w:t>
      </w:r>
    </w:p>
    <w:bookmarkEnd w:id="688"/>
    <w:bookmarkStart w:name="z707" w:id="689"/>
    <w:p>
      <w:pPr>
        <w:spacing w:after="0"/>
        <w:ind w:left="0"/>
        <w:jc w:val="both"/>
      </w:pPr>
      <w:r>
        <w:rPr>
          <w:rFonts w:ascii="Times New Roman"/>
          <w:b w:val="false"/>
          <w:i w:val="false"/>
          <w:color w:val="000000"/>
          <w:sz w:val="28"/>
        </w:rPr>
        <w:t>
      29) жетім балаларды, ата-анасының қамқорлығынсыз қалған балаларды белгіленген тәртіппен мемлекеттік қамтамасыз етуді жүзеге асырады;</w:t>
      </w:r>
    </w:p>
    <w:bookmarkEnd w:id="689"/>
    <w:bookmarkStart w:name="z708" w:id="690"/>
    <w:p>
      <w:pPr>
        <w:spacing w:after="0"/>
        <w:ind w:left="0"/>
        <w:jc w:val="both"/>
      </w:pPr>
      <w:r>
        <w:rPr>
          <w:rFonts w:ascii="Times New Roman"/>
          <w:b w:val="false"/>
          <w:i w:val="false"/>
          <w:color w:val="000000"/>
          <w:sz w:val="28"/>
        </w:rPr>
        <w:t>
      30) мектепке дейінгі тәрбие мен оқыту ұйымдарына, отбасыларына қажетті әдістемелік және консультациялық көмек көрсетеді;</w:t>
      </w:r>
    </w:p>
    <w:bookmarkEnd w:id="690"/>
    <w:bookmarkStart w:name="z709" w:id="691"/>
    <w:p>
      <w:pPr>
        <w:spacing w:after="0"/>
        <w:ind w:left="0"/>
        <w:jc w:val="both"/>
      </w:pPr>
      <w:r>
        <w:rPr>
          <w:rFonts w:ascii="Times New Roman"/>
          <w:b w:val="false"/>
          <w:i w:val="false"/>
          <w:color w:val="000000"/>
          <w:sz w:val="28"/>
        </w:rPr>
        <w:t>
      31) білім беру ұйымдарында ерекше білім берілуіне қажеттілігі бар адамдардың (балалардың) білім алуы үшін арнайы жағдайлар жасайды;</w:t>
      </w:r>
    </w:p>
    <w:bookmarkEnd w:id="691"/>
    <w:bookmarkStart w:name="z710" w:id="692"/>
    <w:p>
      <w:pPr>
        <w:spacing w:after="0"/>
        <w:ind w:left="0"/>
        <w:jc w:val="both"/>
      </w:pPr>
      <w:r>
        <w:rPr>
          <w:rFonts w:ascii="Times New Roman"/>
          <w:b w:val="false"/>
          <w:i w:val="false"/>
          <w:color w:val="000000"/>
          <w:sz w:val="28"/>
        </w:rPr>
        <w:t>
      32) ауданның білім беру ұйымдары қызметкерлерінің еңбекақы төлеу жүйесі жөніндегі мәселелерді үйлестіреді;</w:t>
      </w:r>
    </w:p>
    <w:bookmarkEnd w:id="692"/>
    <w:bookmarkStart w:name="z711" w:id="693"/>
    <w:p>
      <w:pPr>
        <w:spacing w:after="0"/>
        <w:ind w:left="0"/>
        <w:jc w:val="both"/>
      </w:pPr>
      <w:r>
        <w:rPr>
          <w:rFonts w:ascii="Times New Roman"/>
          <w:b w:val="false"/>
          <w:i w:val="false"/>
          <w:color w:val="000000"/>
          <w:sz w:val="28"/>
        </w:rPr>
        <w:t>
      33) білім бөлімінің құрылымын облыстың білім басқармасына бекітуге және келісуге енгізеді;</w:t>
      </w:r>
    </w:p>
    <w:bookmarkEnd w:id="693"/>
    <w:bookmarkStart w:name="z712" w:id="694"/>
    <w:p>
      <w:pPr>
        <w:spacing w:after="0"/>
        <w:ind w:left="0"/>
        <w:jc w:val="both"/>
      </w:pPr>
      <w:r>
        <w:rPr>
          <w:rFonts w:ascii="Times New Roman"/>
          <w:b w:val="false"/>
          <w:i w:val="false"/>
          <w:color w:val="000000"/>
          <w:sz w:val="28"/>
        </w:rPr>
        <w:t>
      34) тарификациялық тізімдерді, штат кестесін, мемлекеттік білім беру ұйымдарының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жинақ-сыныптар санын Күршім ауданы бойынша қажеттілікке қарай келіседі;</w:t>
      </w:r>
    </w:p>
    <w:bookmarkEnd w:id="694"/>
    <w:bookmarkStart w:name="z713" w:id="695"/>
    <w:p>
      <w:pPr>
        <w:spacing w:after="0"/>
        <w:ind w:left="0"/>
        <w:jc w:val="both"/>
      </w:pPr>
      <w:r>
        <w:rPr>
          <w:rFonts w:ascii="Times New Roman"/>
          <w:b w:val="false"/>
          <w:i w:val="false"/>
          <w:color w:val="000000"/>
          <w:sz w:val="28"/>
        </w:rPr>
        <w:t>
      35) мемлекеттік білім беру ұйымдарының бірінші басшыларын тәртіптік жауаптылыққа тартады;</w:t>
      </w:r>
    </w:p>
    <w:bookmarkEnd w:id="695"/>
    <w:bookmarkStart w:name="z714" w:id="696"/>
    <w:p>
      <w:pPr>
        <w:spacing w:after="0"/>
        <w:ind w:left="0"/>
        <w:jc w:val="both"/>
      </w:pPr>
      <w:r>
        <w:rPr>
          <w:rFonts w:ascii="Times New Roman"/>
          <w:b w:val="false"/>
          <w:i w:val="false"/>
          <w:color w:val="000000"/>
          <w:sz w:val="28"/>
        </w:rPr>
        <w:t>
      36)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696"/>
    <w:bookmarkStart w:name="z715" w:id="697"/>
    <w:p>
      <w:pPr>
        <w:spacing w:after="0"/>
        <w:ind w:left="0"/>
        <w:jc w:val="both"/>
      </w:pPr>
      <w:r>
        <w:rPr>
          <w:rFonts w:ascii="Times New Roman"/>
          <w:b w:val="false"/>
          <w:i w:val="false"/>
          <w:color w:val="000000"/>
          <w:sz w:val="28"/>
        </w:rPr>
        <w:t xml:space="preserve">
      37)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уәкілетті орган айқындайтын интернет-ресурс арқылы берілген білім беру саласындағы петицияларды қарайды;</w:t>
      </w:r>
    </w:p>
    <w:bookmarkEnd w:id="697"/>
    <w:bookmarkStart w:name="z716" w:id="698"/>
    <w:p>
      <w:pPr>
        <w:spacing w:after="0"/>
        <w:ind w:left="0"/>
        <w:jc w:val="both"/>
      </w:pPr>
      <w:r>
        <w:rPr>
          <w:rFonts w:ascii="Times New Roman"/>
          <w:b w:val="false"/>
          <w:i w:val="false"/>
          <w:color w:val="000000"/>
          <w:sz w:val="28"/>
        </w:rPr>
        <w:t xml:space="preserve">
      38) білім беру саласындағы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жүктелетін өзге де функцияларды жүзеге асырады.</w:t>
      </w:r>
    </w:p>
    <w:bookmarkEnd w:id="698"/>
    <w:bookmarkStart w:name="z717" w:id="699"/>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699"/>
    <w:bookmarkStart w:name="z718" w:id="700"/>
    <w:p>
      <w:pPr>
        <w:spacing w:after="0"/>
        <w:ind w:left="0"/>
        <w:jc w:val="both"/>
      </w:pPr>
      <w:r>
        <w:rPr>
          <w:rFonts w:ascii="Times New Roman"/>
          <w:b w:val="false"/>
          <w:i w:val="false"/>
          <w:color w:val="000000"/>
          <w:sz w:val="28"/>
        </w:rPr>
        <w:t>
      15. Күршім ауданы бойынша білім бөліміне басшылықты Күршім ауданы бойынша білім бөліміне жүктелген міндеттердің орындалуына және оның өкілеттіктерін жүзеге асыруға дербес жауапты болатын бірінші басшы жүзеге асырады;</w:t>
      </w:r>
    </w:p>
    <w:bookmarkEnd w:id="700"/>
    <w:bookmarkStart w:name="z719" w:id="701"/>
    <w:p>
      <w:pPr>
        <w:spacing w:after="0"/>
        <w:ind w:left="0"/>
        <w:jc w:val="both"/>
      </w:pPr>
      <w:r>
        <w:rPr>
          <w:rFonts w:ascii="Times New Roman"/>
          <w:b w:val="false"/>
          <w:i w:val="false"/>
          <w:color w:val="000000"/>
          <w:sz w:val="28"/>
        </w:rPr>
        <w:t>
      16. Күршім ауданы бойынша білім бөлімінің бірінші басшысы Қазақстан Республикасының заңнамасына сәйкес қызметке тағайындалады және қызметтен босатылады;</w:t>
      </w:r>
    </w:p>
    <w:bookmarkEnd w:id="701"/>
    <w:bookmarkStart w:name="z720" w:id="702"/>
    <w:p>
      <w:pPr>
        <w:spacing w:after="0"/>
        <w:ind w:left="0"/>
        <w:jc w:val="both"/>
      </w:pPr>
      <w:r>
        <w:rPr>
          <w:rFonts w:ascii="Times New Roman"/>
          <w:b w:val="false"/>
          <w:i w:val="false"/>
          <w:color w:val="000000"/>
          <w:sz w:val="28"/>
        </w:rPr>
        <w:t>
      17. Күршім ауданы бойынша білім бөлімінің бірінші басшысының өкілеттігі:</w:t>
      </w:r>
    </w:p>
    <w:bookmarkEnd w:id="702"/>
    <w:bookmarkStart w:name="z721" w:id="703"/>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және осы Ережемен белгіленетін құзыретіне сәйкес мекеме қызметінің мәселелерін шешеді;</w:t>
      </w:r>
    </w:p>
    <w:bookmarkEnd w:id="703"/>
    <w:bookmarkStart w:name="z722" w:id="704"/>
    <w:p>
      <w:pPr>
        <w:spacing w:after="0"/>
        <w:ind w:left="0"/>
        <w:jc w:val="both"/>
      </w:pPr>
      <w:r>
        <w:rPr>
          <w:rFonts w:ascii="Times New Roman"/>
          <w:b w:val="false"/>
          <w:i w:val="false"/>
          <w:color w:val="000000"/>
          <w:sz w:val="28"/>
        </w:rPr>
        <w:t>
      2) мекеменің құзыретіне кіретін мәселелер бойынша белгіленген тәртіппен кеңестер шақырады;</w:t>
      </w:r>
    </w:p>
    <w:bookmarkEnd w:id="704"/>
    <w:bookmarkStart w:name="z723" w:id="705"/>
    <w:p>
      <w:pPr>
        <w:spacing w:after="0"/>
        <w:ind w:left="0"/>
        <w:jc w:val="both"/>
      </w:pPr>
      <w:r>
        <w:rPr>
          <w:rFonts w:ascii="Times New Roman"/>
          <w:b w:val="false"/>
          <w:i w:val="false"/>
          <w:color w:val="000000"/>
          <w:sz w:val="28"/>
        </w:rPr>
        <w:t>
      3) мекеме қызметкерлерінің өкілеттіктерін айқындайды;</w:t>
      </w:r>
    </w:p>
    <w:bookmarkEnd w:id="705"/>
    <w:bookmarkStart w:name="z724" w:id="706"/>
    <w:p>
      <w:pPr>
        <w:spacing w:after="0"/>
        <w:ind w:left="0"/>
        <w:jc w:val="both"/>
      </w:pPr>
      <w:r>
        <w:rPr>
          <w:rFonts w:ascii="Times New Roman"/>
          <w:b w:val="false"/>
          <w:i w:val="false"/>
          <w:color w:val="000000"/>
          <w:sz w:val="28"/>
        </w:rPr>
        <w:t>
      4) барлық ұйымдарда мекеменің мүддесін білдіреді;</w:t>
      </w:r>
    </w:p>
    <w:bookmarkEnd w:id="706"/>
    <w:bookmarkStart w:name="z725" w:id="707"/>
    <w:p>
      <w:pPr>
        <w:spacing w:after="0"/>
        <w:ind w:left="0"/>
        <w:jc w:val="both"/>
      </w:pPr>
      <w:r>
        <w:rPr>
          <w:rFonts w:ascii="Times New Roman"/>
          <w:b w:val="false"/>
          <w:i w:val="false"/>
          <w:color w:val="000000"/>
          <w:sz w:val="28"/>
        </w:rPr>
        <w:t>
      5) сыбайлас жемқорлыққа қарсы іс-қимыл бойынша қажетті шаралар қабылдайды және ол үшін дербес жауапты болады;</w:t>
      </w:r>
    </w:p>
    <w:bookmarkEnd w:id="707"/>
    <w:bookmarkStart w:name="z726" w:id="708"/>
    <w:p>
      <w:pPr>
        <w:spacing w:after="0"/>
        <w:ind w:left="0"/>
        <w:jc w:val="both"/>
      </w:pPr>
      <w:r>
        <w:rPr>
          <w:rFonts w:ascii="Times New Roman"/>
          <w:b w:val="false"/>
          <w:i w:val="false"/>
          <w:color w:val="000000"/>
          <w:sz w:val="28"/>
        </w:rPr>
        <w:t>
      6) заңнамада көзделген өзге де өкілеттіктерді жүзеге асырады.</w:t>
      </w:r>
    </w:p>
    <w:bookmarkEnd w:id="708"/>
    <w:bookmarkStart w:name="z727" w:id="709"/>
    <w:p>
      <w:pPr>
        <w:spacing w:after="0"/>
        <w:ind w:left="0"/>
        <w:jc w:val="both"/>
      </w:pPr>
      <w:r>
        <w:rPr>
          <w:rFonts w:ascii="Times New Roman"/>
          <w:b w:val="false"/>
          <w:i w:val="false"/>
          <w:color w:val="000000"/>
          <w:sz w:val="28"/>
        </w:rPr>
        <w:t>
      Күршім ауданы бойынша білім беру бөлімінің бірінші басшысы болмаған кезеңде оның өкілеттіктерін орындауды қолданыстағы заңнамаға сәйкес оны алмастыратын тұлға жүзеге асырады.</w:t>
      </w:r>
    </w:p>
    <w:bookmarkEnd w:id="709"/>
    <w:bookmarkStart w:name="z728" w:id="710"/>
    <w:p>
      <w:pPr>
        <w:spacing w:after="0"/>
        <w:ind w:left="0"/>
        <w:jc w:val="left"/>
      </w:pPr>
      <w:r>
        <w:rPr>
          <w:rFonts w:ascii="Times New Roman"/>
          <w:b/>
          <w:i w:val="false"/>
          <w:color w:val="000000"/>
        </w:rPr>
        <w:t xml:space="preserve"> 4. Мемлекеттік органның мүлкі</w:t>
      </w:r>
    </w:p>
    <w:bookmarkEnd w:id="710"/>
    <w:bookmarkStart w:name="z729" w:id="711"/>
    <w:p>
      <w:pPr>
        <w:spacing w:after="0"/>
        <w:ind w:left="0"/>
        <w:jc w:val="both"/>
      </w:pPr>
      <w:r>
        <w:rPr>
          <w:rFonts w:ascii="Times New Roman"/>
          <w:b w:val="false"/>
          <w:i w:val="false"/>
          <w:color w:val="000000"/>
          <w:sz w:val="28"/>
        </w:rPr>
        <w:t>
      18. Күршім ауданы бойынша білім бөлімінің заңнамада көзделген жағдайларда жедел басқару құқығында оқшауланған мүлкі болу мүмкін.</w:t>
      </w:r>
    </w:p>
    <w:bookmarkEnd w:id="711"/>
    <w:bookmarkStart w:name="z730" w:id="712"/>
    <w:p>
      <w:pPr>
        <w:spacing w:after="0"/>
        <w:ind w:left="0"/>
        <w:jc w:val="both"/>
      </w:pPr>
      <w:r>
        <w:rPr>
          <w:rFonts w:ascii="Times New Roman"/>
          <w:b w:val="false"/>
          <w:i w:val="false"/>
          <w:color w:val="000000"/>
          <w:sz w:val="28"/>
        </w:rPr>
        <w:t xml:space="preserve">
      Күршім ауданы бойынша білім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712"/>
    <w:bookmarkStart w:name="z731" w:id="713"/>
    <w:p>
      <w:pPr>
        <w:spacing w:after="0"/>
        <w:ind w:left="0"/>
        <w:jc w:val="both"/>
      </w:pPr>
      <w:r>
        <w:rPr>
          <w:rFonts w:ascii="Times New Roman"/>
          <w:b w:val="false"/>
          <w:i w:val="false"/>
          <w:color w:val="000000"/>
          <w:sz w:val="28"/>
        </w:rPr>
        <w:t>
      19. Күршім ауданы бойынша білім бөліміне бекітілген мүлік облыстық коммуналдық меншікке жатады.</w:t>
      </w:r>
    </w:p>
    <w:bookmarkEnd w:id="713"/>
    <w:bookmarkStart w:name="z732" w:id="714"/>
    <w:p>
      <w:pPr>
        <w:spacing w:after="0"/>
        <w:ind w:left="0"/>
        <w:jc w:val="both"/>
      </w:pPr>
      <w:r>
        <w:rPr>
          <w:rFonts w:ascii="Times New Roman"/>
          <w:b w:val="false"/>
          <w:i w:val="false"/>
          <w:color w:val="000000"/>
          <w:sz w:val="28"/>
        </w:rPr>
        <w:t>
      20. Егер заңнамада өзгеше көзделмесе, Күршім ауданы бойынша білім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14"/>
    <w:bookmarkStart w:name="z733" w:id="715"/>
    <w:p>
      <w:pPr>
        <w:spacing w:after="0"/>
        <w:ind w:left="0"/>
        <w:jc w:val="left"/>
      </w:pPr>
      <w:r>
        <w:rPr>
          <w:rFonts w:ascii="Times New Roman"/>
          <w:b/>
          <w:i w:val="false"/>
          <w:color w:val="000000"/>
        </w:rPr>
        <w:t xml:space="preserve"> 5. Мемлекеттік органды қайта ұйымдастыру және тарату</w:t>
      </w:r>
    </w:p>
    <w:bookmarkEnd w:id="715"/>
    <w:bookmarkStart w:name="z734" w:id="716"/>
    <w:p>
      <w:pPr>
        <w:spacing w:after="0"/>
        <w:ind w:left="0"/>
        <w:jc w:val="both"/>
      </w:pPr>
      <w:r>
        <w:rPr>
          <w:rFonts w:ascii="Times New Roman"/>
          <w:b w:val="false"/>
          <w:i w:val="false"/>
          <w:color w:val="000000"/>
          <w:sz w:val="28"/>
        </w:rPr>
        <w:t xml:space="preserve">
      21. Күршім ауданы бойынша білім бөлімін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қолданыстағы заңнамасына сәйкес жүзеге асырылады.</w:t>
      </w:r>
    </w:p>
    <w:bookmarkEnd w:id="716"/>
    <w:bookmarkStart w:name="z735" w:id="717"/>
    <w:p>
      <w:pPr>
        <w:spacing w:after="0"/>
        <w:ind w:left="0"/>
        <w:jc w:val="left"/>
      </w:pPr>
      <w:r>
        <w:rPr>
          <w:rFonts w:ascii="Times New Roman"/>
          <w:b/>
          <w:i w:val="false"/>
          <w:color w:val="000000"/>
        </w:rPr>
        <w:t xml:space="preserve"> Күршім ауданы бойынша білім бөлімінің қарамағындағы ұйымдардың тізімі:</w:t>
      </w:r>
    </w:p>
    <w:bookmarkEnd w:id="717"/>
    <w:bookmarkStart w:name="z736" w:id="718"/>
    <w:p>
      <w:pPr>
        <w:spacing w:after="0"/>
        <w:ind w:left="0"/>
        <w:jc w:val="both"/>
      </w:pPr>
      <w:r>
        <w:rPr>
          <w:rFonts w:ascii="Times New Roman"/>
          <w:b w:val="false"/>
          <w:i w:val="false"/>
          <w:color w:val="000000"/>
          <w:sz w:val="28"/>
        </w:rPr>
        <w:t>
      1) Шығыс Қазақстан облысы білім басқармасы Күршім ауданы бойынша білім бөлімінің "Ақсуат негізгі орта мектебі" коммуналдық мемлекеттік мекемесі;</w:t>
      </w:r>
    </w:p>
    <w:bookmarkEnd w:id="718"/>
    <w:bookmarkStart w:name="z737" w:id="719"/>
    <w:p>
      <w:pPr>
        <w:spacing w:after="0"/>
        <w:ind w:left="0"/>
        <w:jc w:val="both"/>
      </w:pPr>
      <w:r>
        <w:rPr>
          <w:rFonts w:ascii="Times New Roman"/>
          <w:b w:val="false"/>
          <w:i w:val="false"/>
          <w:color w:val="000000"/>
          <w:sz w:val="28"/>
        </w:rPr>
        <w:t>
      2) Шығыс Қазақстан облысы білім басқармасы Күршім ауданы бойынша білім бөлімінің "Алғабас орта мектебі" коммуналдық мемлекеттік мекемесі;</w:t>
      </w:r>
    </w:p>
    <w:bookmarkEnd w:id="719"/>
    <w:bookmarkStart w:name="z738" w:id="720"/>
    <w:p>
      <w:pPr>
        <w:spacing w:after="0"/>
        <w:ind w:left="0"/>
        <w:jc w:val="both"/>
      </w:pPr>
      <w:r>
        <w:rPr>
          <w:rFonts w:ascii="Times New Roman"/>
          <w:b w:val="false"/>
          <w:i w:val="false"/>
          <w:color w:val="000000"/>
          <w:sz w:val="28"/>
        </w:rPr>
        <w:t>
      3) Шығыс Қазақстан облысы білім басқармасы Күршім ауданы бойынша білім бөлімінің "Бурабай орта мектебі" коммуналдық мемлекеттік мекемесі;</w:t>
      </w:r>
    </w:p>
    <w:bookmarkEnd w:id="720"/>
    <w:bookmarkStart w:name="z739" w:id="721"/>
    <w:p>
      <w:pPr>
        <w:spacing w:after="0"/>
        <w:ind w:left="0"/>
        <w:jc w:val="both"/>
      </w:pPr>
      <w:r>
        <w:rPr>
          <w:rFonts w:ascii="Times New Roman"/>
          <w:b w:val="false"/>
          <w:i w:val="false"/>
          <w:color w:val="000000"/>
          <w:sz w:val="28"/>
        </w:rPr>
        <w:t>
      4) Шығыс Қазақстан облысы білім басқармасы Күршім ауданы бойынша білім бөлімінің "Қаратоғай орта мектебі" коммуналдық мемлекеттік мекемесі;</w:t>
      </w:r>
    </w:p>
    <w:bookmarkEnd w:id="721"/>
    <w:bookmarkStart w:name="z740" w:id="722"/>
    <w:p>
      <w:pPr>
        <w:spacing w:after="0"/>
        <w:ind w:left="0"/>
        <w:jc w:val="both"/>
      </w:pPr>
      <w:r>
        <w:rPr>
          <w:rFonts w:ascii="Times New Roman"/>
          <w:b w:val="false"/>
          <w:i w:val="false"/>
          <w:color w:val="000000"/>
          <w:sz w:val="28"/>
        </w:rPr>
        <w:t>
      5) Шығыс Қазақстан облысы білім басқармасы Күршім ауданы бойынша білім бөлімінің "Қойтас негізгі орта мектебі" коммуналдық мемлекеттік мекемесі;</w:t>
      </w:r>
    </w:p>
    <w:bookmarkEnd w:id="722"/>
    <w:bookmarkStart w:name="z741" w:id="723"/>
    <w:p>
      <w:pPr>
        <w:spacing w:after="0"/>
        <w:ind w:left="0"/>
        <w:jc w:val="both"/>
      </w:pPr>
      <w:r>
        <w:rPr>
          <w:rFonts w:ascii="Times New Roman"/>
          <w:b w:val="false"/>
          <w:i w:val="false"/>
          <w:color w:val="000000"/>
          <w:sz w:val="28"/>
        </w:rPr>
        <w:t>
      6) Шығыс Қазақстан облысы білім басқармасы Күршім ауданы бойынша білім бөлімінің "Құйған орта мектебі" коммуналдық мемлекеттік мекемесі;</w:t>
      </w:r>
    </w:p>
    <w:bookmarkEnd w:id="723"/>
    <w:bookmarkStart w:name="z742" w:id="724"/>
    <w:p>
      <w:pPr>
        <w:spacing w:after="0"/>
        <w:ind w:left="0"/>
        <w:jc w:val="both"/>
      </w:pPr>
      <w:r>
        <w:rPr>
          <w:rFonts w:ascii="Times New Roman"/>
          <w:b w:val="false"/>
          <w:i w:val="false"/>
          <w:color w:val="000000"/>
          <w:sz w:val="28"/>
        </w:rPr>
        <w:t>
      7) Шығыс Қазақстан облысы білім басқармасы Күршім ауданы бойынша білім бөлімінің "Ю.А. Гагарин атындағы № 1 Күршім орта мектебі" коммуналдық мемлекеттік мекемесі;</w:t>
      </w:r>
    </w:p>
    <w:bookmarkEnd w:id="724"/>
    <w:bookmarkStart w:name="z743" w:id="725"/>
    <w:p>
      <w:pPr>
        <w:spacing w:after="0"/>
        <w:ind w:left="0"/>
        <w:jc w:val="both"/>
      </w:pPr>
      <w:r>
        <w:rPr>
          <w:rFonts w:ascii="Times New Roman"/>
          <w:b w:val="false"/>
          <w:i w:val="false"/>
          <w:color w:val="000000"/>
          <w:sz w:val="28"/>
        </w:rPr>
        <w:t>
      8) Шығыс Қазақстан облысы білім басқармасы Күршім ауданы бойынша білім бөлімінің "№ 3 Күршім гимназиясы" коммуналдық мемлекеттік мекемесі;</w:t>
      </w:r>
    </w:p>
    <w:bookmarkEnd w:id="725"/>
    <w:bookmarkStart w:name="z744" w:id="726"/>
    <w:p>
      <w:pPr>
        <w:spacing w:after="0"/>
        <w:ind w:left="0"/>
        <w:jc w:val="both"/>
      </w:pPr>
      <w:r>
        <w:rPr>
          <w:rFonts w:ascii="Times New Roman"/>
          <w:b w:val="false"/>
          <w:i w:val="false"/>
          <w:color w:val="000000"/>
          <w:sz w:val="28"/>
        </w:rPr>
        <w:t>
      9) Шығыс Қазақстан облысы білім басқармасы Күршім ауданы бойынша білім бөлімінің "Н. Островский атындағы № 4 Күршім орта мектебі" коммуналдық мемлекеттік мекемесі;</w:t>
      </w:r>
    </w:p>
    <w:bookmarkEnd w:id="726"/>
    <w:bookmarkStart w:name="z745" w:id="727"/>
    <w:p>
      <w:pPr>
        <w:spacing w:after="0"/>
        <w:ind w:left="0"/>
        <w:jc w:val="both"/>
      </w:pPr>
      <w:r>
        <w:rPr>
          <w:rFonts w:ascii="Times New Roman"/>
          <w:b w:val="false"/>
          <w:i w:val="false"/>
          <w:color w:val="000000"/>
          <w:sz w:val="28"/>
        </w:rPr>
        <w:t>
      10) Шығыс Қазақстан облысы білім басқармасы Күршім ауданы бойынша білім бөлімінің "№ 5 Күршім орта мектебі" коммуналдық мемлекеттік мекемесі;</w:t>
      </w:r>
    </w:p>
    <w:bookmarkEnd w:id="727"/>
    <w:bookmarkStart w:name="z746" w:id="728"/>
    <w:p>
      <w:pPr>
        <w:spacing w:after="0"/>
        <w:ind w:left="0"/>
        <w:jc w:val="both"/>
      </w:pPr>
      <w:r>
        <w:rPr>
          <w:rFonts w:ascii="Times New Roman"/>
          <w:b w:val="false"/>
          <w:i w:val="false"/>
          <w:color w:val="000000"/>
          <w:sz w:val="28"/>
        </w:rPr>
        <w:t>
      11) Шығыс Қазақстан облысы білім басқармасы Күршім ауданы бойынша білім бөлімінің "Маралды орта мектебі" коммуналдық мемлекеттік мекемесі;</w:t>
      </w:r>
    </w:p>
    <w:bookmarkEnd w:id="728"/>
    <w:bookmarkStart w:name="z747" w:id="729"/>
    <w:p>
      <w:pPr>
        <w:spacing w:after="0"/>
        <w:ind w:left="0"/>
        <w:jc w:val="both"/>
      </w:pPr>
      <w:r>
        <w:rPr>
          <w:rFonts w:ascii="Times New Roman"/>
          <w:b w:val="false"/>
          <w:i w:val="false"/>
          <w:color w:val="000000"/>
          <w:sz w:val="28"/>
        </w:rPr>
        <w:t>
      12) Шығыс Қазақстан облысы білім басқармасы Күршім ауданы бойынша білім бөлімінің "Мөнекей негізгі орта мектебі" коммуналдық мемлекеттік мекемесі;</w:t>
      </w:r>
    </w:p>
    <w:bookmarkEnd w:id="729"/>
    <w:bookmarkStart w:name="z748" w:id="730"/>
    <w:p>
      <w:pPr>
        <w:spacing w:after="0"/>
        <w:ind w:left="0"/>
        <w:jc w:val="both"/>
      </w:pPr>
      <w:r>
        <w:rPr>
          <w:rFonts w:ascii="Times New Roman"/>
          <w:b w:val="false"/>
          <w:i w:val="false"/>
          <w:color w:val="000000"/>
          <w:sz w:val="28"/>
        </w:rPr>
        <w:t>
      13) Шығыс Қазақстан облысы білім басқармасы Күршім ауданы бойынша білім бөлімінің "Шоқан Уәлиханов атындағы Сарыөлең орта мектебі" коммуналдық мемлекеттік мекемесі;</w:t>
      </w:r>
    </w:p>
    <w:bookmarkEnd w:id="730"/>
    <w:bookmarkStart w:name="z749" w:id="731"/>
    <w:p>
      <w:pPr>
        <w:spacing w:after="0"/>
        <w:ind w:left="0"/>
        <w:jc w:val="both"/>
      </w:pPr>
      <w:r>
        <w:rPr>
          <w:rFonts w:ascii="Times New Roman"/>
          <w:b w:val="false"/>
          <w:i w:val="false"/>
          <w:color w:val="000000"/>
          <w:sz w:val="28"/>
        </w:rPr>
        <w:t>
      14) Шығыс Қазақстан облысы білім басқармасы Күршім ауданы бойынша білім бөлімінің "Қайыңды негізгі орта мектебі" коммуналдық мемлекеттік мекемесі;</w:t>
      </w:r>
    </w:p>
    <w:bookmarkEnd w:id="731"/>
    <w:bookmarkStart w:name="z750" w:id="732"/>
    <w:p>
      <w:pPr>
        <w:spacing w:after="0"/>
        <w:ind w:left="0"/>
        <w:jc w:val="both"/>
      </w:pPr>
      <w:r>
        <w:rPr>
          <w:rFonts w:ascii="Times New Roman"/>
          <w:b w:val="false"/>
          <w:i w:val="false"/>
          <w:color w:val="000000"/>
          <w:sz w:val="28"/>
        </w:rPr>
        <w:t>
      15) Шығыс Қазақстан облысы білім басқармасы Күршім ауданы бойынша білім бөлімінің "Теректібұлақ орта мектебі" коммуналдық мемлекеттік мекемесі;</w:t>
      </w:r>
    </w:p>
    <w:bookmarkEnd w:id="732"/>
    <w:bookmarkStart w:name="z751" w:id="733"/>
    <w:p>
      <w:pPr>
        <w:spacing w:after="0"/>
        <w:ind w:left="0"/>
        <w:jc w:val="both"/>
      </w:pPr>
      <w:r>
        <w:rPr>
          <w:rFonts w:ascii="Times New Roman"/>
          <w:b w:val="false"/>
          <w:i w:val="false"/>
          <w:color w:val="000000"/>
          <w:sz w:val="28"/>
        </w:rPr>
        <w:t>
      16) Шығыс Қазақстан облысы білім басқармасы Күршім ауданы бойынша білім бөлімінің "Үшбұлақ негізгі орта мектебі" коммуналдық мемлекеттік мекемесі;</w:t>
      </w:r>
    </w:p>
    <w:bookmarkEnd w:id="733"/>
    <w:bookmarkStart w:name="z752" w:id="734"/>
    <w:p>
      <w:pPr>
        <w:spacing w:after="0"/>
        <w:ind w:left="0"/>
        <w:jc w:val="both"/>
      </w:pPr>
      <w:r>
        <w:rPr>
          <w:rFonts w:ascii="Times New Roman"/>
          <w:b w:val="false"/>
          <w:i w:val="false"/>
          <w:color w:val="000000"/>
          <w:sz w:val="28"/>
        </w:rPr>
        <w:t>
      17) Шығыс Қазақстан облысы білім басқармасы Күршім ауданы бойынша білім бөлімінің "Ақши негізгі орта мектебі" коммуналдық мемлекеттік мекемесі;</w:t>
      </w:r>
    </w:p>
    <w:bookmarkEnd w:id="734"/>
    <w:bookmarkStart w:name="z753" w:id="735"/>
    <w:p>
      <w:pPr>
        <w:spacing w:after="0"/>
        <w:ind w:left="0"/>
        <w:jc w:val="both"/>
      </w:pPr>
      <w:r>
        <w:rPr>
          <w:rFonts w:ascii="Times New Roman"/>
          <w:b w:val="false"/>
          <w:i w:val="false"/>
          <w:color w:val="000000"/>
          <w:sz w:val="28"/>
        </w:rPr>
        <w:t>
      18) Шығыс Қазақстан облысы білім басқармасы Күршім ауданы бойынша білім бөлімінің "Бірлік негізгі орта мектебі" коммуналдық мемлекеттік мекемесі;</w:t>
      </w:r>
    </w:p>
    <w:bookmarkEnd w:id="735"/>
    <w:bookmarkStart w:name="z754" w:id="736"/>
    <w:p>
      <w:pPr>
        <w:spacing w:after="0"/>
        <w:ind w:left="0"/>
        <w:jc w:val="both"/>
      </w:pPr>
      <w:r>
        <w:rPr>
          <w:rFonts w:ascii="Times New Roman"/>
          <w:b w:val="false"/>
          <w:i w:val="false"/>
          <w:color w:val="000000"/>
          <w:sz w:val="28"/>
        </w:rPr>
        <w:t>
      19) Шығыс Қазақстан облысы білім басқармасы Күршім ауданы бойынша білім бөлімінің "Барақ батыр негізгі орта мектебі" коммуналдық мемлекеттік мекемесі;</w:t>
      </w:r>
    </w:p>
    <w:bookmarkEnd w:id="736"/>
    <w:bookmarkStart w:name="z755" w:id="737"/>
    <w:p>
      <w:pPr>
        <w:spacing w:after="0"/>
        <w:ind w:left="0"/>
        <w:jc w:val="both"/>
      </w:pPr>
      <w:r>
        <w:rPr>
          <w:rFonts w:ascii="Times New Roman"/>
          <w:b w:val="false"/>
          <w:i w:val="false"/>
          <w:color w:val="000000"/>
          <w:sz w:val="28"/>
        </w:rPr>
        <w:t>
      20) Шығыс Қазақстан облысы білім басқармасы Күршім ауданы бойынша білім бөлімінің "Жолнұсқау негізгі орта мектебі" коммуналдық мемлекеттік мекемесі;</w:t>
      </w:r>
    </w:p>
    <w:bookmarkEnd w:id="737"/>
    <w:bookmarkStart w:name="z756" w:id="738"/>
    <w:p>
      <w:pPr>
        <w:spacing w:after="0"/>
        <w:ind w:left="0"/>
        <w:jc w:val="both"/>
      </w:pPr>
      <w:r>
        <w:rPr>
          <w:rFonts w:ascii="Times New Roman"/>
          <w:b w:val="false"/>
          <w:i w:val="false"/>
          <w:color w:val="000000"/>
          <w:sz w:val="28"/>
        </w:rPr>
        <w:t>
      21) Шығыс Қазақстан облысы білім басқармасы Күршім ауданы бойынша білім бөлімінің "Қыстау-Күршім негізгі орта мектебі" коммуналдық мемлекеттік мекемесі;</w:t>
      </w:r>
    </w:p>
    <w:bookmarkEnd w:id="738"/>
    <w:bookmarkStart w:name="z757" w:id="739"/>
    <w:p>
      <w:pPr>
        <w:spacing w:after="0"/>
        <w:ind w:left="0"/>
        <w:jc w:val="both"/>
      </w:pPr>
      <w:r>
        <w:rPr>
          <w:rFonts w:ascii="Times New Roman"/>
          <w:b w:val="false"/>
          <w:i w:val="false"/>
          <w:color w:val="000000"/>
          <w:sz w:val="28"/>
        </w:rPr>
        <w:t>
      22) Шығыс Қазақстан облысы білім басқармасы Күршім ауданы бойынша білім бөлімінің "Топтерек бастауыш мектебі" коммуналдық мемлекеттік мекемесі;</w:t>
      </w:r>
    </w:p>
    <w:bookmarkEnd w:id="739"/>
    <w:bookmarkStart w:name="z758" w:id="740"/>
    <w:p>
      <w:pPr>
        <w:spacing w:after="0"/>
        <w:ind w:left="0"/>
        <w:jc w:val="both"/>
      </w:pPr>
      <w:r>
        <w:rPr>
          <w:rFonts w:ascii="Times New Roman"/>
          <w:b w:val="false"/>
          <w:i w:val="false"/>
          <w:color w:val="000000"/>
          <w:sz w:val="28"/>
        </w:rPr>
        <w:t>
      23) Шығыс Қазақстан облысы білім басқармасы Күршім ауданы бойынша білім бөлімінің "Күршім балалар музыка мектебі" коммуналдық мемлекеттік қазыналық кәсіпорны;</w:t>
      </w:r>
    </w:p>
    <w:bookmarkEnd w:id="740"/>
    <w:bookmarkStart w:name="z759" w:id="741"/>
    <w:p>
      <w:pPr>
        <w:spacing w:after="0"/>
        <w:ind w:left="0"/>
        <w:jc w:val="both"/>
      </w:pPr>
      <w:r>
        <w:rPr>
          <w:rFonts w:ascii="Times New Roman"/>
          <w:b w:val="false"/>
          <w:i w:val="false"/>
          <w:color w:val="000000"/>
          <w:sz w:val="28"/>
        </w:rPr>
        <w:t>
      24) Шығыс Қазақстан облысы білім басқармасы Күршім ауданы бойынша білім бөлімінің "Балалар шығармашылық үйі" коммуналдық мемлекеттік қазыналық кәсіпорны;</w:t>
      </w:r>
    </w:p>
    <w:bookmarkEnd w:id="741"/>
    <w:bookmarkStart w:name="z760" w:id="742"/>
    <w:p>
      <w:pPr>
        <w:spacing w:after="0"/>
        <w:ind w:left="0"/>
        <w:jc w:val="both"/>
      </w:pPr>
      <w:r>
        <w:rPr>
          <w:rFonts w:ascii="Times New Roman"/>
          <w:b w:val="false"/>
          <w:i w:val="false"/>
          <w:color w:val="000000"/>
          <w:sz w:val="28"/>
        </w:rPr>
        <w:t>
       25) Шығыс Қазақстан облысы білім басқармасы Күршім ауданы бойынша білім бөлімінің "Болашақ" балабақшасы" коммуналдық мемлекеттік қазыналық кәсіпорны;</w:t>
      </w:r>
    </w:p>
    <w:bookmarkEnd w:id="742"/>
    <w:bookmarkStart w:name="z761" w:id="743"/>
    <w:p>
      <w:pPr>
        <w:spacing w:after="0"/>
        <w:ind w:left="0"/>
        <w:jc w:val="both"/>
      </w:pPr>
      <w:r>
        <w:rPr>
          <w:rFonts w:ascii="Times New Roman"/>
          <w:b w:val="false"/>
          <w:i w:val="false"/>
          <w:color w:val="000000"/>
          <w:sz w:val="28"/>
        </w:rPr>
        <w:t>
      26) Шығыс Қазақстан облысы білім басқармасы Күршім ауданы бойынша білім бөлімінің "Балдәурен" коммуналдық мемлекеттік қазыналық кәсіпорны;</w:t>
      </w:r>
    </w:p>
    <w:bookmarkEnd w:id="743"/>
    <w:bookmarkStart w:name="z762" w:id="744"/>
    <w:p>
      <w:pPr>
        <w:spacing w:after="0"/>
        <w:ind w:left="0"/>
        <w:jc w:val="both"/>
      </w:pPr>
      <w:r>
        <w:rPr>
          <w:rFonts w:ascii="Times New Roman"/>
          <w:b w:val="false"/>
          <w:i w:val="false"/>
          <w:color w:val="000000"/>
          <w:sz w:val="28"/>
        </w:rPr>
        <w:t>
      27) Шығыс Қазақстан облысы білім басқармасы Күршім ауданы бойынша білім бөлімінің "Күршім ауылының балабақшасы" коммуналдық мемлекеттік қазыналық кәсіпорны.</w:t>
      </w:r>
    </w:p>
    <w:bookmarkEnd w:id="7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