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3d24" w14:textId="0743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қалалары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2024 жылғы 12 сәуірдегі № 12/97-VIII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4-2) тармақшасына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қалалары мен елді мекендерінің аумақтарын абаттандыру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12/97-VIII шешіміне қосымша</w:t>
            </w:r>
          </w:p>
        </w:tc>
      </w:tr>
    </w:tbl>
    <w:bookmarkStart w:name="z10" w:id="3"/>
    <w:p>
      <w:pPr>
        <w:spacing w:after="0"/>
        <w:ind w:left="0"/>
        <w:jc w:val="left"/>
      </w:pPr>
      <w:r>
        <w:rPr>
          <w:rFonts w:ascii="Times New Roman"/>
          <w:b/>
          <w:i w:val="false"/>
          <w:color w:val="000000"/>
        </w:rPr>
        <w:t xml:space="preserve"> Шығыс Қазақстан облысының қалалары мен елді мекендерінің аумақтарын абаттандыру қағидалары</w:t>
      </w:r>
    </w:p>
    <w:bookmarkEnd w:id="3"/>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облыстық мәслихатының 01.07.2024 </w:t>
      </w:r>
      <w:r>
        <w:rPr>
          <w:rFonts w:ascii="Times New Roman"/>
          <w:b w:val="false"/>
          <w:i w:val="false"/>
          <w:color w:val="ff0000"/>
          <w:sz w:val="28"/>
        </w:rPr>
        <w:t>№ 14/117-VIII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Шығыс Қазақстан облысының қалалары мен елді мекендерінің аумақтарын абаттандыру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33) тармақшасына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bookmarkStart w:name="z15"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6"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7"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8"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9"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20"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21" w:id="12"/>
    <w:p>
      <w:pPr>
        <w:spacing w:after="0"/>
        <w:ind w:left="0"/>
        <w:jc w:val="both"/>
      </w:pPr>
      <w:r>
        <w:rPr>
          <w:rFonts w:ascii="Times New Roman"/>
          <w:b w:val="false"/>
          <w:i w:val="false"/>
          <w:color w:val="000000"/>
          <w:sz w:val="28"/>
        </w:rPr>
        <w:t xml:space="preserve">
      5) жол – осы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22"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23"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4"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5"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26"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7"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8"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9"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30"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1"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2"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3"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4" w:id="25"/>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5"/>
    <w:bookmarkStart w:name="z35"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6" w:id="27"/>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7"/>
    <w:bookmarkStart w:name="z37"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38"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39"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40"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1" w:id="32"/>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2"/>
    <w:bookmarkStart w:name="z42"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43"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4" w:id="35"/>
    <w:p>
      <w:pPr>
        <w:spacing w:after="0"/>
        <w:ind w:left="0"/>
        <w:jc w:val="both"/>
      </w:pPr>
      <w:r>
        <w:rPr>
          <w:rFonts w:ascii="Times New Roman"/>
          <w:b w:val="false"/>
          <w:i w:val="false"/>
          <w:color w:val="000000"/>
          <w:sz w:val="28"/>
        </w:rPr>
        <w:t>
      1) шағын сәулет нысандары;</w:t>
      </w:r>
    </w:p>
    <w:bookmarkEnd w:id="35"/>
    <w:bookmarkStart w:name="z45" w:id="36"/>
    <w:p>
      <w:pPr>
        <w:spacing w:after="0"/>
        <w:ind w:left="0"/>
        <w:jc w:val="both"/>
      </w:pPr>
      <w:r>
        <w:rPr>
          <w:rFonts w:ascii="Times New Roman"/>
          <w:b w:val="false"/>
          <w:i w:val="false"/>
          <w:color w:val="000000"/>
          <w:sz w:val="28"/>
        </w:rPr>
        <w:t>
      2) көгалдандыру элементтері;</w:t>
      </w:r>
    </w:p>
    <w:bookmarkEnd w:id="36"/>
    <w:bookmarkStart w:name="z46" w:id="37"/>
    <w:p>
      <w:pPr>
        <w:spacing w:after="0"/>
        <w:ind w:left="0"/>
        <w:jc w:val="both"/>
      </w:pPr>
      <w:r>
        <w:rPr>
          <w:rFonts w:ascii="Times New Roman"/>
          <w:b w:val="false"/>
          <w:i w:val="false"/>
          <w:color w:val="000000"/>
          <w:sz w:val="28"/>
        </w:rPr>
        <w:t>
      3) жабындардың түрлері;</w:t>
      </w:r>
    </w:p>
    <w:bookmarkEnd w:id="37"/>
    <w:bookmarkStart w:name="z47" w:id="38"/>
    <w:p>
      <w:pPr>
        <w:spacing w:after="0"/>
        <w:ind w:left="0"/>
        <w:jc w:val="both"/>
      </w:pPr>
      <w:r>
        <w:rPr>
          <w:rFonts w:ascii="Times New Roman"/>
          <w:b w:val="false"/>
          <w:i w:val="false"/>
          <w:color w:val="000000"/>
          <w:sz w:val="28"/>
        </w:rPr>
        <w:t>
      4) қоршаулар;</w:t>
      </w:r>
    </w:p>
    <w:bookmarkEnd w:id="38"/>
    <w:bookmarkStart w:name="z48"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49"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50"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1"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2"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3" w:id="44"/>
    <w:p>
      <w:pPr>
        <w:spacing w:after="0"/>
        <w:ind w:left="0"/>
        <w:jc w:val="both"/>
      </w:pPr>
      <w:r>
        <w:rPr>
          <w:rFonts w:ascii="Times New Roman"/>
          <w:b w:val="false"/>
          <w:i w:val="false"/>
          <w:color w:val="000000"/>
          <w:sz w:val="28"/>
        </w:rPr>
        <w:t>
      10) мерекелік безендіру элементтері.</w:t>
      </w:r>
    </w:p>
    <w:bookmarkEnd w:id="44"/>
    <w:bookmarkStart w:name="z54"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5"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6"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7"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58"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59"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60"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1"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2"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3"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4"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5"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6"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7"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68"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69"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70"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1"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2"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3"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4" w:id="65"/>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5"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6"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7"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78"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79" w:id="70"/>
    <w:p>
      <w:pPr>
        <w:spacing w:after="0"/>
        <w:ind w:left="0"/>
        <w:jc w:val="both"/>
      </w:pPr>
      <w:r>
        <w:rPr>
          <w:rFonts w:ascii="Times New Roman"/>
          <w:b w:val="false"/>
          <w:i w:val="false"/>
          <w:color w:val="000000"/>
          <w:sz w:val="28"/>
        </w:rPr>
        <w:t xml:space="preserve">
      14. Елді мекеннің аумақтарын абаттандыруды, күтіп-ұстауды және жинауды, егер қолданыстағы </w:t>
      </w:r>
      <w:r>
        <w:rPr>
          <w:rFonts w:ascii="Times New Roman"/>
          <w:b w:val="false"/>
          <w:i w:val="false"/>
          <w:color w:val="000000"/>
          <w:sz w:val="28"/>
        </w:rPr>
        <w:t>заңнамада</w:t>
      </w:r>
      <w:r>
        <w:rPr>
          <w:rFonts w:ascii="Times New Roman"/>
          <w:b w:val="false"/>
          <w:i w:val="false"/>
          <w:color w:val="000000"/>
          <w:sz w:val="28"/>
        </w:rPr>
        <w:t xml:space="preserve">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80"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1"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2"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3"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4" w:id="75"/>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азаматтық заңнамада</w:t>
      </w:r>
      <w:r>
        <w:rPr>
          <w:rFonts w:ascii="Times New Roman"/>
          <w:b w:val="false"/>
          <w:i w:val="false"/>
          <w:color w:val="000000"/>
          <w:sz w:val="28"/>
        </w:rPr>
        <w:t xml:space="preserve">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5"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6"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7"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88"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89"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90"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1"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2"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3"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4"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5"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6"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7"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98"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99"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100" w:id="91"/>
    <w:p>
      <w:pPr>
        <w:spacing w:after="0"/>
        <w:ind w:left="0"/>
        <w:jc w:val="both"/>
      </w:pPr>
      <w:r>
        <w:rPr>
          <w:rFonts w:ascii="Times New Roman"/>
          <w:b w:val="false"/>
          <w:i w:val="false"/>
          <w:color w:val="000000"/>
          <w:sz w:val="28"/>
        </w:rPr>
        <w:t>
      3) қарды тырмалау және сыпыру;</w:t>
      </w:r>
    </w:p>
    <w:bookmarkEnd w:id="91"/>
    <w:bookmarkStart w:name="z101"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2"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3"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4"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5"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6" w:id="97"/>
    <w:p>
      <w:pPr>
        <w:spacing w:after="0"/>
        <w:ind w:left="0"/>
        <w:jc w:val="both"/>
      </w:pPr>
      <w:r>
        <w:rPr>
          <w:rFonts w:ascii="Times New Roman"/>
          <w:b w:val="false"/>
          <w:i w:val="false"/>
          <w:color w:val="000000"/>
          <w:sz w:val="28"/>
        </w:rPr>
        <w:t>
      9) жаңбыр және еріген суларды бұру;</w:t>
      </w:r>
    </w:p>
    <w:bookmarkEnd w:id="97"/>
    <w:bookmarkStart w:name="z107"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08"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09"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10"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1"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2"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3"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4"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5"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6" w:id="107"/>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7"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18"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19"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20" w:id="111"/>
    <w:p>
      <w:pPr>
        <w:spacing w:after="0"/>
        <w:ind w:left="0"/>
        <w:jc w:val="both"/>
      </w:pPr>
      <w:r>
        <w:rPr>
          <w:rFonts w:ascii="Times New Roman"/>
          <w:b w:val="false"/>
          <w:i w:val="false"/>
          <w:color w:val="000000"/>
          <w:sz w:val="28"/>
        </w:rPr>
        <w:t>
      3) жол жабындарын жуу және суару;</w:t>
      </w:r>
    </w:p>
    <w:bookmarkEnd w:id="111"/>
    <w:bookmarkStart w:name="z121"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2"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3"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4"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5"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6"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7" w:id="118"/>
    <w:p>
      <w:pPr>
        <w:spacing w:after="0"/>
        <w:ind w:left="0"/>
        <w:jc w:val="both"/>
      </w:pPr>
      <w:r>
        <w:rPr>
          <w:rFonts w:ascii="Times New Roman"/>
          <w:b w:val="false"/>
          <w:i w:val="false"/>
          <w:color w:val="000000"/>
          <w:sz w:val="28"/>
        </w:rPr>
        <w:t xml:space="preserve">
      30. Бұзылған құдықтардың қақпақтары мен торлары, ашық құдықтар бір сағат ішінде, егер қолданыстағы </w:t>
      </w:r>
      <w:r>
        <w:rPr>
          <w:rFonts w:ascii="Times New Roman"/>
          <w:b w:val="false"/>
          <w:i w:val="false"/>
          <w:color w:val="000000"/>
          <w:sz w:val="28"/>
        </w:rPr>
        <w:t>заңнамада</w:t>
      </w:r>
      <w:r>
        <w:rPr>
          <w:rFonts w:ascii="Times New Roman"/>
          <w:b w:val="false"/>
          <w:i w:val="false"/>
          <w:color w:val="000000"/>
          <w:sz w:val="28"/>
        </w:rPr>
        <w:t xml:space="preserve">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28"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29" w:id="120"/>
    <w:p>
      <w:pPr>
        <w:spacing w:after="0"/>
        <w:ind w:left="0"/>
        <w:jc w:val="both"/>
      </w:pPr>
      <w:r>
        <w:rPr>
          <w:rFonts w:ascii="Times New Roman"/>
          <w:b w:val="false"/>
          <w:i w:val="false"/>
          <w:color w:val="000000"/>
          <w:sz w:val="28"/>
        </w:rPr>
        <w:t>
      31. Жеке тұрғын үйлердің иелері:</w:t>
      </w:r>
    </w:p>
    <w:bookmarkEnd w:id="120"/>
    <w:bookmarkStart w:name="z130"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1"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2"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3"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4"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5"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6"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7"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38"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39"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40"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1"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2"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3"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4"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5"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6"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7" w:id="138"/>
    <w:p>
      <w:pPr>
        <w:spacing w:after="0"/>
        <w:ind w:left="0"/>
        <w:jc w:val="both"/>
      </w:pPr>
      <w:r>
        <w:rPr>
          <w:rFonts w:ascii="Times New Roman"/>
          <w:b w:val="false"/>
          <w:i w:val="false"/>
          <w:color w:val="000000"/>
          <w:sz w:val="28"/>
        </w:rPr>
        <w:t>
      3) жертөле және арақабырғалар;</w:t>
      </w:r>
    </w:p>
    <w:bookmarkEnd w:id="138"/>
    <w:bookmarkStart w:name="z148" w:id="139"/>
    <w:p>
      <w:pPr>
        <w:spacing w:after="0"/>
        <w:ind w:left="0"/>
        <w:jc w:val="both"/>
      </w:pPr>
      <w:r>
        <w:rPr>
          <w:rFonts w:ascii="Times New Roman"/>
          <w:b w:val="false"/>
          <w:i w:val="false"/>
          <w:color w:val="000000"/>
          <w:sz w:val="28"/>
        </w:rPr>
        <w:t>
      4) қабырға жазықтықтары;</w:t>
      </w:r>
    </w:p>
    <w:bookmarkEnd w:id="139"/>
    <w:bookmarkStart w:name="z149"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50"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1"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2" w:id="143"/>
    <w:p>
      <w:pPr>
        <w:spacing w:after="0"/>
        <w:ind w:left="0"/>
        <w:jc w:val="both"/>
      </w:pPr>
      <w:r>
        <w:rPr>
          <w:rFonts w:ascii="Times New Roman"/>
          <w:b w:val="false"/>
          <w:i w:val="false"/>
          <w:color w:val="000000"/>
          <w:sz w:val="28"/>
        </w:rPr>
        <w:t>
      8) су төгетін құбырлар, шұңқырлар;</w:t>
      </w:r>
    </w:p>
    <w:bookmarkEnd w:id="143"/>
    <w:bookmarkStart w:name="z153" w:id="144"/>
    <w:p>
      <w:pPr>
        <w:spacing w:after="0"/>
        <w:ind w:left="0"/>
        <w:jc w:val="both"/>
      </w:pPr>
      <w:r>
        <w:rPr>
          <w:rFonts w:ascii="Times New Roman"/>
          <w:b w:val="false"/>
          <w:i w:val="false"/>
          <w:color w:val="000000"/>
          <w:sz w:val="28"/>
        </w:rPr>
        <w:t>
      9) балкондарды, лоджияларды қоршау;</w:t>
      </w:r>
    </w:p>
    <w:bookmarkEnd w:id="144"/>
    <w:bookmarkStart w:name="z154"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5"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6"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7"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58" w:id="149"/>
    <w:p>
      <w:pPr>
        <w:spacing w:after="0"/>
        <w:ind w:left="0"/>
        <w:jc w:val="both"/>
      </w:pPr>
      <w:r>
        <w:rPr>
          <w:rFonts w:ascii="Times New Roman"/>
          <w:b w:val="false"/>
          <w:i w:val="false"/>
          <w:color w:val="000000"/>
          <w:sz w:val="28"/>
        </w:rPr>
        <w:t>
      14) шыны, рамалар, балкон есіктері;</w:t>
      </w:r>
    </w:p>
    <w:bookmarkEnd w:id="149"/>
    <w:bookmarkStart w:name="z159" w:id="150"/>
    <w:p>
      <w:pPr>
        <w:spacing w:after="0"/>
        <w:ind w:left="0"/>
        <w:jc w:val="both"/>
      </w:pPr>
      <w:r>
        <w:rPr>
          <w:rFonts w:ascii="Times New Roman"/>
          <w:b w:val="false"/>
          <w:i w:val="false"/>
          <w:color w:val="000000"/>
          <w:sz w:val="28"/>
        </w:rPr>
        <w:t>
      5) ғимараттарға іргелес стационарлық қоршаулар.</w:t>
      </w:r>
    </w:p>
    <w:bookmarkEnd w:id="150"/>
    <w:bookmarkStart w:name="z160" w:id="151"/>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1"/>
    <w:bookmarkStart w:name="z161"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2"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3"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4"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5"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6"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7"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68"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69" w:id="160"/>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70"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1"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2"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3"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4"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5"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6"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7"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78"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79"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80"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1"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2"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3"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4"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5"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6"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7"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88"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89"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90"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1"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2"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3"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4"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5"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6" w:id="187"/>
    <w:p>
      <w:pPr>
        <w:spacing w:after="0"/>
        <w:ind w:left="0"/>
        <w:jc w:val="both"/>
      </w:pPr>
      <w:r>
        <w:rPr>
          <w:rFonts w:ascii="Times New Roman"/>
          <w:b w:val="false"/>
          <w:i w:val="false"/>
          <w:color w:val="000000"/>
          <w:sz w:val="28"/>
        </w:rPr>
        <w:t>
      1) жер жұмыстарын жүргізу;</w:t>
      </w:r>
    </w:p>
    <w:bookmarkEnd w:id="187"/>
    <w:bookmarkStart w:name="z197"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198"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199"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200"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1"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2"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3"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4"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5"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6"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7"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08"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09"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10"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1"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2" w:id="203"/>
    <w:p>
      <w:pPr>
        <w:spacing w:after="0"/>
        <w:ind w:left="0"/>
        <w:jc w:val="both"/>
      </w:pPr>
      <w:r>
        <w:rPr>
          <w:rFonts w:ascii="Times New Roman"/>
          <w:b w:val="false"/>
          <w:i w:val="false"/>
          <w:color w:val="000000"/>
          <w:sz w:val="28"/>
        </w:rPr>
        <w:t>
      1) зақымдалған элементтерді жөндеу;</w:t>
      </w:r>
    </w:p>
    <w:bookmarkEnd w:id="203"/>
    <w:bookmarkStart w:name="z213" w:id="204"/>
    <w:p>
      <w:pPr>
        <w:spacing w:after="0"/>
        <w:ind w:left="0"/>
        <w:jc w:val="both"/>
      </w:pPr>
      <w:r>
        <w:rPr>
          <w:rFonts w:ascii="Times New Roman"/>
          <w:b w:val="false"/>
          <w:i w:val="false"/>
          <w:color w:val="000000"/>
          <w:sz w:val="28"/>
        </w:rPr>
        <w:t>
      2) дақтар мен кірді кетіру;</w:t>
      </w:r>
    </w:p>
    <w:bookmarkEnd w:id="204"/>
    <w:bookmarkStart w:name="z214"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5"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6"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7"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18"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19"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20" w:id="211"/>
    <w:p>
      <w:pPr>
        <w:spacing w:after="0"/>
        <w:ind w:left="0"/>
        <w:jc w:val="left"/>
      </w:pPr>
      <w:r>
        <w:rPr>
          <w:rFonts w:ascii="Times New Roman"/>
          <w:b/>
          <w:i w:val="false"/>
          <w:color w:val="000000"/>
        </w:rPr>
        <w:t xml:space="preserve"> 8-Параграф. Уақытша құрылыстарды ұстау</w:t>
      </w:r>
    </w:p>
    <w:bookmarkEnd w:id="211"/>
    <w:bookmarkStart w:name="z221"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2"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3"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4"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5"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6"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7"/>
    <w:bookmarkStart w:name="z227"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28"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29"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30"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1"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2"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3"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4"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5"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6"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7"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38"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39" w:id="230"/>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0"/>
    <w:bookmarkStart w:name="z240" w:id="231"/>
    <w:p>
      <w:pPr>
        <w:spacing w:after="0"/>
        <w:ind w:left="0"/>
        <w:jc w:val="left"/>
      </w:pPr>
      <w:r>
        <w:rPr>
          <w:rFonts w:ascii="Times New Roman"/>
          <w:b/>
          <w:i w:val="false"/>
          <w:color w:val="000000"/>
        </w:rPr>
        <w:t xml:space="preserve"> 10-Параграф. Балалар мен спорт алаңдарын күтіп ұстау</w:t>
      </w:r>
    </w:p>
    <w:bookmarkEnd w:id="231"/>
    <w:bookmarkStart w:name="z241" w:id="232"/>
    <w:p>
      <w:pPr>
        <w:spacing w:after="0"/>
        <w:ind w:left="0"/>
        <w:jc w:val="both"/>
      </w:pPr>
      <w:r>
        <w:rPr>
          <w:rFonts w:ascii="Times New Roman"/>
          <w:b w:val="false"/>
          <w:i w:val="false"/>
          <w:color w:val="000000"/>
          <w:sz w:val="28"/>
        </w:rPr>
        <w:t>
      83. Балалар және спорт алаңдары:</w:t>
      </w:r>
    </w:p>
    <w:bookmarkEnd w:id="232"/>
    <w:bookmarkStart w:name="z242"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3" w:id="234"/>
    <w:p>
      <w:pPr>
        <w:spacing w:after="0"/>
        <w:ind w:left="0"/>
        <w:jc w:val="both"/>
      </w:pPr>
      <w:r>
        <w:rPr>
          <w:rFonts w:ascii="Times New Roman"/>
          <w:b w:val="false"/>
          <w:i w:val="false"/>
          <w:color w:val="000000"/>
          <w:sz w:val="28"/>
        </w:rPr>
        <w:t>
      2) үнемі сыпырылады;</w:t>
      </w:r>
    </w:p>
    <w:bookmarkEnd w:id="234"/>
    <w:bookmarkStart w:name="z244" w:id="235"/>
    <w:p>
      <w:pPr>
        <w:spacing w:after="0"/>
        <w:ind w:left="0"/>
        <w:jc w:val="both"/>
      </w:pPr>
      <w:r>
        <w:rPr>
          <w:rFonts w:ascii="Times New Roman"/>
          <w:b w:val="false"/>
          <w:i w:val="false"/>
          <w:color w:val="000000"/>
          <w:sz w:val="28"/>
        </w:rPr>
        <w:t>
      3) қысқы уақытта қардан тазартылады;</w:t>
      </w:r>
    </w:p>
    <w:bookmarkEnd w:id="235"/>
    <w:bookmarkStart w:name="z245"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6"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7"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48"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49"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50"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1"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2"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3" w:id="244"/>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21934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4"/>
    <w:bookmarkStart w:name="z254" w:id="245"/>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5"/>
    <w:bookmarkStart w:name="z255"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6"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7"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58"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59"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60"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1"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2"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3"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4"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5"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6"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7"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68"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69"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70"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1"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2"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3"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4"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5"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6"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7"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78"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79"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0"/>
    <w:bookmarkStart w:name="z280"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1" w:id="272"/>
    <w:p>
      <w:pPr>
        <w:spacing w:after="0"/>
        <w:ind w:left="0"/>
        <w:jc w:val="both"/>
      </w:pPr>
      <w:r>
        <w:rPr>
          <w:rFonts w:ascii="Times New Roman"/>
          <w:b w:val="false"/>
          <w:i w:val="false"/>
          <w:color w:val="000000"/>
          <w:sz w:val="28"/>
        </w:rPr>
        <w:t xml:space="preserve">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w:t>
      </w:r>
      <w:r>
        <w:rPr>
          <w:rFonts w:ascii="Times New Roman"/>
          <w:b w:val="false"/>
          <w:i w:val="false"/>
          <w:color w:val="000000"/>
          <w:sz w:val="28"/>
        </w:rPr>
        <w:t>Қазақстан Республикасының экологиялық заңнамасына</w:t>
      </w:r>
      <w:r>
        <w:rPr>
          <w:rFonts w:ascii="Times New Roman"/>
          <w:b w:val="false"/>
          <w:i w:val="false"/>
          <w:color w:val="000000"/>
          <w:sz w:val="28"/>
        </w:rPr>
        <w:t xml:space="preserve"> сәйкес қалдықтарды әкетуді жүзеге асыратын ұйыммен шарт бойынша жүзеге асырады.</w:t>
      </w:r>
    </w:p>
    <w:bookmarkEnd w:id="272"/>
    <w:bookmarkStart w:name="z282"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3"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4"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5"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6"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7"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88"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89"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90"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1"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2"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3" w:id="28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4"/>
    <w:bookmarkStart w:name="z294"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5"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6"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7"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298"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299"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300"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1"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2"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3"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4"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5"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6"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7"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8"/>
    <w:bookmarkStart w:name="z308"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09"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10" w:id="301"/>
    <w:p>
      <w:pPr>
        <w:spacing w:after="0"/>
        <w:ind w:left="0"/>
        <w:jc w:val="both"/>
      </w:pPr>
      <w:r>
        <w:rPr>
          <w:rFonts w:ascii="Times New Roman"/>
          <w:b w:val="false"/>
          <w:i w:val="false"/>
          <w:color w:val="000000"/>
          <w:sz w:val="28"/>
        </w:rPr>
        <w:t xml:space="preserve">
      138. Жолдар мен өтетін жолды қысқы кезеңде жинау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асырылады.</w:t>
      </w:r>
    </w:p>
    <w:bookmarkEnd w:id="301"/>
    <w:bookmarkStart w:name="z311"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2"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3"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4" w:id="305"/>
    <w:p>
      <w:pPr>
        <w:spacing w:after="0"/>
        <w:ind w:left="0"/>
        <w:jc w:val="both"/>
      </w:pPr>
      <w:r>
        <w:rPr>
          <w:rFonts w:ascii="Times New Roman"/>
          <w:b w:val="false"/>
          <w:i w:val="false"/>
          <w:color w:val="000000"/>
          <w:sz w:val="28"/>
        </w:rPr>
        <w:t>
      1) қарды тырмалау және сыпыру;</w:t>
      </w:r>
    </w:p>
    <w:bookmarkEnd w:id="305"/>
    <w:bookmarkStart w:name="z315"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6"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7"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18"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19" w:id="310"/>
    <w:p>
      <w:pPr>
        <w:spacing w:after="0"/>
        <w:ind w:left="0"/>
        <w:jc w:val="both"/>
      </w:pPr>
      <w:r>
        <w:rPr>
          <w:rFonts w:ascii="Times New Roman"/>
          <w:b w:val="false"/>
          <w:i w:val="false"/>
          <w:color w:val="000000"/>
          <w:sz w:val="28"/>
        </w:rPr>
        <w:t>
      1) қарды алып тастау (шығару);</w:t>
      </w:r>
    </w:p>
    <w:bookmarkEnd w:id="310"/>
    <w:bookmarkStart w:name="z320"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1"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2"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3"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4"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5"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6"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7"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28"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29"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30"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1"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2"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3"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4"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5"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6"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7"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38"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39"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40"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1" w:id="332"/>
    <w:p>
      <w:pPr>
        <w:spacing w:after="0"/>
        <w:ind w:left="0"/>
        <w:jc w:val="both"/>
      </w:pPr>
      <w:r>
        <w:rPr>
          <w:rFonts w:ascii="Times New Roman"/>
          <w:b w:val="false"/>
          <w:i w:val="false"/>
          <w:color w:val="000000"/>
          <w:sz w:val="28"/>
        </w:rPr>
        <w:t>
      160. Рұқсат етілмейді:</w:t>
      </w:r>
    </w:p>
    <w:bookmarkEnd w:id="332"/>
    <w:bookmarkStart w:name="z342"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3"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4"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5"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6"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7"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48"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49"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50"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1"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2"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3" w:id="344"/>
    <w:p>
      <w:pPr>
        <w:spacing w:after="0"/>
        <w:ind w:left="0"/>
        <w:jc w:val="both"/>
      </w:pPr>
      <w:r>
        <w:rPr>
          <w:rFonts w:ascii="Times New Roman"/>
          <w:b w:val="false"/>
          <w:i w:val="false"/>
          <w:color w:val="000000"/>
          <w:sz w:val="28"/>
        </w:rPr>
        <w:t>
      3) жолдың салалық бөлігін тазарту;</w:t>
      </w:r>
    </w:p>
    <w:bookmarkEnd w:id="344"/>
    <w:bookmarkStart w:name="z354"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5"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6"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7" w:id="348"/>
    <w:p>
      <w:pPr>
        <w:spacing w:after="0"/>
        <w:ind w:left="0"/>
        <w:jc w:val="both"/>
      </w:pPr>
      <w:r>
        <w:rPr>
          <w:rFonts w:ascii="Times New Roman"/>
          <w:b w:val="false"/>
          <w:i w:val="false"/>
          <w:color w:val="000000"/>
          <w:sz w:val="28"/>
        </w:rPr>
        <w:t>
      7) шөп шабу.</w:t>
      </w:r>
    </w:p>
    <w:bookmarkEnd w:id="348"/>
    <w:bookmarkStart w:name="z358"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59"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60"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1"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2"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3"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4"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5"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6"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7"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68"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69"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70"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1"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2" w:id="363"/>
    <w:p>
      <w:pPr>
        <w:spacing w:after="0"/>
        <w:ind w:left="0"/>
        <w:jc w:val="both"/>
      </w:pPr>
      <w:r>
        <w:rPr>
          <w:rFonts w:ascii="Times New Roman"/>
          <w:b w:val="false"/>
          <w:i w:val="false"/>
          <w:color w:val="000000"/>
          <w:sz w:val="28"/>
        </w:rPr>
        <w:t>
      175. Жазғы тазалауды жүргізу кезінде:</w:t>
      </w:r>
    </w:p>
    <w:bookmarkEnd w:id="363"/>
    <w:bookmarkStart w:name="z373"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4"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5"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6"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