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7e59" w14:textId="feb7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15 наурыздағы № 17/2-VIII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89 565 566,3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54 974 800,0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236 996,0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7 835 831,0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26 517 939,3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82 767 702,4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680 500,0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680 500,0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6 117 363,9мың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-6 117 363,9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790 596,2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89 565 566,3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22 125 697,0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26 517 939,3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82 767 702,4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4 037 949,4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3 841 048,4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25 114 341,9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32 210 825,8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32 210 825,8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-6 117 363,9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