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3a9" w14:textId="304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17 қазандағы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120 072 386,0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65 742 924,2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1 020 907,4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8 301 831,0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45 006 723,4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117 159 296,6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-329 386,0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329 386,0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626 381,5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660 721,5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34 340,0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916 105,3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65 742 924,2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45 923 905,2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18 956 670,7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117 159 296,6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4 037 401,1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46 860 859,7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8 587 145,7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