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573c" w14:textId="c8a5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2023 жылғы 11 қаңтардағы № 95 "Өскемен қаласының кәсіпкерлік және ауыл шаруашылығы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2024 жылғы 2 ақпандағы № 410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2023 жылғы 11 қаңтардағы № 95 "Өскемен қаласының кәсіпкерлік және ауыл шаруашылығы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"Өскемен қаласының кәсіпкерлік және ауыл шаруашылығы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25-тармақшасының үшінші абзацы алып тасталсын, орыс тіліндегі мәтін өзгермейді.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Өскемен қаласы әкімінің жетекшілік ететін орынбасарына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