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f238" w14:textId="562f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Риддер қаласының бюджеті туралы</w:t>
      </w:r>
    </w:p>
    <w:p>
      <w:pPr>
        <w:spacing w:after="0"/>
        <w:ind w:left="0"/>
        <w:jc w:val="both"/>
      </w:pPr>
      <w:r>
        <w:rPr>
          <w:rFonts w:ascii="Times New Roman"/>
          <w:b w:val="false"/>
          <w:i w:val="false"/>
          <w:color w:val="000000"/>
          <w:sz w:val="28"/>
        </w:rPr>
        <w:t>Шығыс Қазақстан облысы Риддер қалалық мәслихатының 2024 жылғы 25 желтоқсандағы № 23/3-VIII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2024 жылғы 13 желтоқсандағы № 19/142-VIII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Риддер қалалық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 Риддер қаласының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11030075,0 мың теңге, соның ішінде:</w:t>
      </w:r>
    </w:p>
    <w:p>
      <w:pPr>
        <w:spacing w:after="0"/>
        <w:ind w:left="0"/>
        <w:jc w:val="both"/>
      </w:pPr>
      <w:r>
        <w:rPr>
          <w:rFonts w:ascii="Times New Roman"/>
          <w:b w:val="false"/>
          <w:i w:val="false"/>
          <w:color w:val="000000"/>
          <w:sz w:val="28"/>
        </w:rPr>
        <w:t>
      салықтық түсімдер – 9528110,0 мың теңге;</w:t>
      </w:r>
    </w:p>
    <w:p>
      <w:pPr>
        <w:spacing w:after="0"/>
        <w:ind w:left="0"/>
        <w:jc w:val="both"/>
      </w:pPr>
      <w:r>
        <w:rPr>
          <w:rFonts w:ascii="Times New Roman"/>
          <w:b w:val="false"/>
          <w:i w:val="false"/>
          <w:color w:val="000000"/>
          <w:sz w:val="28"/>
        </w:rPr>
        <w:t>
      салықтық емес түсімдер – 16857,0 мың теңге;</w:t>
      </w:r>
    </w:p>
    <w:p>
      <w:pPr>
        <w:spacing w:after="0"/>
        <w:ind w:left="0"/>
        <w:jc w:val="both"/>
      </w:pPr>
      <w:r>
        <w:rPr>
          <w:rFonts w:ascii="Times New Roman"/>
          <w:b w:val="false"/>
          <w:i w:val="false"/>
          <w:color w:val="000000"/>
          <w:sz w:val="28"/>
        </w:rPr>
        <w:t>
      негізгі капиталды сатудан түсетін түсімдер – 31000,0 мың теңге;</w:t>
      </w:r>
    </w:p>
    <w:p>
      <w:pPr>
        <w:spacing w:after="0"/>
        <w:ind w:left="0"/>
        <w:jc w:val="both"/>
      </w:pPr>
      <w:r>
        <w:rPr>
          <w:rFonts w:ascii="Times New Roman"/>
          <w:b w:val="false"/>
          <w:i w:val="false"/>
          <w:color w:val="000000"/>
          <w:sz w:val="28"/>
        </w:rPr>
        <w:t>
      трансферттер түсімі – 1454108,0 мың теңге;</w:t>
      </w:r>
    </w:p>
    <w:p>
      <w:pPr>
        <w:spacing w:after="0"/>
        <w:ind w:left="0"/>
        <w:jc w:val="both"/>
      </w:pPr>
      <w:r>
        <w:rPr>
          <w:rFonts w:ascii="Times New Roman"/>
          <w:b w:val="false"/>
          <w:i w:val="false"/>
          <w:color w:val="000000"/>
          <w:sz w:val="28"/>
        </w:rPr>
        <w:t xml:space="preserve">
      2) шығындар – 11353657,2 мың теңге; </w:t>
      </w:r>
    </w:p>
    <w:p>
      <w:pPr>
        <w:spacing w:after="0"/>
        <w:ind w:left="0"/>
        <w:jc w:val="both"/>
      </w:pPr>
      <w:r>
        <w:rPr>
          <w:rFonts w:ascii="Times New Roman"/>
          <w:b w:val="false"/>
          <w:i w:val="false"/>
          <w:color w:val="000000"/>
          <w:sz w:val="28"/>
        </w:rPr>
        <w:t>
      3) таза бюджеттік кредиттеу – -37496,0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37496,0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-286086,2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286086,2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80290,0 мың теңге;</w:t>
      </w:r>
    </w:p>
    <w:p>
      <w:pPr>
        <w:spacing w:after="0"/>
        <w:ind w:left="0"/>
        <w:jc w:val="both"/>
      </w:pPr>
      <w:r>
        <w:rPr>
          <w:rFonts w:ascii="Times New Roman"/>
          <w:b w:val="false"/>
          <w:i w:val="false"/>
          <w:color w:val="000000"/>
          <w:sz w:val="28"/>
        </w:rPr>
        <w:t>
      бюджет қаражатының пайдаланылатын қалдықтары – 366376,2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Риддер қалалық мәслихатының 18.02.2025 </w:t>
      </w:r>
      <w:r>
        <w:rPr>
          <w:rFonts w:ascii="Times New Roman"/>
          <w:b w:val="false"/>
          <w:i w:val="false"/>
          <w:color w:val="000000"/>
          <w:sz w:val="28"/>
        </w:rPr>
        <w:t>№ 24/2-VIII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Шығыс Қазақстан облыстық мәслихатының 2024 жылғы 13 желтоқсандағы № 19/142-VIII "2025-2027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100 пайыз мөлшерінде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азаматтардың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қала бюджетіне кірістерді бөлу нормативтері 2025 жылға орындауға алынсын.</w:t>
      </w:r>
    </w:p>
    <w:bookmarkEnd w:id="2"/>
    <w:bookmarkStart w:name="z8" w:id="3"/>
    <w:p>
      <w:pPr>
        <w:spacing w:after="0"/>
        <w:ind w:left="0"/>
        <w:jc w:val="both"/>
      </w:pPr>
      <w:r>
        <w:rPr>
          <w:rFonts w:ascii="Times New Roman"/>
          <w:b w:val="false"/>
          <w:i w:val="false"/>
          <w:color w:val="000000"/>
          <w:sz w:val="28"/>
        </w:rPr>
        <w:t>
      3. 2025 жылға арналған қалалық бюджетте заңнаманың өзгеруіне байланысты жоғары тұрған бюджеттің шығындарын өтеуге төмен тұрған бюджеттен берілетін трансферттер 5465551,0 мың теңге мөлшерінде көзделсін.</w:t>
      </w:r>
    </w:p>
    <w:bookmarkEnd w:id="3"/>
    <w:bookmarkStart w:name="z17" w:id="4"/>
    <w:p>
      <w:pPr>
        <w:spacing w:after="0"/>
        <w:ind w:left="0"/>
        <w:jc w:val="both"/>
      </w:pPr>
      <w:r>
        <w:rPr>
          <w:rFonts w:ascii="Times New Roman"/>
          <w:b w:val="false"/>
          <w:i w:val="false"/>
          <w:color w:val="000000"/>
          <w:sz w:val="28"/>
        </w:rPr>
        <w:t>
      3-1. 2025 жылға арналған қалалық бюджетте 2024 жылы пайдаланылмаған (толық пайдаланылмаған) жоғары тұрған бюджеттен берілген нысаналы трансферттер 334,2 мың теңге мөлшерінде облыстық бюджетке қайтару көзделсін.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Шығыс Қазақстан облысы Риддер қалалық мәслихатының 18.02.2025 </w:t>
      </w:r>
      <w:r>
        <w:rPr>
          <w:rFonts w:ascii="Times New Roman"/>
          <w:b w:val="false"/>
          <w:i w:val="false"/>
          <w:color w:val="000000"/>
          <w:sz w:val="28"/>
        </w:rPr>
        <w:t>№ 24/2-VIII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4. 2025 жылға қаланың жергілікті атқарушы органының резерві 556562,0 мың теңге мөлшерінде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Риддер қалалық мәслихатының 18.02.2025 </w:t>
      </w:r>
      <w:r>
        <w:rPr>
          <w:rFonts w:ascii="Times New Roman"/>
          <w:b w:val="false"/>
          <w:i w:val="false"/>
          <w:color w:val="000000"/>
          <w:sz w:val="28"/>
        </w:rPr>
        <w:t>№ 24/2-VIII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5. 2025 жылға арналған қалалық бюджетте облыстық бюджеттен ағымдағы нысаналы трансферттер 331496,0 мың теңге мөлшерінде көзделсін.</w:t>
      </w:r>
    </w:p>
    <w:bookmarkEnd w:id="6"/>
    <w:bookmarkStart w:name="z11" w:id="7"/>
    <w:p>
      <w:pPr>
        <w:spacing w:after="0"/>
        <w:ind w:left="0"/>
        <w:jc w:val="both"/>
      </w:pPr>
      <w:r>
        <w:rPr>
          <w:rFonts w:ascii="Times New Roman"/>
          <w:b w:val="false"/>
          <w:i w:val="false"/>
          <w:color w:val="000000"/>
          <w:sz w:val="28"/>
        </w:rPr>
        <w:t>
      6. 2025 жылға арналған қалалық бюджетте республикалық бюджеттен берілетін ағымдағы нысаналы трансферттер 393043,0 мың теңге мөлшерінде көзделсін.</w:t>
      </w:r>
    </w:p>
    <w:bookmarkEnd w:id="7"/>
    <w:bookmarkStart w:name="z12" w:id="8"/>
    <w:p>
      <w:pPr>
        <w:spacing w:after="0"/>
        <w:ind w:left="0"/>
        <w:jc w:val="both"/>
      </w:pPr>
      <w:r>
        <w:rPr>
          <w:rFonts w:ascii="Times New Roman"/>
          <w:b w:val="false"/>
          <w:i w:val="false"/>
          <w:color w:val="000000"/>
          <w:sz w:val="28"/>
        </w:rPr>
        <w:t>
      7. 2025 жылға арналған қалалық бюджетте Қазақстан Республикасының Ұлттық қорынан берілетін нысаналы трансферт есебінен 729569,0 мың теңге мөлшерінде нысаналы даму трансферттері көзделсін.</w:t>
      </w:r>
    </w:p>
    <w:bookmarkEnd w:id="8"/>
    <w:bookmarkStart w:name="z13" w:id="9"/>
    <w:p>
      <w:pPr>
        <w:spacing w:after="0"/>
        <w:ind w:left="0"/>
        <w:jc w:val="both"/>
      </w:pPr>
      <w:r>
        <w:rPr>
          <w:rFonts w:ascii="Times New Roman"/>
          <w:b w:val="false"/>
          <w:i w:val="false"/>
          <w:color w:val="000000"/>
          <w:sz w:val="28"/>
        </w:rPr>
        <w:t xml:space="preserve">
      8. Осы шешім 2025 жылғы 1 қаңтардан бастап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Риддер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23/3-VIII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2025 жылға арналған Риддер қаласының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Риддер қалалық мәслихатының 18.02.2025 </w:t>
      </w:r>
      <w:r>
        <w:rPr>
          <w:rFonts w:ascii="Times New Roman"/>
          <w:b w:val="false"/>
          <w:i w:val="false"/>
          <w:color w:val="ff0000"/>
          <w:sz w:val="28"/>
        </w:rPr>
        <w:t>№ 24/2-VIII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11 030 075,0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23/3-VIII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2026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23/3-VIII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2027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10 656 362,0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