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a693" w14:textId="3b1a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2024 жылғы 30 желтоқсандағы № 03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(Нормативтік құқықтық актілерді мемлекеттік тіркеу тізілімінде № 32469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төтенше жағдайлардың алдын алу және жою жөніндегі комиссиясының 2024 жылғы 22 қарашадағы № 8 кезектен тыс отырысының хаттамасы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Белоусовка кентінде және Ертіс ауылдық округінде жергілікті ауқымдағы табиғи сипаттағы төтенше жағдай жариялансын.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ауданы әкімінің 16.01.2025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 және 2025 жылғы 5 қантардан бастап туындаған құқықтық қатынастарға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Глубокое ауданы әкімінің орынбасары А. М. Макиевқа тағайындалсын және осы шешімнен туындайтын тиісті іс-шараларды жүргізу тапсырылсын.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Л.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