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d562" w14:textId="da5d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арналғанЗайсан ауданы Айнабұлақ ауылдық округінің бюджеті туралы Зайсан аудандық мәслихатының 2023 жылғы 29 желтоқсандағы № 01-03/VIII-17-1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2024 жылғы 27 наурыздағы № VIII-21-3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"2024-2026 жылдарға арналған Зайсан ауданы Айнабұлақ ауылдық округінің бюджеті туралы" 2023 жылғы 29 желтоқсандағы №01-03/VIII-17-1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Зайсан ауданы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104 400,0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- 10 622,0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–93 746,0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105 365,9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- 965,9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965,9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965,9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965,9 мың теңге бюджет қаражатының пайдаланатын қалдықтары осы шешімнің 4-қосымшасына сәйкес бөлінсін.";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VIII-21-3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