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fc9" w14:textId="396c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Қаратал ауылдық округінің бюджеті туралы" №01-03/VIII-17-6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Қаратал ауылдық округінің бюджеті туралы" №01-03/VIII-17-6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99 062,0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- 16 614,4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1 155,6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–81 292,0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100 104,4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1 042,4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