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bef" w14:textId="082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Кеңсай ауылдық округінің бюджеті туралы" №01-03/VIII-17-7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Кеңсай ауылдық округінің бюджеті туралы" №01-03/VIII-17-7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80 599,1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- 9 431,4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418,6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70 552,1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81 469,6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870,5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