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1263" w14:textId="3a21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20 қарашадағы № 28/2-VIII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 бойынша халық үшін тұрмыстық қатты қалдықтарды жинауға, тасымалдауға, сұрыптауға және көмуге арналған тарифтері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"20"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халық үшін тұрмыстық қатты қалдықтарды жинауға, тасымалдауға, сұрыптауға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