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54c17" w14:textId="ea54c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Зайсан ауданы Сарытерек ауылдық округінің бюджеті туралы" Зайсан аудандық мәслихатының 2023 жылғы 29 желтоқсандағы №01-03/VIII-17-8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2024 жылғы 25 қарашадағы № 29/8-VIII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Зайсан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Зайсан аудандық мәслихатының "2024-2026 жылдарға арналған Зайсан ауданы Сарытерек ауылдық округінің бюджеті туралы" 2023 жылғы 29 желтоқсандағы №01-03/VIII-17-8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Зайсан ауданы Сарытерек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187 467,8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- 9 815,1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140,9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177 511,8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–189 268,9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- 1801,1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1801,1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1801,1 мың теңге.".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1–қосымшасы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29/8-VIII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№01-03/VIII-17-8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Сарытерек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187 467,8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177 511,8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177 511,8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177 511,8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189 268,9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 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